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b3f6" w14:textId="0e3b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2013 жылғы 26 желтоқсандағы № 5С-26-4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2014 жылғы 24 қарашадағы № 5С-38-2 шешімі. Ақмола облысының Әділет департаментінде 2014 жылғы 28 қарашада № 4485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«2014-2016 жылдарға арналған аудандық бюджет туралы» 2013 жылғы 26 желтоқсандағы № 5С-26-4 (Нормативтік құқықтық актілерді мемлекеттік тіркеу тізілімінде № 3955 тіркелген, 2014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бюджетті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2077222,3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47185,7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1663274,5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2066625,1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47856,6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52782,6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42980,5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42980,5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-80239,9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80239,9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Ж.Дүйсекеева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404"/>
        <w:gridCol w:w="403"/>
        <w:gridCol w:w="10388"/>
        <w:gridCol w:w="21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2077222,3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362373,0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173023,0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133955,0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22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</w:t>
            </w:r>
          </w:p>
        </w:tc>
      </w:tr>
      <w:tr>
        <w:trPr>
          <w:trHeight w:val="2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6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4389,1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2085,1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1147,7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47185,7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2273,2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44912,5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42711,0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2201,5</w:t>
            </w:r>
          </w:p>
        </w:tc>
      </w:tr>
      <w:tr>
        <w:trPr>
          <w:trHeight w:val="27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  <w:tr>
        <w:trPr>
          <w:trHeight w:val="25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1663274,5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9"/>
        <w:gridCol w:w="533"/>
        <w:gridCol w:w="10061"/>
        <w:gridCol w:w="207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2066625,1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210259,5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59235,9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112457,8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109972,8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1339529,2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1337983,6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1115834,3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67201,3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67483,4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17445,2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60704,7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1803,9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157042,8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99776,2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72903,1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13984,6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87704,7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60640,1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-80239,9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0"/>
        <w:gridCol w:w="2520"/>
      </w:tblGrid>
      <w:tr>
        <w:trPr>
          <w:trHeight w:val="24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304550,0</w:t>
            </w:r>
          </w:p>
        </w:tc>
      </w:tr>
      <w:tr>
        <w:trPr>
          <w:trHeight w:val="3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162624,0</w:t>
            </w:r>
          </w:p>
        </w:tc>
      </w:tr>
      <w:tr>
        <w:trPr>
          <w:trHeight w:val="3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88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</w:tr>
      <w:tr>
        <w:trPr>
          <w:trHeight w:val="28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82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3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9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2313,2</w:t>
            </w:r>
          </w:p>
        </w:tc>
      </w:tr>
      <w:tr>
        <w:trPr>
          <w:trHeight w:val="31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1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көмекті енгізуге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81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жәрдемақы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8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8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3120,4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8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54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137,4</w:t>
            </w:r>
          </w:p>
        </w:tc>
      </w:tr>
      <w:tr>
        <w:trPr>
          <w:trHeight w:val="5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82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79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82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</w:p>
        </w:tc>
      </w:tr>
      <w:tr>
        <w:trPr>
          <w:trHeight w:val="34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146168,6</w:t>
            </w:r>
          </w:p>
        </w:tc>
      </w:tr>
      <w:tr>
        <w:trPr>
          <w:trHeight w:val="3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63807,0</w:t>
            </w:r>
          </w:p>
        </w:tc>
      </w:tr>
      <w:tr>
        <w:trPr>
          <w:trHeight w:val="5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36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14544,0</w:t>
            </w:r>
          </w:p>
        </w:tc>
      </w:tr>
      <w:tr>
        <w:trPr>
          <w:trHeight w:val="8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59623,6</w:t>
            </w:r>
          </w:p>
        </w:tc>
      </w:tr>
      <w:tr>
        <w:trPr>
          <w:trHeight w:val="33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8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</w:tr>
      <w:tr>
        <w:trPr>
          <w:trHeight w:val="33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96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88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</w:tr>
      <w:tr>
        <w:trPr>
          <w:trHeight w:val="33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94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үстемақы төлеуге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2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1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89144,0</w:t>
            </w:r>
          </w:p>
        </w:tc>
      </w:tr>
      <w:tr>
        <w:trPr>
          <w:trHeight w:val="30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сумен жабдықтау жүйесін қайта құру (4 кезек)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49105,0</w:t>
            </w:r>
          </w:p>
        </w:tc>
      </w:tr>
      <w:tr>
        <w:trPr>
          <w:trHeight w:val="2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су тартқыш салу және скважина бұрғылау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25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270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525" w:hRule="atLeast"/>
        </w:trPr>
        <w:tc>
          <w:tcPr>
            <w:tcW w:w="1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7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99330,5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76698,3</w:t>
            </w:r>
          </w:p>
        </w:tc>
      </w:tr>
      <w:tr>
        <w:trPr>
          <w:trHeight w:val="3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материялдық-техникалық базасын бекіту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12386,3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кұрастырмалы-модульдік қазандықтарды 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8358,6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спорттық құралдарды 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1977,7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орта мектебінде күрделі жөндеу жұмысын жүргізу үшін мемлекеттік сараптамамен жобалық-сметалық құжаттамаларды дайындау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 объектілерін жылу беру мерзіміне дайындауға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54327,0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53941,0</w:t>
            </w:r>
          </w:p>
        </w:tc>
      </w:tr>
      <w:tr>
        <w:trPr>
          <w:trHeight w:val="2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(50%-ға дейін) құнын өтеуге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22632,2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8632,2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 сумен жабдықтау жүйесін қайта құру (4-кезек)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 су тартқышты салу және сважинаны бұрғылау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3551,3</w:t>
            </w:r>
          </w:p>
        </w:tc>
      </w:tr>
      <w:tr>
        <w:trPr>
          <w:trHeight w:val="5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"Комхоз" шаруашылық жүргізу құқығы бар мемлекеттік коммуналдық кәсіпорынның жарғы капиталын арттыруға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5С-26-4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97"/>
        <w:gridCol w:w="9267"/>
        <w:gridCol w:w="2548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173906,3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42259,4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14211,8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3973,3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6826,9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6330,9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9776,7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7481,3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22635,3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5119,9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4743,9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7663,2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6432,8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1408,6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9680,1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9562,6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7440,6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9990,5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7059,7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1147,8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2026,3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8878,3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1497,7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9857,6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8041,6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9206,4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6204,5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