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2100" w14:textId="0832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2013 жылғы 26 желтоқсандағы № 5С-26-4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2014 жылғы 5 тамыздағы № 5С-34-4 шешімі. Ақмола облысының Әділет департаментінде 2014 жылғы 8 тамызда № 4306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«2014-2016 жылдарға арналған аудандық бюджет туралы» 2013 жылғы 26 желтоқсандағы № 5С-26-4 (Нормативтік құқықтық актілерді мемлекеттік тіркеу тізілімінде № 3955 тіркелген, 2014 жылғы 16 қаңтарда аудандық «Маяк»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бюджетті 1, 2 және 3 қосымшаларға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2241631,3 мың теңге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361660,0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5850,7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46435,7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1827684,9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2243820,5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47856,6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52782,6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болатын операциялар бойынша сальдо – 29891,3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29891,3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-79937,1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79937,1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2014 жылғы ауданның жергілікті атқару органының резерві 4800,0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         А.Мальков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5С-34-4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5С-26-4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2"/>
        </w:tc>
      </w:tr>
    </w:tbl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917"/>
        <w:gridCol w:w="852"/>
        <w:gridCol w:w="8254"/>
        <w:gridCol w:w="28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2241631,3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46435,7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44912,5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1827684,9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1827684,9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1827684,9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876"/>
        <w:gridCol w:w="897"/>
        <w:gridCol w:w="8264"/>
        <w:gridCol w:w="27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2243820,5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207134,5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55310,7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54810,7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112934,5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112434,5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20715,0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1335143,0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1333143,0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1111221,7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19678,0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66837,0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67483,4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36356,5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79704,9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338615,7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18566,3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298721,9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287372,9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102731,3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73618,3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42072,9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13993,0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қалалың) деңгейде спорттық жарыстар өткiзу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88519,0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61448,0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53941,0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41941,7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47856,6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29891,3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29891,3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29891,3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29891,3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29891,3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түскен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-79937,1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5С-34-4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</w:p>
          <w:bookmarkEnd w:id="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5С-26-4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қосымша</w:t>
            </w:r>
          </w:p>
          <w:bookmarkEnd w:id="5"/>
        </w:tc>
      </w:tr>
    </w:tbl>
    <w:bookmarkStart w:name="z2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ауылдық округтердің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909"/>
        <w:gridCol w:w="8955"/>
        <w:gridCol w:w="28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7"/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175058,7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0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20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25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30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39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44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50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55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62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67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72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ауылдық округі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77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 ауылдық округі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82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87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