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f0290" w14:textId="2af02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Астрахан ауданының Астрахан селосы мен ауылдық елді мекендеріндегі бағалау аймақтарының шекаралары және жер учаскелері үшін төлемақының базалық ставкаларына түзету коэффициенттерін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аудандық мәслихатының 2014 жылғы 11 наурыздағы № 5С-27-3 шешімі. Ақмола облысының Әділет департаментінде 2014 жылғы 15 сәуірде № 4108 болып тіркелді. Күші жойылды - Ақмола облысы Астрахан аудандық мәслихатының 2016 жылғы 27 сәуірдегі № 6С-3-9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Ақмола облысы Астрахан аудандық мәслихатының 27.04.2016 </w:t>
      </w:r>
      <w:r>
        <w:rPr>
          <w:rFonts w:ascii="Times New Roman"/>
          <w:b w:val="false"/>
          <w:i w:val="false"/>
          <w:color w:val="ff0000"/>
          <w:sz w:val="28"/>
        </w:rPr>
        <w:t>№ 6С-3-9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 қойған күннен бастап күшіне енеді және ықпал етеді)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2003 жылғы 20 маусымдағы Жер кодексінің 11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Республикасының Заңының 6 бабы 1 тармағының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Астрахан аудандық маслихаты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Астрахан ауданының Астрахан селосы мен ауылдық мекендеріндегі бағалау аймақтарының шекаралары және жер учаскелері үшін төлемақының базалық ставкаларына түзету коэффициенттері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Астрахан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Е.Құрманов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Астрахан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В.Собеский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КЕЛІСІЛДІ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Астрахан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Т.Ерсеиітов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5С-27-3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Астрахан ауданының Астрахан селосындағы бағалау аймақтарының шекаралары және жер учаскелері үшін төлемақының базалық ставкаларына түзету коэффициенттері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8"/>
        <w:gridCol w:w="1102"/>
        <w:gridCol w:w="10020"/>
      </w:tblGrid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 үшін төлемақының базалық ставкаларына түзету коэффициенттері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Аймақтардың шекаралары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селосының орталық бөлігін алып жатыр. Аймақтың шекарасы солтүстік жағынан - Мұхтар Әуезов көшесі, шығыс жағынан – Абылайхан көшесі, оңтүстік жағынан – Ыбырай Алтынсарин көшесі, батыс жағынан – Интернациональный тұйық көшесі арқылы өтеді.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селосының орталық бөлігін алып жатыр. Аймақтың шекарасы солтүстік жағында Мұхтар Әуезов көшесінің бойымен өтіп, Мир, Әл-Фараби көшелеріне бұрылады, шығыс шекарасы Сейфуллин көшесі, оңтүстік шекара – Бостандық көшесімен өтіп, Панфилов және Ыбырай Алтынсарин көшелеріне бұрылады, батыс шекарасы – Абылайхан көшесінің бойымен өтеді.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селосының солтүстік–шығыс бөлігінде орналасқан. Аймақтың шекарасы солтүстік жағында Астрахан селосынының нақты шекарасы бойымен өтеді, шығыс жағында – Сейфуллин көшесі, оңтүстік жағында – Әл-Фараби көшесімен өтіп, Мир және Мұхтар Әуезов көшелеріне бұрылады. Батыс жақ бөлігінде шекара Абылайхан көшесінің бойымен өтеді.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селосының солтүстік–батыс бөлігінде орналасқан. Аймақтың шекарасы солтүстік және солтүстік–батыс жағынан Астрахан селосының нақты шекарасы, шығыс жағынан – Абылайхан көшесі бойымен өтіп, Мұхтар Әуезов көшесі және Интернациональный тұйық көшесіне бұрылады, одан ары шығыс бағытта Ыбырай Алтынсарин көшесіне, оңтүстігінде – орман алқабы бойымен Есіл өзенінің жағалауына дейін жетеді, оңтүстік және батыс жағынан шекара Есіл өзенінің бойымен өтеді.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селосының оңтүстік бөлігінде орналасқан. Аймақтың шекарасы солтүстік жағында Ыбырай Алтынсарин көшесімен өтіп, Панфилов, Бостандық көшелеріне бұрылады, шығыс жағынан – Сейфуллин, оңтүстік және батыс жағында Астрахан селосының нақты шекарасы және Есіл өзенінің бойымен өтеді.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шекарасының солтүстігіне қарай, құрылыс жүріп жатқан бөлігінен жоғарырақ орналасқан және бас жоспар бойынша келешекте Астрахан селосының даму көзі болып белгіленген.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Селоның оңтүстік бөлігінде, құрылыс жүріп жатқан төменгі жағында орналасқан және бас жоспар бойынша келешекте Астрахан селосының даму аймағы болып көзделіп отыр.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5С-27-3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Астрахан ауданының ауылдық елді мекендеріндегі бағалау аймақтарының шекаралары және жер учаскелері үшін төлемақының базалық ставкаларына түзету коэффициенттері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7"/>
        <w:gridCol w:w="3518"/>
        <w:gridCol w:w="6525"/>
      </w:tblGrid>
      <w:tr>
        <w:trPr>
          <w:trHeight w:val="30" w:hRule="atLeast"/>
        </w:trPr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 үшін төлемақының базалық ставкаларына түзету коэффициенттері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Аймаққа енетін ауылдық елді мекендердің атауы (ауылдық округтер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Жалтыр селосы, Жалтыр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Новочеркасск селосы, Новочеркасск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Старый Колутон селосы, Старый Колутон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Зеленое селосы, Есіл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Петровка селосы, Николаев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Жаңатұрмыс селосы, Қызылжар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Жарсуат селосы, Жарсуат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 селосы, Новочеркасск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Первомайка селосы, Первомай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Колутон станциясы, Колутон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Ақбейіт селосы, Жалтыр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Новый Колутон селосы, Острогор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Қоскөл селосы, Старый Колутон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Приишимка селосы, Новочеркасск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Жаңабірлік селосы, Астрахан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Таволжанка селосы, Астрахан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Ягодное селосы, Жарсуат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Акимовка селосы, Қызылжар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Оксановка селосы, Қызылжар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селосы, Николаев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Өрнек селосы, Николаев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Лозовое селосы, Первомай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Камышенка селосы, Первомай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Зареченка селосы, Старый Колутон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Ковыленка селосы, Старый Колутон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 селосы, Колутон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Қаракөл ауылы, Острогор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Степное селосы, Бесбидайық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Шілікті селосы, Есіл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Каменка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Бесбидайық селосы, Бесбидайық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Ұзынкөл селосы, Ұзынкөл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Алғабас селосы, Ұзынкөл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Бұлақты селосы, Ұзынкөл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Қайнар селосы, Ұзынкөл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Жалтыр селосының өзге де қоныс (бұрынғы Астраханка станциясы), Жалтыр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Қайнар селосының өзге де қоныс (бұрынғы Луговое селосы), Ұзынкөл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Қайнар селосының өзге де қоныс (бұрынғы Қаратүбек селосы), Ұзынкөл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