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52805" w14:textId="44528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"Ақмола облысы Атбасар ауданының Сочинское селосының көшелеріне атаулар беру туралы" Сочинское ауылы әкімінің 2009 жылғы 24 тамыздағы № 19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ауданы Сочинское ауылы әкімінің 2014 жылғы 18 желтоқсандағы № 4 шешімі. Ақмола облысының Әділет департаментінде 2015 жылғы 14 қаңтарда 4587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Республикасының кейбір заңнамалық актілеріне ономастика мәселелері бойынша өзгерістер мен толықтырулар енгізу туралы» Қазақстан Республикасының 2013 жылғы 21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Атбасар ауданының Сочинское ауылының әкімі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Сочинское ауылы әкімінің 2009 жылғы 24 тамыздағы № 19 «Ақмола облысы Атбасар ауданының Сочинское селосының көшелеріне атаулар беру туралы»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 № 1-5-121 тіркелген, 2009 жылғы 2 қазанда «Атбасар» аудандық газетінде жарияланған, 2009 жылғы 2 қазанда «Простор» аудандық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мемлекеттік тілдегі тақырыбында және бүкіл мәтін бойынша «селосы», «селолық» деген сөздер тиісінше «ауылы», «ауылдық» деген сөздермен ауыстырылсын, орыс тіліндегі мәтін өзгермейді.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 К.Семізбаева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