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3a61" w14:textId="45f3a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аудандық мәслихатының 2013 жылғы 25 желтоқсандағы № 5С 21/4 "2014 жылға арналған Атбасар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2014 жылғы 27 қазандағы № 5С 28/7 шешімі. Ақмола облысының Әділет департаментінде 2014 жылғы 13 қарашада № 4452 болып тіркелді. Қолданылу мерзімінің аяқталуына байланысты күші жойылды - (Ақмола облысы Атбасар аудандық мәслихатының 2015 жылғы 26 қаңтардағы № 18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облысы Атбасар аудандық мәслихатының 26.01.2015 № 18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сәйкес, Атбасар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Атбасар аудандық мәслихатының «2014 жылға арналған Атбасар ауданының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туралы» 2013 жылғы 25 желтоқсандағы № 5С 21/4 (Нормативтік құқықтық актілерді мемлекеттік тіркеу тізілімінде № 3977 тіркелген, 2014 жылғы 31 қаңтардағы «Атбасар», «Простор»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«2014 жылға арналған Атбасар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әлеуметтік қолдау шараларын ұсыну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Атбасар ауданының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мамандарына 2014 жылға арналған аудан бюджетінде қарастырылған сома көлемінде келесі әлеуметтік қолдау шаралары ұсынылсын:</w:t>
      </w:r>
      <w:r>
        <w:br/>
      </w:r>
      <w:r>
        <w:rPr>
          <w:rFonts w:ascii="Times New Roman"/>
          <w:b w:val="false"/>
          <w:i w:val="false"/>
          <w:color w:val="000000"/>
          <w:sz w:val="28"/>
        </w:rPr>
        <w:t>
</w:t>
      </w:r>
      <w:r>
        <w:rPr>
          <w:rFonts w:ascii="Times New Roman"/>
          <w:b w:val="false"/>
          <w:i w:val="false"/>
          <w:color w:val="000000"/>
          <w:sz w:val="28"/>
        </w:rPr>
        <w:t>
      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Қамбатыров А.Т.</w:t>
      </w:r>
    </w:p>
    <w:p>
      <w:pPr>
        <w:spacing w:after="0"/>
        <w:ind w:left="0"/>
        <w:jc w:val="both"/>
      </w:pPr>
      <w:r>
        <w:rPr>
          <w:rFonts w:ascii="Times New Roman"/>
          <w:b w:val="false"/>
          <w:i/>
          <w:color w:val="000000"/>
          <w:sz w:val="28"/>
        </w:rPr>
        <w:t>      Атбасар аудандық</w:t>
      </w:r>
      <w:r>
        <w:br/>
      </w:r>
      <w:r>
        <w:rPr>
          <w:rFonts w:ascii="Times New Roman"/>
          <w:b w:val="false"/>
          <w:i w:val="false"/>
          <w:color w:val="000000"/>
          <w:sz w:val="28"/>
        </w:rPr>
        <w:t>
</w:t>
      </w:r>
      <w:r>
        <w:rPr>
          <w:rFonts w:ascii="Times New Roman"/>
          <w:b w:val="false"/>
          <w:i/>
          <w:color w:val="000000"/>
          <w:sz w:val="28"/>
        </w:rPr>
        <w:t>      мәслихатының хатшысы                       Борұмбаев Б.А.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Атбасар ауданының әкімі                    А.Никишов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