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6566" w14:textId="9d5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27 қазандағы № 5С 28/6 шешімі. Ақмола облысының Әділет департаментінде 2014 жылғы 13 қарашада № 4451 болып тіркелді. Күші жойылды - Ақмола облысы Атбасар аудандық мәслихатының 2016 жылғы 27 сәуірдегі № 6С 2/13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6С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еңіп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мен демонстрациялар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Атбасар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Қамбатыров А.Т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2678"/>
        <w:gridCol w:w="7637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шағын алаң Восточная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Жеңіс сквері, Жеңіс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округінің, Покровка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Мәдениет көшесі,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округінің, 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Достық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Бейбітшілік көшесі,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округінің, 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Центральная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Солнечная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ауылдық округінің, Шуйскі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Целинная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ауылдық округінің, Макеевка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алаңы, Центральная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ауылдық округінің, Новоалександровка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Байғара көшесі,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ауылдық округінің, Адыр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шағын алаңы, Элеваторная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ауылдық округінің, Бейіс Хазірет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шағын алаңы, Жастар көшесі,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ауылдық округінің, Мариновка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Ленина көшесі, 59/1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ауылдық округінің, Тельман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Ленина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ауылдық округінің, Поповка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клуб ғимараты алдындағы алаң, 9 мамыр көшесі,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ауылдық округінің, Тимашевка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Гагарина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ауылдық округінің, Магдалиновка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клуб ғимараты алдындағы алаң, Центральная 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ауылдық округінің, Хрящевка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клуб ғимараты алдындағы алаң, Озерная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ауылдық округінің, Родионовка, Калиновка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Родионовка ауылының шағын алаңы, Школьная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ауылдық округінің, Сергеевка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Көкше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ауылдық округінің, Самарка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клуб ғимараты алдындағы алаң, Есіл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ауылдық округінің, Ащыкөл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ауылға кіреберіс алдындағы шағын алаң, Мәдениет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ауылдық округінің, Новомариновка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шағын алаңы, М.Сәкенов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Бейбітшілік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әкімдік ғимараты алдындағы алаң, Орталық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Мира көшесі,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округінің, 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Мәдениет үйі ғимараты алдындағы алаң, Ленина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округінің, 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шағын алаңы, Набережная,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округінің, Қосбармақ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ауылдың шағын алаңы, Раздольная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