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a16" w14:textId="ee0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анықтау, сайлаушылармен кездесу үшін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2014 жылғы 25 тамыздағы № а-8/361 қаулысы. Ақмола облысының Әділет департаментінде 2014 жылғы 9 қыркүйекте № 4343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сайлау комиссиясымен бірлесіп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Ш.Е.Бекмағанбетоваға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Ақмола облысының Әділет департаментінде мемлекеттік тіркеуден өткен күнінен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"Атбасар ауданы,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қаласының № 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индустриалды-техникалық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З.Асқарова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"Атбасар ауданы,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қаласының № 11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Г.Литвинова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дене шынықтыру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 "Атбасар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балалар-жасөспірімдер спорт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мектебі"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қазыналық кәсіпорынның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"Атбасар ауданаралық туберкулезге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қарсы диспансері"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 кәсіпорынның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З.Шаубаев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Ақмола облысы Атбасар ауданы әкімдігінің 27.01.2016 </w:t>
      </w:r>
      <w:r>
        <w:rPr>
          <w:rFonts w:ascii="Times New Roman"/>
          <w:b w:val="false"/>
          <w:i w:val="false"/>
          <w:color w:val="ff0000"/>
          <w:sz w:val="28"/>
        </w:rPr>
        <w:t>№ а-1/26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14.02.2017 </w:t>
      </w:r>
      <w:r>
        <w:rPr>
          <w:rFonts w:ascii="Times New Roman"/>
          <w:b w:val="false"/>
          <w:i w:val="false"/>
          <w:color w:val="ff0000"/>
          <w:sz w:val="28"/>
        </w:rPr>
        <w:t>№ а-2/44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27.03.2017 </w:t>
      </w:r>
      <w:r>
        <w:rPr>
          <w:rFonts w:ascii="Times New Roman"/>
          <w:b w:val="false"/>
          <w:i w:val="false"/>
          <w:color w:val="ff0000"/>
          <w:sz w:val="28"/>
        </w:rPr>
        <w:t>№ а-3/92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11.07.2017 </w:t>
      </w:r>
      <w:r>
        <w:rPr>
          <w:rFonts w:ascii="Times New Roman"/>
          <w:b w:val="false"/>
          <w:i w:val="false"/>
          <w:color w:val="ff0000"/>
          <w:sz w:val="28"/>
        </w:rPr>
        <w:t>№ а-7/262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19.04.2018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0739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Жеңіс көшесі, "Атбасар ауданы білім бөлімінің № 1 орта мектебі" коммуналдық мемлекеттік мекемесінің № 88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Макарин көшесі, "Атбасар ауданы білім бөлімінің Атбасар қаласының № 4 орта мектебі" коммуналдық мемлекеттік мекемесінің № 24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Ш.Уәлиханов көшесі, "Быцань С.И." жеке кәсіпкердің № 11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Х.Қошанбаев көшесі, "Атбасар ауданы білім бөлімінің Атбасар қаласының № 8 орта мектебі" коммуналдық мемлекеттік мекемесінің № 94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микрорайон № 1, "Атбасар ауданы білім бөлімінің Атбасар қаласының № 3 орта мектебі" коммуналдық мемлекеттік мекемесінің № 3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Ағыбай батыр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26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Х.Қошанбаев көшесі, Ақмола облысы дене шынықтыру және спорт басқармасының жанындағы "Атбасар балалар-жасөспірімдер спорт мектебі" мемлекеттік коммуналдық қазыналық кәсіпорынның № 102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Қазақстан көшесі, Атбасар ауданы әкімдігінің жанындағы "Атбасар су" шаруашылық жүргізу құқығындағы мемлекеттік коммуналдық кәсіпорынның № 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Т.Рысқұлов көшесі, Ақмола облысы білім басқармасының "Атбасар ауданы, Атбасар қаласы № 11 агротехникалық колледжі" коммуналдық мемлекеттік мекемесінің № 84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Озерная көшесі, "Атбасар ауданы білім бөлімінің Атбасар қаласының № 5 орта мектебі" коммуналдық мемлекеттік мекемесінің № 18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Мир көшесі, "Атбасар ауданы білім бөлімінің Атбасар қаласының № 6 орта мектебі" коммуналдық мемлекеттік мекемесінің № 5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микрорайон № 1, Ақмола облысы білім басқармасының "Атбасар ауданы, Атбасар қаласы № 1 индустриалды-техникалық колледжі" коммуналдық мемлекеттік мекемесінің № 12/1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Лука Белаш көшесі, Ақмола облысы денсаулық сақтау басқармасының жанындағы "Атбасар ауданаралық туберкулезге қарсы диспансері" мемлекеттік коммуналдық қазыналық кәсіпорынның № 37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Жастар көшесі, "Атбасар ауданы білім бөлімінің Покровка орта мектебі" мемлекеттік мекемесінің № 6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Школьная көшесі, "Атбасар ауданы білім бөлімінің Полтавка орта мектебі" коммуналдық мемлекеттік мекемесінің № 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ауылы, Достық көшесі, "Полтавка-2" жауапкершілігі шектеулі серіктестігінің № 22/2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ауылы, Бейбітшілік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40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ауылы, Ыбырай Алтынсарин көшесі, "Атбасар ауданы білім бөлімінің Садовый негізгі мектебі" коммуналдық мемлекеттік мекемесінің № 1а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ауылы, Мәдениет көшесі, "Атбасар ауданы білім бөлімінің Новосельский орта мектебі" коммуналдық мемлекеттік мекемесі спорт кешенінің № 25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Шуйский ауылы, Михаил Довжик атындағы көше, "Шуйский-XXI" жауапкершілігі шектеулі серіктестігінің автоматтандырылған телефон станциясы № 12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Байқара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32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ауылы, Жеңіс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69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станциясы, Ыбырай Алтынсарин көшесі, "Атбасар ауданы білім бөлімінің Адыр негізгі мектебі" коммуналдық мемлекеттік мекемесінің № 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 Хазырет ауылы, Орталық көшесі, "Амантай" жауапкершілігі шектеулі серіктестігінің № 19/1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ауылы, Ленин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ауылы, Жеңіс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24а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ауылы, Орталық көшесі, "Сарбас" жауапкершілігі шектеулі серіктестігінің № 49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ауылы, Еңбек көшесі, "Атбасар ауданы білім бөлімінің Родионовка негізгі мектебі" мемлекеттік мекемесінің № 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ауылы, Орталық көшесі, "Атбасар ауданы білім бөлімінің Магдалиновка бастауыш мектебі" мемлекеттік мекемесінің № 43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ауылы, Школьная көшесі, "Атбасар ауданы білім бөлімінің Хрящевка бастауыш мектебі" мемлекеттік мекемесінің № 28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ауылы, Көкше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17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ауылы, Жеңіс көшесі, "Ермек-Агро" жауапкершілігі шектеулі серіктестігінің № 6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ауылы, Мектеп көшесі, "Атбасар ауданы білім бөлімінің Самарка негізгі мектебі" коммуналдық мемлекеттік мекемесінің № 14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ауылы, Пионерская көшесі, "Атбасар ауданы білім бөлімінің Ново-Самарка орта мектебі" коммуналдық мемлекеттік мекемесінің № 11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Школьная көшесі, "Атбасар ауданы білім бөлімінің Қаракөл бастауыш орта мектебі" мемлекеттік мекемесінің № 11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ауылы, Целинная көшесі, "Атбасар ауданы білім бөлімінің Новомариновка негізгі мектебі" мемлекеттік мекемесінің № 5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ауылы, орталық алаң аймағындағы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ауылы, Тәуелсіздік көшесі, "Сепе-1" жауапкершілігі шектеулі серіктестігінің № 3 ғимараты жанындағы стенд.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ауылы, Тың көшесі, "Атбасар ауданы білім бөлімінің Есенкелді орта мектебі" мемлекеттік мекемесінің № 32 ғимараты жанындағы стенд.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 шарттық негізде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Ақмола облысы Атбасар ауданы әкімдігінің 27.01.2016 </w:t>
      </w:r>
      <w:r>
        <w:rPr>
          <w:rFonts w:ascii="Times New Roman"/>
          <w:b w:val="false"/>
          <w:i w:val="false"/>
          <w:color w:val="ff0000"/>
          <w:sz w:val="28"/>
        </w:rPr>
        <w:t>№ а-1/26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14.02.2017 </w:t>
      </w:r>
      <w:r>
        <w:rPr>
          <w:rFonts w:ascii="Times New Roman"/>
          <w:b w:val="false"/>
          <w:i w:val="false"/>
          <w:color w:val="ff0000"/>
          <w:sz w:val="28"/>
        </w:rPr>
        <w:t>№ а-2/44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27.03.2017 </w:t>
      </w:r>
      <w:r>
        <w:rPr>
          <w:rFonts w:ascii="Times New Roman"/>
          <w:b w:val="false"/>
          <w:i w:val="false"/>
          <w:color w:val="ff0000"/>
          <w:sz w:val="28"/>
        </w:rPr>
        <w:t>№ а-3/92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11.07.2017 </w:t>
      </w:r>
      <w:r>
        <w:rPr>
          <w:rFonts w:ascii="Times New Roman"/>
          <w:b w:val="false"/>
          <w:i w:val="false"/>
          <w:color w:val="ff0000"/>
          <w:sz w:val="28"/>
        </w:rPr>
        <w:t>№ а-7/262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19.04.2018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0436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мекен-жайы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Казахстанская көшесі, 1, Атбасар ауданы әкімдігінің жанындағы "Атбасар су" шаруашылық жүргізу құқығындағы мемлекеттік коммуналдық кәсіпорыны ғимаратының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Жеңіс көшесі, 88, "Атбасар ауданы білім бөлімінің № 1 орта мектебі" коммуналдық мемлекеттік мекеменің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Ағыбай батыр көшесі, 26 а, Атбасар ауданының мәдениет және тілдерді дамыту бөлімінің "Орталықтандырылған кітапханалар жүйесі"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ауылы, Бейбітшілік атындағы көшесі, 38/1, "Аграрное" жауапкершілігі шектеулі серіктестіктің клубы.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ауылы, Бейбітшілік көшесі, 26, "Ладыженка" жауапкершілігі шектеулі серіктестіктің мәдени-ойын-сауық орталығының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ауылы, Стадионная көшесі, 2, Атбасар ауданының мәдениет және тілдерді дамыту бөлімі жанындағы "Атбасар аудандық мәдениет үйі" мемлекеттік коммуналдық қазыналық кәсіпорынның Мәдениет үйінің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ауылы, Жеңіс көшесі, 65, "Амантай" жауапкершілігі шектеулі серіктестігі ғимаратының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Бейіс-Хазірет ауылы, Орталық көшесі, 17 "Атбасар ауданы білім бөлімінің Бейісхазірет негізгі мектебі" мемлекеттік мекемесінің кабинеті.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станциясы, Ыбырай Алтынсарин көшесі, 1, "Атбасар ауданы білім бөлімінің Адыр негізгі мектебі" коммуналдық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Байқара көшесі, 35, Атбасар ауданы мәдениет және тілдерді дамыту бөлімінің жанындағы "Атбасар аудандық мәдениет үйі" мемлекеттік коммуналдық қазыналық кәсіпорынның Мәдениет үйінің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ауылы, Жеңіс көшесі, 17, "Атбасар ауданы білім бөлімінің Новосельское орта мектебі" коммуналдық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ауылы, Пионерская көшесі, 11, "Атбасар ауданы білім бөлімінің Ново-Самарка орта мектебі" коммуналдық мемлекеттік мекемесі екінші қабатының фойесі.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Жастар көшесі, 6, "Атбасар ауданы білім бөлімінің Покровка орта мектебі"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ауылы, Ыбырай Алтынсарин көшесі, 1а, "Атбасар ауданы білім бөлімінің Садовая негізгі мектебі" коммуналдық мемлекеттік мекемесінің фойесі.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Центральная көшесі, 41, Атбасар ауданының мәдениет және тілдерді дамыту бөлімі жанындағы "Атбасар аудандық мәдениет үйі" мемлекеттік қазыналық коммуналдық кәсіпорынның Мәдениет үйінің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ауылы, Достық көшесі, 22/2, "Полтавка-2" жауапкершілігі шектеулі серіктестігінің ғимаратының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ауылы, Орталық көшесі, 9, "Сепе-1" жауапкершілігі шектеулі серіктестігі ғимаратының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ауылы, Көкше көшесі, 17, Атбасар ауданының мәдениет және тілдерді дамыту бөлімі жанындағы "Атбасар аудандық мәдениет үйі" мемлекеттік коммуналдық қазыналық кәсіпорынның Мәдениет үйінің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ауылы, Есіл көшесі, 1, Атбасар ауданының мәдениет және тілдерді дамыту бөлімі жанындағы "Атбасар аудандық мәдениет үйі" мемлекеттік коммуналдық қазыналық кәсіпорынның клубының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ауылы, Бейбітшілік көшесі, 18, "Сочинское" жауапкершілігі шектеулі серіктестігінің Мәдениет үйінің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ауылы, Абай көшесі, 1а, "Атбасар ауданы білім бөлімінің Тельман орта мектебі" коммуналдық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ауылы, Жеңіс көшесі, 24а, Атбасар ауданының мәдениет және тілдерді дамыту бөлімі жанындағы "Атбасар аудандық мәдениет үйі" мемлекеттік коммуналдық қазыналық кәсіпорынның клубының көрермендер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ауылы, Жеңіс көшесі, 3, "Атбасарская нива" жауапкершілігі шектеулі серіктестігінің мәдени-ойын-сауық орталығының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ауылы, Гагарин көшесі, 1, "Атбасар ауданы білім бөлімінің Тимашевка орта мектебі" коммуналдық мемлекеттік мекемесінің мәжіліс залы.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ауылы, Еңбек көшесі, 1, "Атбасар ауданы білім бөлімінің Родионовка негізгі мектебі" мемлекеттік мекемесінің спорт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