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d047" w14:textId="9ebd0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2014 жылғы 11 сәуірдегі № 5С 23/1 шешімі. Ақмола облысының Әділет департаментінде 2014 жылғы 16 мамырда № 4192 болып тіркелді. Күші жойылды - Ақмола облысы Атбасар аудандық мәслихатының 2016 жылғы 22 маусымдағы № 6С3/9 шешімімен</w:t>
      </w:r>
    </w:p>
    <w:p>
      <w:pPr>
        <w:spacing w:after="0"/>
        <w:ind w:left="0"/>
        <w:jc w:val="left"/>
      </w:pPr>
      <w:r>
        <w:rPr>
          <w:rFonts w:ascii="Times New Roman"/>
          <w:b w:val="false"/>
          <w:i w:val="false"/>
          <w:color w:val="ff0000"/>
          <w:sz w:val="28"/>
        </w:rPr>
        <w:t xml:space="preserve">      Ескерту. Күші жойылды - Ақмола облысы Атбасар аудандық мәслихатының 22.06.2016 </w:t>
      </w:r>
      <w:r>
        <w:rPr>
          <w:rFonts w:ascii="Times New Roman"/>
          <w:b w:val="false"/>
          <w:i w:val="false"/>
          <w:color w:val="ff0000"/>
          <w:sz w:val="28"/>
        </w:rPr>
        <w:t>№ 6С3/9</w:t>
      </w:r>
      <w:r>
        <w:rPr>
          <w:rFonts w:ascii="Times New Roman"/>
          <w:b w:val="false"/>
          <w:i w:val="false"/>
          <w:color w:val="ff0000"/>
          <w:sz w:val="28"/>
        </w:rPr>
        <w:t xml:space="preserve"> (қол қойылған күннен бастап күшіне енеді және ресми жариялануға тиіс)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 Президентінің 2013 жылғы 3 желтоқсандағы № 704 </w:t>
      </w:r>
      <w:r>
        <w:rPr>
          <w:rFonts w:ascii="Times New Roman"/>
          <w:b w:val="false"/>
          <w:i w:val="false"/>
          <w:color w:val="000000"/>
          <w:sz w:val="28"/>
        </w:rPr>
        <w:t>Жарлығымен</w:t>
      </w:r>
      <w:r>
        <w:rPr>
          <w:rFonts w:ascii="Times New Roman"/>
          <w:b w:val="false"/>
          <w:i w:val="false"/>
          <w:color w:val="000000"/>
          <w:sz w:val="28"/>
        </w:rPr>
        <w:t xml:space="preserve"> бекітілген, Мәслихаттың </w:t>
      </w:r>
      <w:r>
        <w:rPr>
          <w:rFonts w:ascii="Times New Roman"/>
          <w:b w:val="false"/>
          <w:i w:val="false"/>
          <w:color w:val="000000"/>
          <w:sz w:val="28"/>
        </w:rPr>
        <w:t>үлгі регламентіне</w:t>
      </w:r>
      <w:r>
        <w:rPr>
          <w:rFonts w:ascii="Times New Roman"/>
          <w:b w:val="false"/>
          <w:i w:val="false"/>
          <w:color w:val="000000"/>
          <w:sz w:val="28"/>
        </w:rPr>
        <w:t xml:space="preserve"> сәйкес, Атбасар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Атбасар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Елисеев А.К.</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Атбасар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Борұмбаев Б.А.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мәслихаттың</w:t>
            </w:r>
            <w:r>
              <w:br/>
            </w:r>
            <w:r>
              <w:rPr>
                <w:rFonts w:ascii="Times New Roman"/>
                <w:b w:val="false"/>
                <w:i w:val="false"/>
                <w:color w:val="000000"/>
                <w:sz w:val="20"/>
              </w:rPr>
              <w:t>2014 жылғы 11 сәуірдегі</w:t>
            </w:r>
            <w:r>
              <w:br/>
            </w:r>
            <w:r>
              <w:rPr>
                <w:rFonts w:ascii="Times New Roman"/>
                <w:b w:val="false"/>
                <w:i w:val="false"/>
                <w:color w:val="000000"/>
                <w:sz w:val="20"/>
              </w:rPr>
              <w:t>№ 5С 23/1 шешімімен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Атбасар аудандық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Атбасар аудандық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 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Мәслихат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w:t>
      </w:r>
      <w:r>
        <w:br/>
      </w:r>
      <w:r>
        <w:rPr>
          <w:rFonts w:ascii="Times New Roman"/>
          <w:b w:val="false"/>
          <w:i w:val="false"/>
          <w:color w:val="000000"/>
          <w:sz w:val="28"/>
        </w:rPr>
        <w:t>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дауысын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Атбасар ауданының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мәслихатының сессиясына қалалар мен аудандар мәслихаттарының хатшылары, Қазақстан Республикасы Парламентінің депутаттары, облыс әкімі, облыстық мәслихат депутаттары, аудан әкімі, оның орынбасарлары, қала әкімі, ауыл, кент және ауылдық округ әкімдері, жұмысы сессияда қаралатын ұйымдардың басшылары мен өзгеде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19. Нормативтік құқықтық актілердің жобаларын әзірлеу "Нормативтік құқықтық актілер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осы </w:t>
      </w:r>
      <w:r>
        <w:rPr>
          <w:rFonts w:ascii="Times New Roman"/>
          <w:b w:val="false"/>
          <w:i w:val="false"/>
          <w:color w:val="000000"/>
          <w:sz w:val="28"/>
        </w:rPr>
        <w:t>регламенттің</w:t>
      </w:r>
      <w:r>
        <w:rPr>
          <w:rFonts w:ascii="Times New Roman"/>
          <w:b w:val="false"/>
          <w:i w:val="false"/>
          <w:color w:val="000000"/>
          <w:sz w:val="28"/>
        </w:rPr>
        <w:t xml:space="preserve"> талаптарына сәйкес жүзеге асырылады.</w:t>
      </w:r>
      <w:r>
        <w:br/>
      </w:r>
      <w:r>
        <w:rPr>
          <w:rFonts w:ascii="Times New Roman"/>
          <w:b w:val="false"/>
          <w:i w:val="false"/>
          <w:color w:val="000000"/>
          <w:sz w:val="28"/>
        </w:rPr>
        <w:t>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қарастырылатын мәселені сессия күн тәртібіне енгізу немесе пысықталу және (немесе) қосымша келісу үшін, қарау және ұсыныстар дайындау үшін тұрақты комиссияларға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Атбасар ауданы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Атбасар ауданы бюджетінің жобасы бойынша ұсыныстар әзірлейді және оларды ұсыныстарды жинау мен Атбасар ауданы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Атбасар аудандық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Атбасар ауданының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Атбасар ауданы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Атбасар ауданы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Ақмола облысы тексеру комиссиясының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Аудан, қала, ауыл, кент, ауылдық округ тұрғындарын мәслихаттың есебімен жергілікті қоғамдастықтың жиындарында, сондай-ақ бұқаралық ақпараттық құралдарында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 құзыретіне жатқызылған мәселелер бойынша ресми жазбаша сауалмен аудандық әкімге, аудандық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аудандық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аудандық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дауысын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76"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3"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