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70027" w14:textId="0e700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2012 жылғы 27 маусымдағы № 5С 7/4 "Атбасар ауданында тұратын аз қамтылған отбасыларына (азаматтарға)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2014 жылғы 11 сәуірдегі № 5С 23/4 шешімі. Ақмола облысының Әділет департаментінде 2014 жылғы 12 мамырда № 4172 болып тіркелді. Күші жойылды - Ақмола облысы Атбасар аудандық мәслихатының 2015 жылғы 9 ақпандағы № 5С 31/5 шешімімен</w:t>
      </w:r>
    </w:p>
    <w:p>
      <w:pPr>
        <w:spacing w:after="0"/>
        <w:ind w:left="0"/>
        <w:jc w:val="both"/>
      </w:pPr>
      <w:r>
        <w:rPr>
          <w:rFonts w:ascii="Times New Roman"/>
          <w:b w:val="false"/>
          <w:i w:val="false"/>
          <w:color w:val="ff0000"/>
          <w:sz w:val="28"/>
        </w:rPr>
        <w:t xml:space="preserve">      Ескерту. Күші жойылды - Ақмола облысы Атбасар аудандық мәслихатының 09.02.2015 </w:t>
      </w:r>
      <w:r>
        <w:rPr>
          <w:rFonts w:ascii="Times New Roman"/>
          <w:b w:val="false"/>
          <w:i w:val="false"/>
          <w:color w:val="ff0000"/>
          <w:sz w:val="28"/>
        </w:rPr>
        <w:t>№ 5С 31/5</w:t>
      </w:r>
      <w:r>
        <w:rPr>
          <w:rFonts w:ascii="Times New Roman"/>
          <w:b w:val="false"/>
          <w:i w:val="false"/>
          <w:color w:val="ff0000"/>
          <w:sz w:val="28"/>
        </w:rPr>
        <w:t xml:space="preserve"> (ресми жарияланған күннен бастап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«Тұрғын үй қатынастары туралы» 1997 жылғы 16 сәуірдегі Қазақстан Республикасы Заңының </w:t>
      </w:r>
      <w:r>
        <w:rPr>
          <w:rFonts w:ascii="Times New Roman"/>
          <w:b w:val="false"/>
          <w:i w:val="false"/>
          <w:color w:val="000000"/>
          <w:sz w:val="28"/>
        </w:rPr>
        <w:t>97 бабына</w:t>
      </w:r>
      <w:r>
        <w:rPr>
          <w:rFonts w:ascii="Times New Roman"/>
          <w:b w:val="false"/>
          <w:i w:val="false"/>
          <w:color w:val="000000"/>
          <w:sz w:val="28"/>
        </w:rPr>
        <w:t>,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Атбасар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Атбасар аудандық мәслихатының «Атбасар ауданында тұратын аз қамтылған отбасыларына (азаматтарға) тұрғын үй көмегін көрсету қағидасын бекіту туралы» 2012 жылғы 27 маусымдағы № 5С 7/4 (Нормативтік құқықтық актілерді мемлекеттік тіркеу тізілімінде № 1-5-188 тіркелген, 2012 жылғы 27 шілдеде «Атбасар», «Простор»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шешіммен бекітілген Атбасар ауданында тұратын аз қамтылған отбасыларына (азаматтарға) тұрғын үй көмегін көрсету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Тұрғын үй көмегі Атбасар ауданы мен Атбасар қаласының аумағында тұрақты тұратын меншік иелері немесе тұрғын үйді жалдаушы (қосымша жалдаушы) болып табылатын тұлғаларға, егер тұрғын үйді (тұрғын үй ғимаратын) күтіп-ұстауға және коммуналдық қызметтерді тұтынуды төлеуге шығындар отбасының (азаматтардың) бюджетінің осы мақсаттарға шекті жол берілетін шығыстар үлесінен асатын жағдайда ұсынылады.</w:t>
      </w:r>
      <w:r>
        <w:br/>
      </w:r>
      <w:r>
        <w:rPr>
          <w:rFonts w:ascii="Times New Roman"/>
          <w:b w:val="false"/>
          <w:i w:val="false"/>
          <w:color w:val="000000"/>
          <w:sz w:val="28"/>
        </w:rPr>
        <w:t>
</w:t>
      </w:r>
      <w:r>
        <w:rPr>
          <w:rFonts w:ascii="Times New Roman"/>
          <w:b w:val="false"/>
          <w:i w:val="false"/>
          <w:color w:val="000000"/>
          <w:sz w:val="28"/>
        </w:rPr>
        <w:t>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кірісінің 11 пайыз мөлшерінде белгіленеді.</w:t>
      </w:r>
      <w:r>
        <w:br/>
      </w:r>
      <w:r>
        <w:rPr>
          <w:rFonts w:ascii="Times New Roman"/>
          <w:b w:val="false"/>
          <w:i w:val="false"/>
          <w:color w:val="000000"/>
          <w:sz w:val="28"/>
        </w:rPr>
        <w:t>
</w:t>
      </w: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жеке тұрғын үйде тұрып жатқандарға коммуналдық қызметтер мен байланыс қызметтерін тұтынуға нормалар шегінде ақы төлеу сомасы мен отбасының (азаматтардың) осы мақсаттарға жұмсаған,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«6. Тұрғын үй көмегін тағайындау үшін отбасы (азамат) уәкілетті органға өтініш береді және мынадай құжаттарды ұсынады:</w:t>
      </w:r>
      <w:r>
        <w:br/>
      </w:r>
      <w:r>
        <w:rPr>
          <w:rFonts w:ascii="Times New Roman"/>
          <w:b w:val="false"/>
          <w:i w:val="false"/>
          <w:color w:val="000000"/>
          <w:sz w:val="28"/>
        </w:rPr>
        <w:t>
</w:t>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w:t>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жерi бойынша тiркелгенiн растайтын селолық және/немесе ауылдық әкiмдердiң анықтамасы;</w:t>
      </w:r>
      <w:r>
        <w:br/>
      </w:r>
      <w:r>
        <w:rPr>
          <w:rFonts w:ascii="Times New Roman"/>
          <w:b w:val="false"/>
          <w:i w:val="false"/>
          <w:color w:val="000000"/>
          <w:sz w:val="28"/>
        </w:rPr>
        <w:t>
</w:t>
      </w:r>
      <w:r>
        <w:rPr>
          <w:rFonts w:ascii="Times New Roman"/>
          <w:b w:val="false"/>
          <w:i w:val="false"/>
          <w:color w:val="000000"/>
          <w:sz w:val="28"/>
        </w:rPr>
        <w:t>
      4) отбасының табысын растайтын құжаттар;</w:t>
      </w:r>
      <w:r>
        <w:br/>
      </w:r>
      <w:r>
        <w:rPr>
          <w:rFonts w:ascii="Times New Roman"/>
          <w:b w:val="false"/>
          <w:i w:val="false"/>
          <w:color w:val="000000"/>
          <w:sz w:val="28"/>
        </w:rPr>
        <w:t>
</w:t>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w:t>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w:t>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Елисеев А.К.</w:t>
      </w:r>
    </w:p>
    <w:p>
      <w:pPr>
        <w:spacing w:after="0"/>
        <w:ind w:left="0"/>
        <w:jc w:val="both"/>
      </w:pPr>
      <w:r>
        <w:rPr>
          <w:rFonts w:ascii="Times New Roman"/>
          <w:b w:val="false"/>
          <w:i/>
          <w:color w:val="000000"/>
          <w:sz w:val="28"/>
        </w:rPr>
        <w:t>      Атбасар аудандық</w:t>
      </w:r>
      <w:r>
        <w:br/>
      </w:r>
      <w:r>
        <w:rPr>
          <w:rFonts w:ascii="Times New Roman"/>
          <w:b w:val="false"/>
          <w:i w:val="false"/>
          <w:color w:val="000000"/>
          <w:sz w:val="28"/>
        </w:rPr>
        <w:t>
</w:t>
      </w:r>
      <w:r>
        <w:rPr>
          <w:rFonts w:ascii="Times New Roman"/>
          <w:b w:val="false"/>
          <w:i/>
          <w:color w:val="000000"/>
          <w:sz w:val="28"/>
        </w:rPr>
        <w:t>      мәслихатының хатшысы                       Борұмбаев Б.А.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Атбасар ауданының әкімі                    Ж.Нұркенов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