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d49d" w14:textId="1d5d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аудандың мәслихатының 2014 жылғы 24 желтоқсандағы № 36/3 шешімі. Ақмола облысының Әділет департаментінде 2015 жылғы 15 қаңтарда № 4589 болып тіркелді. Күші жойылды - Ақмола облысы Аршалы аудандық мәслихатының 2015 жылғы 27 наурыздағы № 40/8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27.03.2015 </w:t>
      </w:r>
      <w:r>
        <w:rPr>
          <w:rFonts w:ascii="Times New Roman"/>
          <w:b w:val="false"/>
          <w:i w:val="false"/>
          <w:color w:val="ff0000"/>
          <w:sz w:val="28"/>
        </w:rPr>
        <w:t>№ 40/8</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көрсеткіштің мөлшерінен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А.Гусев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