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2b1aa" w14:textId="aa2b1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w:t>
      </w:r>
    </w:p>
    <w:p>
      <w:pPr>
        <w:spacing w:after="0"/>
        <w:ind w:left="0"/>
        <w:jc w:val="both"/>
      </w:pPr>
      <w:r>
        <w:rPr>
          <w:rFonts w:ascii="Times New Roman"/>
          <w:b w:val="false"/>
          <w:i w:val="false"/>
          <w:color w:val="000000"/>
          <w:sz w:val="28"/>
        </w:rPr>
        <w:t>Ақмола облысы Аршалы аудандық мәслихатының 2014 жылғы 24 желтоқсандағы № 36/2 шешімі. Ақмола облысының Әділет департаментінде 2015 жылғы 8 қаңтарда № 4561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Аршалы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2015-2017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2015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3 093 945 мың теңге, соның ішінде:</w:t>
      </w:r>
      <w:r>
        <w:br/>
      </w:r>
      <w:r>
        <w:rPr>
          <w:rFonts w:ascii="Times New Roman"/>
          <w:b w:val="false"/>
          <w:i w:val="false"/>
          <w:color w:val="000000"/>
          <w:sz w:val="28"/>
        </w:rPr>
        <w:t>
      салықтық түсімдер – 688 860,6 мың теңге;</w:t>
      </w:r>
      <w:r>
        <w:br/>
      </w:r>
      <w:r>
        <w:rPr>
          <w:rFonts w:ascii="Times New Roman"/>
          <w:b w:val="false"/>
          <w:i w:val="false"/>
          <w:color w:val="000000"/>
          <w:sz w:val="28"/>
        </w:rPr>
        <w:t>
      салықтық емес түсімдер – 17 590,6 мың теңге;</w:t>
      </w:r>
      <w:r>
        <w:br/>
      </w:r>
      <w:r>
        <w:rPr>
          <w:rFonts w:ascii="Times New Roman"/>
          <w:b w:val="false"/>
          <w:i w:val="false"/>
          <w:color w:val="000000"/>
          <w:sz w:val="28"/>
        </w:rPr>
        <w:t>
      негізгі капиталды сатудан түсетін түсімдер – 108 854,7 мың теңге;</w:t>
      </w:r>
      <w:r>
        <w:br/>
      </w:r>
      <w:r>
        <w:rPr>
          <w:rFonts w:ascii="Times New Roman"/>
          <w:b w:val="false"/>
          <w:i w:val="false"/>
          <w:color w:val="000000"/>
          <w:sz w:val="28"/>
        </w:rPr>
        <w:t>
      трансферттер түсімі – 2 278 639,1 мың теңге;</w:t>
      </w:r>
      <w:r>
        <w:br/>
      </w:r>
      <w:r>
        <w:rPr>
          <w:rFonts w:ascii="Times New Roman"/>
          <w:b w:val="false"/>
          <w:i w:val="false"/>
          <w:color w:val="000000"/>
          <w:sz w:val="28"/>
        </w:rPr>
        <w:t>
</w:t>
      </w:r>
      <w:r>
        <w:rPr>
          <w:rFonts w:ascii="Times New Roman"/>
          <w:b w:val="false"/>
          <w:i w:val="false"/>
          <w:color w:val="000000"/>
          <w:sz w:val="28"/>
        </w:rPr>
        <w:t>
      2) шығындар – 3 180 298,6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41 029,3 мың теңге, соның ішінде:</w:t>
      </w:r>
      <w:r>
        <w:br/>
      </w:r>
      <w:r>
        <w:rPr>
          <w:rFonts w:ascii="Times New Roman"/>
          <w:b w:val="false"/>
          <w:i w:val="false"/>
          <w:color w:val="000000"/>
          <w:sz w:val="28"/>
        </w:rPr>
        <w:t>
      бюджеттік кредиттер – 52 912 мың теңге;</w:t>
      </w:r>
      <w:r>
        <w:br/>
      </w:r>
      <w:r>
        <w:rPr>
          <w:rFonts w:ascii="Times New Roman"/>
          <w:b w:val="false"/>
          <w:i w:val="false"/>
          <w:color w:val="000000"/>
          <w:sz w:val="28"/>
        </w:rPr>
        <w:t>
      бюджеттік кредиттерді өтеу – 11 882,7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11 822 мың теңге, соның ішінде:</w:t>
      </w:r>
      <w:r>
        <w:br/>
      </w:r>
      <w:r>
        <w:rPr>
          <w:rFonts w:ascii="Times New Roman"/>
          <w:b w:val="false"/>
          <w:i w:val="false"/>
          <w:color w:val="000000"/>
          <w:sz w:val="28"/>
        </w:rPr>
        <w:t>
      қаржы активтерін сатып алу – 11 822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-139 204,9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139 204,9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Аршалы аудандық мәслихатының 22.12.2015 </w:t>
      </w:r>
      <w:r>
        <w:rPr>
          <w:rFonts w:ascii="Times New Roman"/>
          <w:b w:val="false"/>
          <w:i w:val="false"/>
          <w:color w:val="000000"/>
          <w:sz w:val="28"/>
        </w:rPr>
        <w:t>№ 47/2</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Аудандық бюджет түсімдерінің құрамындағы 2015 жылға арналған республикалық бюджеттен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Нысаналы трансферттердің белгіленген сомаларының бөлінуі аудан әкімдігінің қаулысымен анықталады.</w:t>
      </w:r>
      <w:r>
        <w:br/>
      </w:r>
      <w:r>
        <w:rPr>
          <w:rFonts w:ascii="Times New Roman"/>
          <w:b w:val="false"/>
          <w:i w:val="false"/>
          <w:color w:val="000000"/>
          <w:sz w:val="28"/>
        </w:rPr>
        <w:t>
</w:t>
      </w:r>
      <w:r>
        <w:rPr>
          <w:rFonts w:ascii="Times New Roman"/>
          <w:b w:val="false"/>
          <w:i w:val="false"/>
          <w:color w:val="000000"/>
          <w:sz w:val="28"/>
        </w:rPr>
        <w:t>
      3. Аудандық бюджет түсімдерінің құрамындағы 2015 жылға арналған облыстық бюджеттен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Нысаналы трансферттердің белгіленген сомаларының бөлінуі аудан әкімдігінің қаулысымен анықталады.</w:t>
      </w:r>
      <w:r>
        <w:br/>
      </w:r>
      <w:r>
        <w:rPr>
          <w:rFonts w:ascii="Times New Roman"/>
          <w:b w:val="false"/>
          <w:i w:val="false"/>
          <w:color w:val="000000"/>
          <w:sz w:val="28"/>
        </w:rPr>
        <w:t>
</w:t>
      </w:r>
      <w:r>
        <w:rPr>
          <w:rFonts w:ascii="Times New Roman"/>
          <w:b w:val="false"/>
          <w:i w:val="false"/>
          <w:color w:val="000000"/>
          <w:sz w:val="28"/>
        </w:rPr>
        <w:t>
      4. Аудандық бюджет түсімдерінің құрамындағы 2015 жылға арналған облыстық бюджеттен субвенция 1 074 482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000000"/>
          <w:sz w:val="28"/>
        </w:rPr>
        <w:t>
      5. Аудандық бюджетте 2015 жылға арналған жергілікті атқарушы органның жоғары бюджеттің алдында 12 875,5 мың теңге сомасында бюджеттік кредиттер бойынша қарыз өтелуі ескерілсін.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Аршалы аудандық мәслихатының 11.11.2015 </w:t>
      </w:r>
      <w:r>
        <w:rPr>
          <w:rFonts w:ascii="Times New Roman"/>
          <w:b w:val="false"/>
          <w:i w:val="false"/>
          <w:color w:val="000000"/>
          <w:sz w:val="28"/>
        </w:rPr>
        <w:t>№ 46/3</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Ауданның 2015 жылға арналған жергілікті атқарушы органның резерві 3 151,3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Аршалы аудандық мәслихатының 11.11.2015 </w:t>
      </w:r>
      <w:r>
        <w:rPr>
          <w:rFonts w:ascii="Times New Roman"/>
          <w:b w:val="false"/>
          <w:i w:val="false"/>
          <w:color w:val="000000"/>
          <w:sz w:val="28"/>
        </w:rPr>
        <w:t>№ 46/3</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Аудандық мәслихатпен келістірілген тізімге сәйкес ауылдық жерлерде жұмыс істейтін әлеуметтік қамтамасыздандыру, білім беру, мәдениет, спорт мамандарының еңбекақыларынан және тарифтік ставкаларынан қала жағдайында осы қызмет түрлерімен айналысатын мамандардың тарифтік ставкаларымен және еңбекақыларымен салыстырғанда аудандық бюджет қаражаты есебінен қосымша жиырма бес пайыз көлемінде белгіленсін.</w:t>
      </w:r>
      <w:r>
        <w:br/>
      </w:r>
      <w:r>
        <w:rPr>
          <w:rFonts w:ascii="Times New Roman"/>
          <w:b w:val="false"/>
          <w:i w:val="false"/>
          <w:color w:val="000000"/>
          <w:sz w:val="28"/>
        </w:rPr>
        <w:t>
</w:t>
      </w:r>
      <w:r>
        <w:rPr>
          <w:rFonts w:ascii="Times New Roman"/>
          <w:b w:val="false"/>
          <w:i w:val="false"/>
          <w:color w:val="000000"/>
          <w:sz w:val="28"/>
        </w:rPr>
        <w:t>
      8. 2015 жылға арналған аудандық бюджеттің атқарылу үдерісі кезінде секвестрленуге жатпайтын аудандық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2015 жылға арналған аудандық маңызы бар қала, кент, ауыл, ауылдық округінің бюджеттік бағдарламалар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9-1. 2015 жылғы аудандық бюджетте шығынында жергілікті өзін-өзі басқару органдарына трансферттер </w:t>
      </w:r>
      <w:r>
        <w:rPr>
          <w:rFonts w:ascii="Times New Roman"/>
          <w:b w:val="false"/>
          <w:i w:val="false"/>
          <w:color w:val="000000"/>
          <w:sz w:val="28"/>
        </w:rPr>
        <w:t>8 қосымшаға</w:t>
      </w:r>
      <w:r>
        <w:rPr>
          <w:rFonts w:ascii="Times New Roman"/>
          <w:b w:val="false"/>
          <w:i w:val="false"/>
          <w:color w:val="000000"/>
          <w:sz w:val="28"/>
        </w:rPr>
        <w:t xml:space="preserve"> сәйкес саналсын.</w:t>
      </w:r>
      <w:r>
        <w:br/>
      </w: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Ақмола облысы Аршалы аудандық мәслихатының 11.11.2015 </w:t>
      </w:r>
      <w:r>
        <w:rPr>
          <w:rFonts w:ascii="Times New Roman"/>
          <w:b w:val="false"/>
          <w:i w:val="false"/>
          <w:color w:val="000000"/>
          <w:sz w:val="28"/>
        </w:rPr>
        <w:t>№ 46/3</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 Осы шешім Ақмола облысының Әділет департаментінде мемлекеттік тіркелген күнінен бастап күшіне енеді және 2015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А.Гусев</w:t>
      </w:r>
    </w:p>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хатшысы                                    Ю.Сериков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Аршалы ауданының әкімі                     Ж.Нұркенов</w:t>
      </w:r>
    </w:p>
    <w:bookmarkStart w:name="z18" w:id="1"/>
    <w:p>
      <w:pPr>
        <w:spacing w:after="0"/>
        <w:ind w:left="0"/>
        <w:jc w:val="both"/>
      </w:pPr>
      <w:r>
        <w:rPr>
          <w:rFonts w:ascii="Times New Roman"/>
          <w:b w:val="false"/>
          <w:i w:val="false"/>
          <w:color w:val="000000"/>
          <w:sz w:val="28"/>
        </w:rPr>
        <w:t>
Аршалы аудандық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xml:space="preserve">
№ 36/2 шешіміне 1 қосымша </w:t>
      </w:r>
    </w:p>
    <w:bookmarkEnd w:id="1"/>
    <w:bookmarkStart w:name="z19" w:id="2"/>
    <w:p>
      <w:pPr>
        <w:spacing w:after="0"/>
        <w:ind w:left="0"/>
        <w:jc w:val="left"/>
      </w:pPr>
      <w:r>
        <w:rPr>
          <w:rFonts w:ascii="Times New Roman"/>
          <w:b/>
          <w:i w:val="false"/>
          <w:color w:val="000000"/>
        </w:rPr>
        <w:t xml:space="preserve"> 
2015 жылға арналған аудандық бюджет</w:t>
      </w:r>
    </w:p>
    <w:bookmarkEnd w:id="2"/>
    <w:p>
      <w:pPr>
        <w:spacing w:after="0"/>
        <w:ind w:left="0"/>
        <w:jc w:val="both"/>
      </w:pPr>
      <w:r>
        <w:rPr>
          <w:rFonts w:ascii="Times New Roman"/>
          <w:b w:val="false"/>
          <w:i w:val="false"/>
          <w:color w:val="ff0000"/>
          <w:sz w:val="28"/>
        </w:rPr>
        <w:t xml:space="preserve">      Ескерту. 1-қосымша жаңа редакцияда - Ақмола облысы Аршалы аудандық мәслихатының 22.12.2015 </w:t>
      </w:r>
      <w:r>
        <w:rPr>
          <w:rFonts w:ascii="Times New Roman"/>
          <w:b w:val="false"/>
          <w:i w:val="false"/>
          <w:color w:val="ff0000"/>
          <w:sz w:val="28"/>
        </w:rPr>
        <w:t>№ 47/2</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704"/>
        <w:gridCol w:w="765"/>
        <w:gridCol w:w="9138"/>
        <w:gridCol w:w="2391"/>
      </w:tblGrid>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Кiрiстер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3093945</w:t>
            </w:r>
          </w:p>
        </w:tc>
      </w:tr>
      <w:tr>
        <w:trPr>
          <w:trHeight w:val="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688860,6</w:t>
            </w:r>
          </w:p>
        </w:tc>
      </w:tr>
      <w:tr>
        <w:trPr>
          <w:trHeight w:val="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39950</w:t>
            </w:r>
          </w:p>
        </w:tc>
      </w:tr>
      <w:tr>
        <w:trPr>
          <w:trHeight w:val="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39950</w:t>
            </w:r>
          </w:p>
        </w:tc>
      </w:tr>
      <w:tr>
        <w:trPr>
          <w:trHeight w:val="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227522,9</w:t>
            </w:r>
          </w:p>
        </w:tc>
      </w:tr>
      <w:tr>
        <w:trPr>
          <w:trHeight w:val="1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227522,9</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363309</w:t>
            </w:r>
          </w:p>
        </w:tc>
      </w:tr>
      <w:tr>
        <w:trPr>
          <w:trHeight w:val="1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304922,8</w:t>
            </w:r>
          </w:p>
        </w:tc>
      </w:tr>
      <w:tr>
        <w:trPr>
          <w:trHeight w:val="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14103,6</w:t>
            </w:r>
          </w:p>
        </w:tc>
      </w:tr>
      <w:tr>
        <w:trPr>
          <w:trHeight w:val="1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41999,6</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w:t>
            </w:r>
          </w:p>
        </w:tc>
      </w:tr>
      <w:tr>
        <w:trPr>
          <w:trHeight w:val="1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52833,4</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5821,6</w:t>
            </w:r>
          </w:p>
        </w:tc>
      </w:tr>
      <w:tr>
        <w:trPr>
          <w:trHeight w:val="2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27050</w:t>
            </w:r>
          </w:p>
        </w:tc>
      </w:tr>
      <w:tr>
        <w:trPr>
          <w:trHeight w:val="1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19747,8</w:t>
            </w:r>
          </w:p>
        </w:tc>
      </w:tr>
      <w:tr>
        <w:trPr>
          <w:trHeight w:val="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3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5245,3</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5245,3</w:t>
            </w:r>
          </w:p>
        </w:tc>
      </w:tr>
      <w:tr>
        <w:trPr>
          <w:trHeight w:val="1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17590,6</w:t>
            </w:r>
          </w:p>
        </w:tc>
      </w:tr>
      <w:tr>
        <w:trPr>
          <w:trHeight w:val="1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1834,9</w:t>
            </w:r>
          </w:p>
        </w:tc>
      </w:tr>
      <w:tr>
        <w:trPr>
          <w:trHeight w:val="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w:t>
            </w:r>
          </w:p>
        </w:tc>
      </w:tr>
      <w:tr>
        <w:trPr>
          <w:trHeight w:val="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5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w:t>
            </w:r>
          </w:p>
        </w:tc>
      </w:tr>
      <w:tr>
        <w:trPr>
          <w:trHeight w:val="5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w:t>
            </w:r>
          </w:p>
        </w:tc>
      </w:tr>
      <w:tr>
        <w:trPr>
          <w:trHeight w:val="1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15142,3</w:t>
            </w:r>
          </w:p>
        </w:tc>
      </w:tr>
      <w:tr>
        <w:trPr>
          <w:trHeight w:val="1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15142,3</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108854,7</w:t>
            </w:r>
          </w:p>
        </w:tc>
      </w:tr>
      <w:tr>
        <w:trPr>
          <w:trHeight w:val="1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9409,6</w:t>
            </w:r>
          </w:p>
        </w:tc>
      </w:tr>
      <w:tr>
        <w:trPr>
          <w:trHeight w:val="1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9409,6</w:t>
            </w:r>
          </w:p>
        </w:tc>
      </w:tr>
      <w:tr>
        <w:trPr>
          <w:trHeight w:val="1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99445,1</w:t>
            </w:r>
          </w:p>
        </w:tc>
      </w:tr>
      <w:tr>
        <w:trPr>
          <w:trHeight w:val="1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95255,1</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w:t>
            </w:r>
          </w:p>
        </w:tc>
      </w:tr>
      <w:tr>
        <w:trPr>
          <w:trHeight w:val="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2278639,1</w:t>
            </w:r>
          </w:p>
        </w:tc>
      </w:tr>
      <w:tr>
        <w:trPr>
          <w:trHeight w:val="1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2278639,1</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2278639,1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730"/>
        <w:gridCol w:w="772"/>
        <w:gridCol w:w="9057"/>
        <w:gridCol w:w="2417"/>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3180298,6</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241304,5</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16187</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16027</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67540,2</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67540,2</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123451,2</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123151,2</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5849</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5849</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22442,1</w:t>
            </w:r>
          </w:p>
        </w:tc>
      </w:tr>
      <w:tr>
        <w:trPr>
          <w:trHeight w:val="5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622,1</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3725,4</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3725,4</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998,4</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4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1787925,1</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1544729,1</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9879,6</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1168751,8</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17892,2</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45769,5</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150729</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12964</w:t>
            </w:r>
          </w:p>
        </w:tc>
      </w:tr>
      <w:tr>
        <w:trPr>
          <w:trHeight w:val="5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124338</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19889</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19889</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233479</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233479</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105715,5</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15626,7</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15626,7</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88126,7</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17314</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12204</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15189,8</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854,9</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2099,8</w:t>
            </w:r>
          </w:p>
        </w:tc>
      </w:tr>
      <w:tr>
        <w:trPr>
          <w:trHeight w:val="4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5025,6</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14770,7</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2238,1</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2238,1</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603175</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15179,2</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4704,7</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5247,5</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27941</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колдануды ұйымдастыру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24336</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560054,8</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тұргын үй корының тұргын үйін жобалау және (немесе)салу,реконструкциялау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1098,7</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209947</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318939,1</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156834,5</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119632,5</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76777,9</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29893,7</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5061,1</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793,8</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10927</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12636</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79764,4</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12486</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Мемлекеттіқ органның күрделі шығыстары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14930,8</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2215,8</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желекті аймағын құру үшін мәжбүрлеп оқшаулаған кезде жер пайдаланушылар немесе жер телімдерінің иелеріне шығындарды өтеуге</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42072,6</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1372,6</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13613,9</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6937,5</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6937,5</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6676,4</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6676,4</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75169,9</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75169,9</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75169,9</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28177,3</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11413</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11413</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3151,3</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3151,3</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10806</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10806</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5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83837,9</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83837,9</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83737,9</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бюджеттiк кредиттеу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41029,3</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52912</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52912</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52912</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52912</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11882,7</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11882,7</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11882,7</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11882,7</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11822</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11822</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11822</w:t>
            </w:r>
          </w:p>
        </w:tc>
      </w:tr>
      <w:tr>
        <w:trPr>
          <w:trHeight w:val="4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11822</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11822</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-139204,9</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139204,9</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түсiмдерi</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52912</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түсiмдерi</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52912</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52912</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келiсiм шарттары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52912</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12875,5</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12875,5</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12875,5</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12875,5</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99168,4</w:t>
            </w:r>
          </w:p>
        </w:tc>
      </w:tr>
    </w:tbl>
    <w:bookmarkStart w:name="z20" w:id="3"/>
    <w:p>
      <w:pPr>
        <w:spacing w:after="0"/>
        <w:ind w:left="0"/>
        <w:jc w:val="both"/>
      </w:pPr>
      <w:r>
        <w:rPr>
          <w:rFonts w:ascii="Times New Roman"/>
          <w:b w:val="false"/>
          <w:i w:val="false"/>
          <w:color w:val="000000"/>
          <w:sz w:val="28"/>
        </w:rPr>
        <w:t>
Аршалы аудандық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xml:space="preserve">
№ 36/2 шешіміне 2 қосымша </w:t>
      </w:r>
    </w:p>
    <w:bookmarkEnd w:id="3"/>
    <w:bookmarkStart w:name="z21" w:id="4"/>
    <w:p>
      <w:pPr>
        <w:spacing w:after="0"/>
        <w:ind w:left="0"/>
        <w:jc w:val="left"/>
      </w:pPr>
      <w:r>
        <w:rPr>
          <w:rFonts w:ascii="Times New Roman"/>
          <w:b/>
          <w:i w:val="false"/>
          <w:color w:val="000000"/>
        </w:rPr>
        <w:t xml:space="preserve"> 
2016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702"/>
        <w:gridCol w:w="744"/>
        <w:gridCol w:w="9057"/>
        <w:gridCol w:w="2437"/>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Кiрiстер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1769633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728720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243960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243960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414619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342290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72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15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18046</w:t>
            </w:r>
          </w:p>
        </w:tc>
      </w:tr>
      <w:tr>
        <w:trPr>
          <w:trHeight w:val="10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18046</w:t>
            </w:r>
          </w:p>
        </w:tc>
      </w:tr>
      <w:tr>
        <w:trPr>
          <w:trHeight w:val="22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26600</w:t>
            </w:r>
          </w:p>
        </w:tc>
      </w:tr>
      <w:tr>
        <w:trPr>
          <w:trHeight w:val="1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10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2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994438</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994438</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994438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767"/>
        <w:gridCol w:w="872"/>
        <w:gridCol w:w="8917"/>
        <w:gridCol w:w="242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1769633</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233515</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16219</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16219</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60108</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60108</w:t>
            </w:r>
          </w:p>
        </w:tc>
      </w:tr>
      <w:tr>
        <w:trPr>
          <w:trHeight w:val="2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123622</w:t>
            </w:r>
          </w:p>
        </w:tc>
      </w:tr>
      <w:tr>
        <w:trPr>
          <w:trHeight w:val="49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123622</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20747</w:t>
            </w:r>
          </w:p>
        </w:tc>
      </w:tr>
      <w:tr>
        <w:trPr>
          <w:trHeight w:val="49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17283</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дамыту саласындағы, мемлекеттік саясатты іске асыру жөніндегі қызметтер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w:t>
            </w:r>
          </w:p>
        </w:tc>
      </w:tr>
      <w:tr>
        <w:trPr>
          <w:trHeight w:val="24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1220344</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1220344</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995841</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12704</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43885</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141380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13741</w:t>
            </w:r>
          </w:p>
        </w:tc>
      </w:tr>
      <w:tr>
        <w:trPr>
          <w:trHeight w:val="52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66031</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14419</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14419</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51612</w:t>
            </w:r>
          </w:p>
        </w:tc>
      </w:tr>
      <w:tr>
        <w:trPr>
          <w:trHeight w:val="5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10116</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10461</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25031</w:t>
            </w:r>
          </w:p>
        </w:tc>
      </w:tr>
      <w:tr>
        <w:trPr>
          <w:trHeight w:val="2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13431</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130658</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99656</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w:t>
            </w:r>
          </w:p>
        </w:tc>
      </w:tr>
      <w:tr>
        <w:trPr>
          <w:trHeight w:val="2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60230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27663</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23769</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13521</w:t>
            </w:r>
          </w:p>
        </w:tc>
      </w:tr>
      <w:tr>
        <w:trPr>
          <w:trHeight w:val="40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4248</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7233</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48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5081</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38245</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11938</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11938</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6367</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6367</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13401</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w:t>
            </w:r>
          </w:p>
        </w:tc>
      </w:tr>
      <w:tr>
        <w:trPr>
          <w:trHeight w:val="2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2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13661</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13661</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13661</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25305</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24805</w:t>
            </w:r>
          </w:p>
        </w:tc>
      </w:tr>
      <w:tr>
        <w:trPr>
          <w:trHeight w:val="49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24805</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bl>
    <w:bookmarkStart w:name="z22" w:id="5"/>
    <w:p>
      <w:pPr>
        <w:spacing w:after="0"/>
        <w:ind w:left="0"/>
        <w:jc w:val="both"/>
      </w:pPr>
      <w:r>
        <w:rPr>
          <w:rFonts w:ascii="Times New Roman"/>
          <w:b w:val="false"/>
          <w:i w:val="false"/>
          <w:color w:val="000000"/>
          <w:sz w:val="28"/>
        </w:rPr>
        <w:t>
Аршалы аудандық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xml:space="preserve">
№ 36/2 шешіміне 3 қосымша </w:t>
      </w:r>
    </w:p>
    <w:bookmarkEnd w:id="5"/>
    <w:bookmarkStart w:name="z23" w:id="6"/>
    <w:p>
      <w:pPr>
        <w:spacing w:after="0"/>
        <w:ind w:left="0"/>
        <w:jc w:val="left"/>
      </w:pPr>
      <w:r>
        <w:rPr>
          <w:rFonts w:ascii="Times New Roman"/>
          <w:b/>
          <w:i w:val="false"/>
          <w:color w:val="000000"/>
        </w:rPr>
        <w:t xml:space="preserve"> 
2017 жылғы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660"/>
        <w:gridCol w:w="911"/>
        <w:gridCol w:w="9016"/>
        <w:gridCol w:w="235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Кiрiстер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2076982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777551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261040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261040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442738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366250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72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2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20049</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20049</w:t>
            </w:r>
          </w:p>
        </w:tc>
      </w:tr>
      <w:tr>
        <w:trPr>
          <w:trHeight w:val="2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28650</w:t>
            </w:r>
          </w:p>
        </w:tc>
      </w:tr>
      <w:tr>
        <w:trPr>
          <w:trHeight w:val="10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15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1248806</w:t>
            </w:r>
          </w:p>
        </w:tc>
      </w:tr>
      <w:tr>
        <w:trPr>
          <w:trHeight w:val="9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1248806</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1248806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786"/>
        <w:gridCol w:w="786"/>
        <w:gridCol w:w="9056"/>
        <w:gridCol w:w="233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2076982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233515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123622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123622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20747</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дамыту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1331250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1302050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1075157</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141540</w:t>
            </w:r>
          </w:p>
        </w:tc>
      </w:tr>
      <w:tr>
        <w:trPr>
          <w:trHeight w:val="2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12116</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145131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134632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103191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63230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5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38246</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6367</w:t>
            </w:r>
          </w:p>
        </w:tc>
      </w:tr>
      <w:tr>
        <w:trPr>
          <w:trHeight w:val="6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6367</w:t>
            </w:r>
          </w:p>
        </w:tc>
      </w:tr>
      <w:tr>
        <w:trPr>
          <w:trHeight w:val="2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2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2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13401</w:t>
            </w:r>
          </w:p>
        </w:tc>
      </w:tr>
      <w:tr>
        <w:trPr>
          <w:trHeight w:val="2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w:t>
            </w:r>
          </w:p>
        </w:tc>
      </w:tr>
      <w:tr>
        <w:trPr>
          <w:trHeight w:val="2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82661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bl>
    <w:bookmarkStart w:name="z24" w:id="7"/>
    <w:p>
      <w:pPr>
        <w:spacing w:after="0"/>
        <w:ind w:left="0"/>
        <w:jc w:val="both"/>
      </w:pPr>
      <w:r>
        <w:rPr>
          <w:rFonts w:ascii="Times New Roman"/>
          <w:b w:val="false"/>
          <w:i w:val="false"/>
          <w:color w:val="000000"/>
          <w:sz w:val="28"/>
        </w:rPr>
        <w:t>
Аршалы аудандық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xml:space="preserve">
№ 36/2 шешіміне 4 қосымша </w:t>
      </w:r>
    </w:p>
    <w:bookmarkEnd w:id="7"/>
    <w:bookmarkStart w:name="z25" w:id="8"/>
    <w:p>
      <w:pPr>
        <w:spacing w:after="0"/>
        <w:ind w:left="0"/>
        <w:jc w:val="left"/>
      </w:pPr>
      <w:r>
        <w:rPr>
          <w:rFonts w:ascii="Times New Roman"/>
          <w:b/>
          <w:i w:val="false"/>
          <w:color w:val="000000"/>
        </w:rPr>
        <w:t xml:space="preserve"> 
2015 жылға арналған республикалық бюджеттен нысаналы трансферттер мен бюджеттік кредиттер</w:t>
      </w:r>
    </w:p>
    <w:bookmarkEnd w:id="8"/>
    <w:p>
      <w:pPr>
        <w:spacing w:after="0"/>
        <w:ind w:left="0"/>
        <w:jc w:val="both"/>
      </w:pPr>
      <w:r>
        <w:rPr>
          <w:rFonts w:ascii="Times New Roman"/>
          <w:b w:val="false"/>
          <w:i w:val="false"/>
          <w:color w:val="ff0000"/>
          <w:sz w:val="28"/>
        </w:rPr>
        <w:t xml:space="preserve">      Ескерту. 4-қосымша жаңа редакцияда - Ақмола облысы Аршалы аудандық мәслихатының 22.12.2015 </w:t>
      </w:r>
      <w:r>
        <w:rPr>
          <w:rFonts w:ascii="Times New Roman"/>
          <w:b w:val="false"/>
          <w:i w:val="false"/>
          <w:color w:val="ff0000"/>
          <w:sz w:val="28"/>
        </w:rPr>
        <w:t>№ 47/2</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6"/>
        <w:gridCol w:w="2344"/>
      </w:tblGrid>
      <w:tr>
        <w:trPr>
          <w:trHeight w:val="60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16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794 773,0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 нысаналы трансферттер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481592,0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iшiнде: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481592,0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 Жібек жолы а. сумен жабдықтау желілерің қайта құру. Батыс бөліміне таратушы су құбыры желілерін салу (бірінші алап) және шығыс бөліміне (екінші алап)</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271645,0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Аршалы кентінде канализация жүйесін қайта құру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209947,0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270 832,0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iшiнде: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қызмет көрсетуге бағытталған ұйымдардар орналасқан жерлерде жол белгілері мен көрсеткіштерін орнатуға республикалық бюджеттен бөлінген ағымдағы нысаналы трансферттердің сомаларын бөлу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156 633,0</w:t>
            </w:r>
          </w:p>
        </w:tc>
      </w:tr>
      <w:tr>
        <w:trPr>
          <w:trHeight w:val="9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мектепке дейінгі білім беру ұйымдарында мемлекеттік білім беру тапсырысын іске асыруға берілетін ағымдағы нысаналы трансферттердің сомаларын бөлу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123 145,0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үш деңгейлі жүйе бойынша біліктілігін арттырудан өткен мұғалімдерге еңбекақыны көтеруге берілетін ағымдағы нысаналы трансферттердің сомасын бөлу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30488,0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22 783,0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 республикалық бюджеттік бағдарламалар шеңберінде бөлінген Өрлеу жобасы бойынша келісілген қаржылай көмекті енгізуге арналған ағымдағы нысаналы трансферттердің сомаларын бөлу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11736,0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міндетті гигиеналық құралдармен қамтамасыз ету нормаларын көбейтуге республикалық бюджеттің ағымдағы нысаналы трансферттерің сомаларын бөлу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азаматтық хал актілерін тіркеуді бойынша жергілікті атқарушы органдардың штаттық санын көбейтуге ағымдағы нысаналы трансферттерді бөлу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өткізуге республикалық бюджеттің ағымдағы нысаналы трансферттердің сомаларын бөлу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агроөнеркәсіп кешенінің жергілікті атқарушы органдардың штаттық саның көбейтуге ағымдағы нысаналы трансферттерді бөлу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берілетін ағымдағы нысаналы трансферттердің сомаларын бөлу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80 862,0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52 912,0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iшiнде: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52 912,0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мамандарды әлеуметтік қолдау шараларын іске асыру үшін берілетін бюджеттік кредиттердің сомаларын бөлу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52 912,0</w:t>
            </w:r>
          </w:p>
        </w:tc>
      </w:tr>
    </w:tbl>
    <w:bookmarkStart w:name="z26" w:id="9"/>
    <w:p>
      <w:pPr>
        <w:spacing w:after="0"/>
        <w:ind w:left="0"/>
        <w:jc w:val="both"/>
      </w:pPr>
      <w:r>
        <w:rPr>
          <w:rFonts w:ascii="Times New Roman"/>
          <w:b w:val="false"/>
          <w:i w:val="false"/>
          <w:color w:val="000000"/>
          <w:sz w:val="28"/>
        </w:rPr>
        <w:t>
Аршалы аудандық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xml:space="preserve">
№ 36/2 шешіміне 5 қосымша </w:t>
      </w:r>
    </w:p>
    <w:bookmarkEnd w:id="9"/>
    <w:bookmarkStart w:name="z27" w:id="10"/>
    <w:p>
      <w:pPr>
        <w:spacing w:after="0"/>
        <w:ind w:left="0"/>
        <w:jc w:val="left"/>
      </w:pPr>
      <w:r>
        <w:rPr>
          <w:rFonts w:ascii="Times New Roman"/>
          <w:b/>
          <w:i w:val="false"/>
          <w:color w:val="000000"/>
        </w:rPr>
        <w:t xml:space="preserve"> 
2015 жылға арналған облыстық бюджеттен нысаналы трансферттер</w:t>
      </w:r>
    </w:p>
    <w:bookmarkEnd w:id="10"/>
    <w:p>
      <w:pPr>
        <w:spacing w:after="0"/>
        <w:ind w:left="0"/>
        <w:jc w:val="both"/>
      </w:pPr>
      <w:r>
        <w:rPr>
          <w:rFonts w:ascii="Times New Roman"/>
          <w:b w:val="false"/>
          <w:i w:val="false"/>
          <w:color w:val="ff0000"/>
          <w:sz w:val="28"/>
        </w:rPr>
        <w:t xml:space="preserve">      Ескерту. 5-қосымша жаңа редакцияда - Ақмола облысы Аршалы аудандық мәслихатының 22.12.2015 </w:t>
      </w:r>
      <w:r>
        <w:rPr>
          <w:rFonts w:ascii="Times New Roman"/>
          <w:b w:val="false"/>
          <w:i w:val="false"/>
          <w:color w:val="ff0000"/>
          <w:sz w:val="28"/>
        </w:rPr>
        <w:t>№ 47/2</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5"/>
        <w:gridCol w:w="2385"/>
      </w:tblGrid>
      <w:tr>
        <w:trPr>
          <w:trHeight w:val="69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165"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5"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462 296,1</w:t>
            </w:r>
          </w:p>
        </w:tc>
      </w:tr>
      <w:tr>
        <w:trPr>
          <w:trHeight w:val="225"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139 782,4</w:t>
            </w:r>
          </w:p>
        </w:tc>
      </w:tr>
      <w:tr>
        <w:trPr>
          <w:trHeight w:val="165"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iшiнде:</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7 350,0</w:t>
            </w:r>
          </w:p>
        </w:tc>
      </w:tr>
      <w:tr>
        <w:trPr>
          <w:trHeight w:val="405"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өткізуге облыстық бюджеттің ағымдағы нысаналы трансферттердің сомаларын бөлу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7 350,0</w:t>
            </w:r>
          </w:p>
        </w:tc>
      </w:tr>
      <w:tr>
        <w:trPr>
          <w:trHeight w:val="12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7 566,5</w:t>
            </w:r>
          </w:p>
        </w:tc>
      </w:tr>
      <w:tr>
        <w:trPr>
          <w:trHeight w:val="51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жетiм балаларды, ата-анасының қамқорлығынсыз қалған балаларды әлеуметтiк қамсыздандыруға берілетін ағымдағы нысаналы трансферттердің сомасын бөлу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2 238,1</w:t>
            </w:r>
          </w:p>
        </w:tc>
      </w:tr>
      <w:tr>
        <w:trPr>
          <w:trHeight w:val="60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негізгі орта және жалпы орта білім беретін мемлекеттік мекемелердегі электрондық оқулықпен жарақтандыруға берілетін ағымдағы нысаналы трансферттердің сомаларын бөлу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1 125,0</w:t>
            </w:r>
          </w:p>
        </w:tc>
      </w:tr>
      <w:tr>
        <w:trPr>
          <w:trHeight w:val="33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аудандар (облыстық маңызы бар қалалар) бюджеттеріне аудандық мемлекеттік білім беру мекемелер үшін оқулықтар мен оқу-әдiстемелiк кешендерді сатып алу және жеткізу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3 373,4</w:t>
            </w:r>
          </w:p>
        </w:tc>
      </w:tr>
      <w:tr>
        <w:trPr>
          <w:trHeight w:val="33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аудандар (облыстық маңызы бар қалалар) бюджеттеріне мектепке дейінгі білім беру ұйымдарында мемлекеттік білім беру тапсырысын іске асыруға берілетін ағымдағы нысаналы трансферттердің сомасын бөлу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33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18 423,0</w:t>
            </w:r>
          </w:p>
        </w:tc>
      </w:tr>
      <w:tr>
        <w:trPr>
          <w:trHeight w:val="555"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спорттық мектептер шығындарының облыстық бюджеттен аудандық (қалалық) бюджетке ауыстырылуына байланысты трансферттердің сомаларын бөлу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18 423,0</w:t>
            </w:r>
          </w:p>
        </w:tc>
      </w:tr>
      <w:tr>
        <w:trPr>
          <w:trHeight w:val="345"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75 057,9</w:t>
            </w:r>
          </w:p>
        </w:tc>
      </w:tr>
      <w:tr>
        <w:trPr>
          <w:trHeight w:val="42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аудандар (облыстық маңызы бар қалалар) бюджеттеріне автомобиль жолдарын жөндеуге ағымдағы нысаналы трансферттердің сомаларын бөлу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60 057,9</w:t>
            </w:r>
          </w:p>
        </w:tc>
      </w:tr>
      <w:tr>
        <w:trPr>
          <w:trHeight w:val="42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жабдықтайтын кәсіпорындардың жылу беру мезгіліне дайындалу үшін</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30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31 385,0</w:t>
            </w:r>
          </w:p>
        </w:tc>
      </w:tr>
      <w:tr>
        <w:trPr>
          <w:trHeight w:val="345"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эпизиоотияға қарсы іс-шараларды жүргізуге берілген ағымдағы нысаналы трансферттердің сомаларын бөлу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30 001,0</w:t>
            </w:r>
          </w:p>
        </w:tc>
      </w:tr>
      <w:tr>
        <w:trPr>
          <w:trHeight w:val="42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бруцелезбен ауыратын санитариялық союға жіберілетін ауыл шаруашылығы малдарының (ірі қара және ұсақ малдың) кұнын (50-ға дейін )өтеуге берілетін ағымдағы нысаналы трансферттердің сомаларын болу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1 372,6</w:t>
            </w:r>
          </w:p>
        </w:tc>
      </w:tr>
      <w:tr>
        <w:trPr>
          <w:trHeight w:val="165"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 нысаналы трансферттер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322 595,1</w:t>
            </w:r>
          </w:p>
        </w:tc>
      </w:tr>
      <w:tr>
        <w:trPr>
          <w:trHeight w:val="105"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iшiнде:</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310 773,1</w:t>
            </w:r>
          </w:p>
        </w:tc>
      </w:tr>
      <w:tr>
        <w:trPr>
          <w:trHeight w:val="165"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ауданындағы Қостомар ауылында 120 орынға арналған орта мектептің құрылысы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233 479,0</w:t>
            </w:r>
          </w:p>
        </w:tc>
      </w:tr>
      <w:tr>
        <w:trPr>
          <w:trHeight w:val="465"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 Жібек жолы ауылды сумен жабдықтау желілерің қайта құру. Батыс бөліміне таратушы су құбыры желілерін салу (бірінші алап) және шығыс бөліміне (екінші алап)</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41 294,1</w:t>
            </w:r>
          </w:p>
        </w:tc>
      </w:tr>
      <w:tr>
        <w:trPr>
          <w:trHeight w:val="195"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Разъезд 42 ауылында сумен жабдықтаудың таратушы желілерін қайта жабдықтауға ЖСҚ әзірлеу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3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к.Добровольскині көшесі бойындағы 16-пәтерлі тұрғын құрылысы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3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11 822,0</w:t>
            </w:r>
          </w:p>
        </w:tc>
      </w:tr>
      <w:tr>
        <w:trPr>
          <w:trHeight w:val="24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«Аршалы Су 2030» ШЖҚ МКК жарғылық капиталын үлкейту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11 822,0</w:t>
            </w:r>
          </w:p>
        </w:tc>
      </w:tr>
    </w:tbl>
    <w:bookmarkStart w:name="z28" w:id="11"/>
    <w:p>
      <w:pPr>
        <w:spacing w:after="0"/>
        <w:ind w:left="0"/>
        <w:jc w:val="both"/>
      </w:pPr>
      <w:r>
        <w:rPr>
          <w:rFonts w:ascii="Times New Roman"/>
          <w:b w:val="false"/>
          <w:i w:val="false"/>
          <w:color w:val="000000"/>
          <w:sz w:val="28"/>
        </w:rPr>
        <w:t>
Аршалы аудандық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xml:space="preserve">
№ 36/2 шешіміне 6 қосымша </w:t>
      </w:r>
    </w:p>
    <w:bookmarkEnd w:id="11"/>
    <w:bookmarkStart w:name="z29" w:id="12"/>
    <w:p>
      <w:pPr>
        <w:spacing w:after="0"/>
        <w:ind w:left="0"/>
        <w:jc w:val="left"/>
      </w:pPr>
      <w:r>
        <w:rPr>
          <w:rFonts w:ascii="Times New Roman"/>
          <w:b/>
          <w:i w:val="false"/>
          <w:color w:val="000000"/>
        </w:rPr>
        <w:t xml:space="preserve"> 
2015 жылға арналған аудандық бюджеттің атқарылу үдерісі кезінде секвестрленуге жатпайтын аудандық бюджеттік бағдарламалардың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0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6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46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30" w:id="13"/>
    <w:p>
      <w:pPr>
        <w:spacing w:after="0"/>
        <w:ind w:left="0"/>
        <w:jc w:val="both"/>
      </w:pPr>
      <w:r>
        <w:rPr>
          <w:rFonts w:ascii="Times New Roman"/>
          <w:b w:val="false"/>
          <w:i w:val="false"/>
          <w:color w:val="000000"/>
          <w:sz w:val="28"/>
        </w:rPr>
        <w:t>
Аршалы аудандық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xml:space="preserve">
№ 36/2 шешіміне 7 қосымша </w:t>
      </w:r>
    </w:p>
    <w:bookmarkEnd w:id="13"/>
    <w:bookmarkStart w:name="z31" w:id="14"/>
    <w:p>
      <w:pPr>
        <w:spacing w:after="0"/>
        <w:ind w:left="0"/>
        <w:jc w:val="left"/>
      </w:pPr>
      <w:r>
        <w:rPr>
          <w:rFonts w:ascii="Times New Roman"/>
          <w:b/>
          <w:i w:val="false"/>
          <w:color w:val="000000"/>
        </w:rPr>
        <w:t xml:space="preserve"> 
2015 жылға арналған аудандық маңызы бар қала, кент, ауыл, ауылдық округінің бюджеттік бағдарламалар тізбесі</w:t>
      </w:r>
    </w:p>
    <w:bookmarkEnd w:id="14"/>
    <w:p>
      <w:pPr>
        <w:spacing w:after="0"/>
        <w:ind w:left="0"/>
        <w:jc w:val="both"/>
      </w:pPr>
      <w:r>
        <w:rPr>
          <w:rFonts w:ascii="Times New Roman"/>
          <w:b w:val="false"/>
          <w:i w:val="false"/>
          <w:color w:val="ff0000"/>
          <w:sz w:val="28"/>
        </w:rPr>
        <w:t xml:space="preserve">      Ескерту. 7-қосымша жаңа редакцияда - Ақмола облысы Аршалы аудандық мәслихатының 11.11.2015 </w:t>
      </w:r>
      <w:r>
        <w:rPr>
          <w:rFonts w:ascii="Times New Roman"/>
          <w:b w:val="false"/>
          <w:i w:val="false"/>
          <w:color w:val="ff0000"/>
          <w:sz w:val="28"/>
        </w:rPr>
        <w:t>№ 46/3</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790"/>
        <w:gridCol w:w="876"/>
        <w:gridCol w:w="6976"/>
        <w:gridCol w:w="2040"/>
        <w:gridCol w:w="232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әкімінің аппараты</w:t>
            </w:r>
          </w:p>
        </w:tc>
      </w:tr>
      <w:tr>
        <w:trPr>
          <w:trHeight w:val="2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123451,2</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15310,0</w:t>
            </w:r>
          </w:p>
        </w:tc>
      </w:tr>
      <w:tr>
        <w:trPr>
          <w:trHeight w:val="70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123451,2</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15310,0</w:t>
            </w:r>
          </w:p>
        </w:tc>
      </w:tr>
      <w:tr>
        <w:trPr>
          <w:trHeight w:val="11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123151,2</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15310,0</w:t>
            </w:r>
          </w:p>
        </w:tc>
      </w:tr>
      <w:tr>
        <w:trPr>
          <w:trHeight w:val="69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15626,7</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4256,0</w:t>
            </w:r>
          </w:p>
        </w:tc>
      </w:tr>
      <w:tr>
        <w:trPr>
          <w:trHeight w:val="9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15626,7</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4256,0</w:t>
            </w:r>
          </w:p>
        </w:tc>
      </w:tr>
      <w:tr>
        <w:trPr>
          <w:trHeight w:val="36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15626,7</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4256,0</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15179,2</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15179,2</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6872,0</w:t>
            </w:r>
          </w:p>
        </w:tc>
      </w:tr>
      <w:tr>
        <w:trPr>
          <w:trHeight w:val="4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4704,7</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36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w:t>
            </w:r>
          </w:p>
        </w:tc>
      </w:tr>
      <w:tr>
        <w:trPr>
          <w:trHeight w:val="4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5247,5</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4595,0</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11413,0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5912,0</w:t>
            </w:r>
          </w:p>
        </w:tc>
      </w:tr>
      <w:tr>
        <w:trPr>
          <w:trHeight w:val="7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11413,0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5912,0</w:t>
            </w:r>
          </w:p>
        </w:tc>
      </w:tr>
      <w:tr>
        <w:trPr>
          <w:trHeight w:val="11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11413,0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5912,0</w:t>
            </w:r>
          </w:p>
        </w:tc>
      </w:tr>
      <w:tr>
        <w:trPr>
          <w:trHeight w:val="4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165670,1</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4"/>
        <w:gridCol w:w="2256"/>
        <w:gridCol w:w="2113"/>
        <w:gridCol w:w="2176"/>
        <w:gridCol w:w="2743"/>
        <w:gridCol w:w="2218"/>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Анар ауылдық округі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Арнасай ауылдық округі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Бірсуат ауылдық округі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Волгодоновка ауылдық округі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Константиновка ауылдық округі</w:t>
            </w:r>
          </w:p>
        </w:tc>
      </w:tr>
      <w:tr>
        <w:trPr>
          <w:trHeight w:val="255"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35"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8735,0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7464,0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10467,8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12941,6</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8735,0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7464,0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10467,8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12941,6</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8735,0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7164,0,0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10467,8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12941,6</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2178,0</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2178,0</w:t>
            </w:r>
          </w:p>
        </w:tc>
      </w:tr>
      <w:tr>
        <w:trPr>
          <w:trHeight w:val="36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2178,0</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45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8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75"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75"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65"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12447,0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7622,0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9951,0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8564,0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11840,0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15622,6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6"/>
        <w:gridCol w:w="1910"/>
        <w:gridCol w:w="2130"/>
        <w:gridCol w:w="2572"/>
        <w:gridCol w:w="2439"/>
        <w:gridCol w:w="2463"/>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Түрген ауылдық округі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жолы ауылдық округі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Ижевск ауылдық округі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Бұлақсай ауылдық округі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Сараба ауылдық округі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Михайловка ауылдық округі</w:t>
            </w:r>
          </w:p>
        </w:tc>
      </w:tr>
      <w:tr>
        <w:trPr>
          <w:trHeight w:val="255"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435"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8267,0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10952,0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10034,8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8175,0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8680,0</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8267,0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10952,0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10034,8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8175,0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8680,0</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8267,0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10952,0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10034,8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8175,0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8680,0</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2566,0</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2566,0</w:t>
            </w:r>
          </w:p>
        </w:tc>
      </w:tr>
      <w:tr>
        <w:trPr>
          <w:trHeight w:val="36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2566,0</w:t>
            </w:r>
          </w:p>
        </w:tc>
      </w:tr>
      <w:tr>
        <w:trPr>
          <w:trHeight w:val="285"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796,7</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796,7</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p>
        </w:tc>
      </w:tr>
      <w:tr>
        <w:trPr>
          <w:trHeight w:val="45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36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8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75"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p>
        </w:tc>
      </w:tr>
      <w:tr>
        <w:trPr>
          <w:trHeight w:val="75"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8872,0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17182,0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11521,8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8575,7</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11990,0</w:t>
            </w:r>
          </w:p>
        </w:tc>
      </w:tr>
    </w:tbl>
    <w:bookmarkStart w:name="z33" w:id="15"/>
    <w:p>
      <w:pPr>
        <w:spacing w:after="0"/>
        <w:ind w:left="0"/>
        <w:jc w:val="both"/>
      </w:pPr>
      <w:r>
        <w:rPr>
          <w:rFonts w:ascii="Times New Roman"/>
          <w:b w:val="false"/>
          <w:i w:val="false"/>
          <w:color w:val="000000"/>
          <w:sz w:val="28"/>
        </w:rPr>
        <w:t>
2014 жылғы 24 желтоқсандағы</w:t>
      </w:r>
      <w:r>
        <w:br/>
      </w:r>
      <w:r>
        <w:rPr>
          <w:rFonts w:ascii="Times New Roman"/>
          <w:b w:val="false"/>
          <w:i w:val="false"/>
          <w:color w:val="000000"/>
          <w:sz w:val="28"/>
        </w:rPr>
        <w:t xml:space="preserve">
№ 36/2 шешіміне 8 қосымша </w:t>
      </w:r>
    </w:p>
    <w:bookmarkEnd w:id="15"/>
    <w:bookmarkStart w:name="z34" w:id="16"/>
    <w:p>
      <w:pPr>
        <w:spacing w:after="0"/>
        <w:ind w:left="0"/>
        <w:jc w:val="left"/>
      </w:pPr>
      <w:r>
        <w:rPr>
          <w:rFonts w:ascii="Times New Roman"/>
          <w:b/>
          <w:i w:val="false"/>
          <w:color w:val="000000"/>
        </w:rPr>
        <w:t xml:space="preserve"> 
2015 жылға жергілікті өзін-өзі басқару органдарына берілетін трансферттерді ауданаралық негіздегі қала, ауыл, кент, ауылдық округтері арасында тарату</w:t>
      </w:r>
    </w:p>
    <w:bookmarkEnd w:id="16"/>
    <w:p>
      <w:pPr>
        <w:spacing w:after="0"/>
        <w:ind w:left="0"/>
        <w:jc w:val="both"/>
      </w:pPr>
      <w:r>
        <w:rPr>
          <w:rFonts w:ascii="Times New Roman"/>
          <w:b w:val="false"/>
          <w:i w:val="false"/>
          <w:color w:val="ff0000"/>
          <w:sz w:val="28"/>
        </w:rPr>
        <w:t xml:space="preserve">      Ескерту. Шешім 8-қосымшамен толықтырылды - Ақмола облысы Аршалы аудандық мәслихатының 11.11.2015 </w:t>
      </w:r>
      <w:r>
        <w:rPr>
          <w:rFonts w:ascii="Times New Roman"/>
          <w:b w:val="false"/>
          <w:i w:val="false"/>
          <w:color w:val="ff0000"/>
          <w:sz w:val="28"/>
        </w:rPr>
        <w:t>№ 46/3</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8"/>
        <w:gridCol w:w="2222"/>
      </w:tblGrid>
      <w:tr>
        <w:trPr>
          <w:trHeight w:val="690" w:hRule="atLeast"/>
        </w:trPr>
        <w:tc>
          <w:tcPr>
            <w:tcW w:w="1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165" w:hRule="atLeast"/>
        </w:trPr>
        <w:tc>
          <w:tcPr>
            <w:tcW w:w="1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5" w:hRule="atLeast"/>
        </w:trPr>
        <w:tc>
          <w:tcPr>
            <w:tcW w:w="1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25" w:hRule="atLeast"/>
        </w:trPr>
        <w:tc>
          <w:tcPr>
            <w:tcW w:w="1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жолы ауылдық округі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0" w:hRule="atLeast"/>
        </w:trPr>
        <w:tc>
          <w:tcPr>
            <w:tcW w:w="1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Ауданаралық негіздегі, ауыл, кент, ауылдық округ әкімдеріне жергілікті өзін-өзі басқару қызметіне</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