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0cea" w14:textId="57b0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2013 жылғы 26 желтоқсандағы № 23/1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2014 жылғы 18 қарашадағы № 34/2 шешімі. Ақмола облысының Әділет департаментінде 2014 жылғы 19 қарашада № 4463 болып тіркелді. Қолданылу мерзімінің аяқталуына байланысты күші жойылды - (Ақмола облысы Аршалы аудандық мәслихатының 2015 жылғы 16 қаңтардағы № 02-20/361-И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Аршалы аудандық мәслихатының 16.01.2015 № 02-20/361-И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111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мәслихатының «2014-2016 жылдарға арналған аудандық бюджет туралы» 2013 жылғы 26 желтоқсандағы № 23/1 (Нормативтік құқықтық актілерді мемлекеттік тіркеу тізілімінде № 3962 тіркелген, 2014 жылдың 25 қаңтарында аудандық «Аршалы айнасы» газетінде, 2014 жылдың 25 қаңтарында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 қосымшаларға сәйкес, соның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3 890 213,9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636 160,7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14 531,3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3 187 321,9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3 959 982,7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43 950,3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51 768,3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-113 719,1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113 719,1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А.Гусев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Ж.Нұркенов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18 қарашадағы № 34/2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598"/>
        <w:gridCol w:w="556"/>
        <w:gridCol w:w="8785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3890213,9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636160,7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209666,7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209666,7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369612,9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309343,9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4202,1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4202,1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14531,3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төсетін басқа да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де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13957,4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де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13957,4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3187321,9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3187321,9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3187321,9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39"/>
        <w:gridCol w:w="708"/>
        <w:gridCol w:w="8832"/>
        <w:gridCol w:w="30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3959982,7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225735,2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65153,2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64666,2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126534,4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124479,6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17813,6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меншгін басқару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15509,6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1663337,6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1563337,6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1137216,6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46185,7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149044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83259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113838,5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76110,2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61664,2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16155,1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3061,2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3630,6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11121,7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1327022,7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21415,6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1291219,1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62144,3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927741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201333,8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150293,7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111828,7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69964,7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5427,6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213564,9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151339,9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28345,4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7151,4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165393,1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12387,9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12387,9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153005,2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153005,2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24823,7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24823,7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5486,4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дамыту саласындағы,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56034,8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56034,8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Насаналы мақсатқа сай пайдаланылмаған нысаналы трансферттерді қайтару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43950,3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-113719,1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113719,1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69768,8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18 қарашадағы № 34/2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2"/>
        <w:gridCol w:w="2978"/>
      </w:tblGrid>
      <w:tr>
        <w:trPr>
          <w:trHeight w:val="645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1 447 108,3</w:t>
            </w:r>
          </w:p>
        </w:tc>
      </w:tr>
      <w:tr>
        <w:trPr>
          <w:trHeight w:val="330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1 213 979,0</w:t>
            </w:r>
          </w:p>
        </w:tc>
      </w:tr>
      <w:tr>
        <w:trPr>
          <w:trHeight w:val="375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cоның iшiнде: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1 213 979,0</w:t>
            </w:r>
          </w:p>
        </w:tc>
      </w:tr>
      <w:tr>
        <w:trPr>
          <w:trHeight w:val="1185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61 930,0</w:t>
            </w:r>
          </w:p>
        </w:tc>
      </w:tr>
      <w:tr>
        <w:trPr>
          <w:trHeight w:val="1185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бюджетін дамытуға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916 119,0</w:t>
            </w:r>
          </w:p>
        </w:tc>
      </w:tr>
      <w:tr>
        <w:trPr>
          <w:trHeight w:val="735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ауданының Жібек жолы ауылында сумен жабдықтау желілерін қайта құру. Батыс бөліміне (бірінші алап) және шығыс бөліміне (екінші алап) таратушы су құбыры желілерін салу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60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ауданының Аршалы кентінде канализация жүйесін қайта құру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135 930,0</w:t>
            </w:r>
          </w:p>
        </w:tc>
      </w:tr>
      <w:tr>
        <w:trPr>
          <w:trHeight w:val="390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181 361,0</w:t>
            </w:r>
          </w:p>
        </w:tc>
      </w:tr>
      <w:tr>
        <w:trPr>
          <w:trHeight w:val="30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cоның iшiнде: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110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 орналасқан жерлерде жол белгілері мен көрсеткіштерін орнатуға республикалық бюджеттен бөлінген ағымдағы нысаналы трансферттердің сомаларын бөлу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75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101 480,0</w:t>
            </w:r>
          </w:p>
        </w:tc>
      </w:tr>
      <w:tr>
        <w:trPr>
          <w:trHeight w:val="780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мектепке дейінгі білім беру ұйымдарында мемлекеттік білім беру тапсырысын іске асыруға берілетін ағымдағы нысаналы трансферттердің сомаларын бөлу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83 259,0</w:t>
            </w:r>
          </w:p>
        </w:tc>
      </w:tr>
      <w:tr>
        <w:trPr>
          <w:trHeight w:val="1125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трансферттердің сомаларын бөлу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735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14 124,0</w:t>
            </w:r>
          </w:p>
        </w:tc>
      </w:tr>
      <w:tr>
        <w:trPr>
          <w:trHeight w:val="765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11 333,0</w:t>
            </w:r>
          </w:p>
        </w:tc>
      </w:tr>
      <w:tr>
        <w:trPr>
          <w:trHeight w:val="1125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Бөлінетін республикалық бюджеттік бағдарламалар шеңберінде бөлінген Өрлеу жобасы бойынша келісілген қаржылай көмекті енгізуге арналған ағымдағы нысаналы трансферттердің сомаларын бөлу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10 206,0</w:t>
            </w:r>
          </w:p>
        </w:tc>
      </w:tr>
      <w:tr>
        <w:trPr>
          <w:trHeight w:val="825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18 жасқа дейінгі балаларға мемлекеттік жәрдемақылар төлеуге берілетін ағымдағы нысаналы трансферттердің сомаларын бөлу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780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мемлекеттік атаулы әлеуметтік көмек төлеуге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сомаларын бөлу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1575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 жұмыскерлерінің лауазымдық айлық ақысына ерекше еңбек жағдайлары үшін ай сайынғы үстемеақы төлеуге берілетін республикалық бюджеттен ағымдағы нысаналы трансферттердің сомаларын бөлу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68 464,0</w:t>
            </w:r>
          </w:p>
        </w:tc>
      </w:tr>
      <w:tr>
        <w:trPr>
          <w:trHeight w:val="375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51 768,3</w:t>
            </w:r>
          </w:p>
        </w:tc>
      </w:tr>
      <w:tr>
        <w:trPr>
          <w:trHeight w:val="330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cоның iшiнде: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51 768,3</w:t>
            </w:r>
          </w:p>
        </w:tc>
      </w:tr>
      <w:tr>
        <w:trPr>
          <w:trHeight w:val="735" w:hRule="atLeast"/>
        </w:trPr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мамандарды әлеуметтік қолдау шараларын іске асыру үшін берілетін бюджеттік кредиттердің сомаларын бөлу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51 768,3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18 қарашадағы № 34/2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 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1"/>
        <w:gridCol w:w="3019"/>
      </w:tblGrid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641171,9</w:t>
            </w:r>
          </w:p>
        </w:tc>
      </w:tr>
      <w:tr>
        <w:trPr>
          <w:trHeight w:val="37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450146,1</w:t>
            </w:r>
          </w:p>
        </w:tc>
      </w:tr>
      <w:tr>
        <w:trPr>
          <w:trHeight w:val="37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cоның iшiнде: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114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 (облыстық маңызы бар қалалар) бюджеттеріне басқару органдарының материалды-техникалық базасын нығайтуға берілген ағымдағы нысаналы трансферттердің сомаларын бөлу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9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95042,9</w:t>
            </w:r>
          </w:p>
        </w:tc>
      </w:tr>
      <w:tr>
        <w:trPr>
          <w:trHeight w:val="81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 (облыстық маңызы бар қалалар) мектептеріне құрастырмалы-модульдік қазаңдықтарын сатып алуға арналған ағымдағы нысаналы трансферттердің сомаларын бөлу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44588,6</w:t>
            </w:r>
          </w:p>
        </w:tc>
      </w:tr>
      <w:tr>
        <w:trPr>
          <w:trHeight w:val="75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мектептеріне спорттық құралдар сатып алуға облыстық бюджеттен берілген ағымдағы нысаналы трансферттердің сомаларын бөлу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2177,7</w:t>
            </w:r>
          </w:p>
        </w:tc>
      </w:tr>
      <w:tr>
        <w:trPr>
          <w:trHeight w:val="73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білім нысанынң күрделі шығындары үшін берілетін ағымдағы нысаналы трансфертердің сомаларын бөлу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48276,6</w:t>
            </w:r>
          </w:p>
        </w:tc>
      </w:tr>
      <w:tr>
        <w:trPr>
          <w:trHeight w:val="75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163005,2</w:t>
            </w:r>
          </w:p>
        </w:tc>
      </w:tr>
      <w:tr>
        <w:trPr>
          <w:trHeight w:val="75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 (облыстық маңызы бар қала) бюджетіне автомобиль жолдарын жөндеуге берілетін ағымдағы нысаналы трансферттердің сомаларын бөлу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153005,2</w:t>
            </w:r>
          </w:p>
        </w:tc>
      </w:tr>
      <w:tr>
        <w:trPr>
          <w:trHeight w:val="6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жабдықтаушы объектілерді жылу беру маусымына дайындауға берілетін ағымдағы нысаналы трансферттердің сомаларын бөлу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9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35377,0</w:t>
            </w:r>
          </w:p>
        </w:tc>
      </w:tr>
      <w:tr>
        <w:trPr>
          <w:trHeight w:val="75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эпизиоотияға қарсы іс-шараларды жүргізуге берілген ағымдағы нысаналы трансферттердің сомаларын бөлу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32280,0</w:t>
            </w:r>
          </w:p>
        </w:tc>
      </w:tr>
      <w:tr>
        <w:trPr>
          <w:trHeight w:val="79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мүйізді ұсақ малды санитарлық союын жүргізуге облыстық бюджеттен берілген ағымдағы нысаналы трансферттердің сомаларын бөлу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81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бағытталған ауыл шаруашылық малдарының құнын (50 %) өтеуге облыстық бюджеттен берілген ағымдағы нысаналы трансферттердің сомаларын бөлу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2881,0</w:t>
            </w:r>
          </w:p>
        </w:tc>
      </w:tr>
      <w:tr>
        <w:trPr>
          <w:trHeight w:val="36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14784,0</w:t>
            </w:r>
          </w:p>
        </w:tc>
      </w:tr>
      <w:tr>
        <w:trPr>
          <w:trHeight w:val="79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 (облыстық маңызы бар қалалар) бюджеттеріне қала құрылысы құжаттамасын әзірлеуге берілетін ағымдағы нысаналы трансферттердің сомаларын бөлу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14784,0</w:t>
            </w:r>
          </w:p>
        </w:tc>
      </w:tr>
      <w:tr>
        <w:trPr>
          <w:trHeight w:val="36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139952,0</w:t>
            </w:r>
          </w:p>
        </w:tc>
      </w:tr>
      <w:tr>
        <w:trPr>
          <w:trHeight w:val="109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Астана қаласының жасыл желекті аймағын құру үшін мәжбүрлеп оқшаулаған кезде жер пайдаланушыларға немесе жер телімдерінің иелеріне шығындарды өтеуге арналған ағымдағы нысаналы трансферттердің сомаларын бөлу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139952,0</w:t>
            </w:r>
          </w:p>
        </w:tc>
      </w:tr>
      <w:tr>
        <w:trPr>
          <w:trHeight w:val="3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191025,8</w:t>
            </w:r>
          </w:p>
        </w:tc>
      </w:tr>
      <w:tr>
        <w:trPr>
          <w:trHeight w:val="37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cоның iшiнде: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177025,8</w:t>
            </w:r>
          </w:p>
        </w:tc>
      </w:tr>
      <w:tr>
        <w:trPr>
          <w:trHeight w:val="37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ауданындағы Қостомар ауылында 120 орынға арналған орта мектептің құрылысы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9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Ново-Александровка ПС-110/35/10 кВ және Аршалы ауданының «Солнечная» РП-10 кВ қайта құруға жобалы-сметалық құжаттаманы әзірлеу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</w:p>
        </w:tc>
      </w:tr>
      <w:tr>
        <w:trPr>
          <w:trHeight w:val="69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Аршалы кентіндегі Добровольский көшесі бойындағы он алты пәтерлік тұрғын үйдің құрылысы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Аршалы кентінің Добровольский көшесі бойындағы он алты пәтерлі тұрғын үй қазандығының құрылысы құрылысы (800 кВт)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39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Аршалы кентіндеігі су желілерінің ғимаратының қайта құру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65403,8</w:t>
            </w:r>
          </w:p>
        </w:tc>
      </w:tr>
      <w:tr>
        <w:trPr>
          <w:trHeight w:val="75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7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су 2030» ШЖҚ МКК жарғылық капиталын үлкейту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18 қарашадағы № 34/2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  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қала, кент, ауыл, ауылдық округінің бюджеттік бағдарламалар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38"/>
        <w:gridCol w:w="538"/>
        <w:gridCol w:w="8050"/>
        <w:gridCol w:w="1901"/>
        <w:gridCol w:w="209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 әкімінің аппараты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126534,4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126534,4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124479,6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21465,6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21465,6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11936,5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24823,7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24823,7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24823,7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199707,6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39924,9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5"/>
        <w:gridCol w:w="2223"/>
        <w:gridCol w:w="2224"/>
        <w:gridCol w:w="2082"/>
        <w:gridCol w:w="2356"/>
        <w:gridCol w:w="245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селолық округі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25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10630,3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69,8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52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49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4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5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1750,7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1750,7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1750,7</w:t>
            </w:r>
          </w:p>
        </w:tc>
      </w:tr>
      <w:tr>
        <w:trPr>
          <w:trHeight w:val="25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9797,9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2"/>
        <w:gridCol w:w="2310"/>
        <w:gridCol w:w="2310"/>
        <w:gridCol w:w="2222"/>
        <w:gridCol w:w="2224"/>
        <w:gridCol w:w="231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селолық округі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255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55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8652,2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8652,2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8652,2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2276,6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2276,6</w:t>
            </w:r>
          </w:p>
        </w:tc>
      </w:tr>
      <w:tr>
        <w:trPr>
          <w:trHeight w:val="525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2276,6</w:t>
            </w:r>
          </w:p>
        </w:tc>
      </w:tr>
      <w:tr>
        <w:trPr>
          <w:trHeight w:val="495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585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45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255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255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