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73ee" w14:textId="e527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Аршалы кентінің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мәслихатының 2014 жылғы 27 наурыздағы № 25/12 шешімі. Ақмола облысының Әділет департаментінде 2014 жылғы 4 мамырда № 4147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ауданы Аршалы кентінің бағалау аймақтарының шекаралары және жер учаскелері үшін төлемақының базалық ставкаларына түзету коэффициенттері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А.Лебедев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Қ.Қарауылов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наурыздағы № 25/12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Аршалы ауданы Аршалы кентінің бағалау аймақтарының шекаралары және жер учаскелері үшін төлемақының базалық ставкаларына түзету коэффициенттері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3351"/>
        <w:gridCol w:w="8979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шекаралары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Аршалы кентінің орталық бөлігінде орналасқан. Аймақ шекарасы солтүстігінде – Мәншүк Маметова көшесінің бойымен, батысында – Митченко көшесінің бойымен, шығысында – Есіл өзенімен шектесіп, оңтүстігінде – Старица өзенінің бойымен өтеді.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Аршалы кентінің орталық бөлігінде орналасқан. Келесі көшелермен шектелген: аймақ шекарасы солтүстігінде – Мәншүк Маметова көшесімен, шығысында – Митченко көшесімен, оңтүстігінде – Старица өзенінің бойымен өтеді, батысында ХІ - өндірістік аймақпен шекаралас.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Аршалы кентінің оңтүстік-батыс бөлігінде орналасқан. Аймақ шекарасы солтүстігінде – Старица өзенімен, шығысында – Митченко көшесімен өтеді, батыс және оңтүстік бөлігі құрылыссыз аймақпен шекаралас орналасқан.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Аршалы кентінің оңтүстік-шығыс бөлігінде орналасқан, батысында - Митченко көшесімен, солтүстігінде – Старица өзенінің бойымен өтіп, оңтүстік-шығысында құрылыссыз аймақпен шекаралас.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Аршалы кентінің орталық бөлігінде орналасқан, шығысында – Митченко көшесі, оңтүстігінде – Маметова көшесімен, батысы мен солтүстігінде – ХІ өндірістік аймақпен шекаралас.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Аршалы кентінің орталық бөлігінде орналасқан, оңтүстігінде – Мәншүк Маметова көшесімен, батысында – Митченко көшесі, шығысында – Есіл өзенімен, солтүстігінде – ХІ, Х өндірістік аймақтармен шекаралас.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Аршалы кентінің солтүстік-шығысында жеке шағын аудан болып орналасқан. Аймақ шекарасы батысында Есіл өзенінің бойымен өтіп, солтүстік – шығысында – ХІІ өндірістік аймақпен, оңтүстігінде – құрылыссыз аймақпен шекаралас.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Аршалы кенттің солтүстік-батысында жеке шағын аудан болып орналасқан. Шекарасы шығысында – ІХ өндірістік аймақпен, оңтүстігінде – Х - өндірістік аймақпен шектеліп, батысы мен шығысында кент шекарасының бойымен өтеді.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Аршалы кентінің солтүстік-батыс бөлігінде орналасқан, оңтүстігі мен батысында – VІІІ тұрғын аймақпен шекаралас.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Аршалы кентінің солтүстік – батыс бөлігінде орналасқан, солтүстігінде – VІІІ тұрғын аймақпен, оңтүстігінде – ХІ өндірістік аймақпен шектеліп, батысында кент шекарасының бойымен өтеді, шығысында – құрылыссыз аймақпен шекаралас.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Аршалы кентінің батыс бөлігінде орналасқан, шығысында – ІІ және V - тұрғын аймақтармен, солтүстігінде – Х өндірістік аймақпен шектеліп, батысында кент шекарасының бойымен, оңтүстігінде – ІІІ – тұрғын аймақпен шекараласып, біршама бөлігі кент шекарасының шегімен жалғасады.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Аршалы кентінің солтүстік-шығыс бөлігінде орналасқан, карьер ауданы. Аймақ оңтүстігінде VІІ – тұрғын аймақпен, батысында Х - өндірістік аймақпен, солтүстігі мен шығысында – құрылыссыз аймақпен шекаралас.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Аршалы кентінің солтүстік-батысында, оңтүстік батысында орналасқан. III, IV, VII, X, XII аймақтарымен шектелген.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