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e7e9" w14:textId="444e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2011 жылғы 12 желтоқсандағы № С 45-8 "Ақкөл ауданында бейбіт жиналыстар, митингілер, шерулер, пикеттер мен демонстрациялар өткізу орындарын анықтау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10 қыркүйектегі № С 40-1 шешімі. Ақмола облысының Әділет департаментінде 2014 жылғы 9 қазанда  № 4391 болып тіркелді. Күші жойылды - Ақмола облысы Ақкөл аудандық мәслихатының 2015 жылғы 1 шілдедегі № С 48-9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аудандық мәслихатының 01.07.2015 </w:t>
      </w:r>
      <w:r>
        <w:rPr>
          <w:rFonts w:ascii="Times New Roman"/>
          <w:b w:val="false"/>
          <w:i w:val="false"/>
          <w:color w:val="ff0000"/>
          <w:sz w:val="28"/>
        </w:rPr>
        <w:t>№ С 48-9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«Қазақстан Республикасында бейбіт жиналыстар, митингілер, шерулер, пикеттер мен демонстрацияларды ұйымдастыру және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2013 жылғы 11 сәуірдегі № 5С-12-3 шешімінің және Ақмола облыстық әкімдігінің 2013 жылғы 11 сәуірдегі № А-3/149 қаулысының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2013 жылғы 8 мамырдағы № 5С-13-2 шешімінің және Ақмола облыстық әкімдігінің 2013 жылғы 8 мамырдағы № А-4/194 қаулысының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2013 жылғы 13 желтоқсандағы № 5С-20-10 шешімінің және Ақмола облыстық әкімдігінің 2013 жылғы 13 желтоқсандағы № А-11/556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мәслихатының 2011 жылғы 12 желтоқсандағы № С 45-8 «Ақкөл ауданында бейбіт жиналыстар, митингілер, шерулер, пикеттер мен демонстрациялар өткізу орындарын анықтау туралы» (нормативтік құқықтық актілерді мемлекеттік тіркеудің Тізілімінде № 1-3-168 тіркелген және 2012 жылғы 17 ақпанда аудандық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 м.а.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қыркүйектегі № С 40-1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Ақкөл ауданының бейбіт жиналыстар, митингілер, шерулер, пикеттер мен демонстрацияларды ұйымдастыру және өткізу үшін белгіленген орындар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872"/>
        <w:gridCol w:w="8910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 шерулер, пикеттер және демонстрациялар өткізу орны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Нұрмағамбетов к., 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орман шаруашылығы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жанындағы алаң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Ы.Алтынсарин к., 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Мектеп к., 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Мектеп к., 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Домбыралы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Алаш к., 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Жеңіс к., 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Қабанбай к., 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Достық к.,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Алаш к., 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Минское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Ы. Алтынсарин к., 1-А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Мұхтар Әуезов к., 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Тәуелсіздік к.,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алаң, Бейбітшілік к., 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Бейбітшілік к., 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Лесная к., 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алдындағы алаң, Стрельцов к., 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Болашақ к.,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алдындағы алаң, Жасыл к., 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Кенесары к., 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Мұхтар Әуезов к.,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алдындағы алаң,Ы.Алтынсарин к., 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Ж.Бектұров к., 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Талғара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 алдындағы алаң, Ә.Молдағұлова к.,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Кирдищев к., 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 алдындағы алаң, М.Мәметова к., 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Тастыадыр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Ә.Молдағұлова к.,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