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3180" w14:textId="89b3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5С-25/5 "Степногорск қаласы бойынша аз қамтылған отбасыларға (азаматтарға) тұрғын үй көмегін көрсету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2014 жылғы 24 желтоқсандағы № 5С-34/5 шешімі. Ақмола облысының Әділет департаментінде 2015 жылғы 16 қаңтарда № 4593 болып тіркелді. Күші жойылды - Ақмола облысы Степногорск қалалық мәслихатының 2015 жылғы 17 ақпандағы № 5С-36/3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17.02.2015 </w:t>
      </w:r>
      <w:r>
        <w:rPr>
          <w:rFonts w:ascii="Times New Roman"/>
          <w:b w:val="false"/>
          <w:i w:val="false"/>
          <w:color w:val="ff0000"/>
          <w:sz w:val="28"/>
        </w:rPr>
        <w:t>№ 5С-36/3</w:t>
      </w:r>
      <w:r>
        <w:rPr>
          <w:rFonts w:ascii="Times New Roman"/>
          <w:b w:val="false"/>
          <w:i w:val="false"/>
          <w:color w:val="ff0000"/>
          <w:sz w:val="28"/>
        </w:rPr>
        <w:t xml:space="preserve"> (ресми түрде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2013 жылғы 24 желтоқсандағы № 5С-25/5 «Степногорск қаласы бойынша аз қамтылған отбасыларға (азаматтарға) тұрғын үй көмегін көрсету қағидасын бекіту туралы» (Нормативтік құқықтық актілердің мемлекеттік тіркеу тізілімінде № 3969 тіркелген, 2014 жылдың 23 қаңтарында «Степногорск ақшамы» және «Вечерний Степногорск»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Степногорск қаласы бойынша аз қамтылған отбасыларға (азаматтарға) тұрғын үй көмегін көрсету </w:t>
      </w:r>
      <w:r>
        <w:rPr>
          <w:rFonts w:ascii="Times New Roman"/>
          <w:b w:val="false"/>
          <w:i w:val="false"/>
          <w:color w:val="000000"/>
          <w:sz w:val="28"/>
        </w:rPr>
        <w:t>қағидасына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Тұрғын үй көмегі тұрғын үй иесінің немесе жалдаушының (қосымша жалдаушының) (не сенімхат бойынша оның өкілінің) өтініші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немесе «электрондық үкіметтің» веб-порталы арқылы жүзеге асырылады.</w:t>
      </w:r>
      <w:r>
        <w:br/>
      </w:r>
      <w:r>
        <w:rPr>
          <w:rFonts w:ascii="Times New Roman"/>
          <w:b w:val="false"/>
          <w:i w:val="false"/>
          <w:color w:val="000000"/>
          <w:sz w:val="28"/>
        </w:rPr>
        <w:t>
      Қажетті құжаттардың тізбесі Стандарттың 2-бөлімінің 9-тармағымен анықталады.».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А.Смагин</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