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39f3" w14:textId="8883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5С-25/2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2014 жылғы 14 қарашадағы № 5С-33/2 шешімі. Ақмола облысының Әділет департаментінде 2014 жылғы 20 қарашада № 4464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қала бюджеті туралы» Степногорск қалалық мәслихатының 2013 жылғы 24 желтоқсандағы № 5С-25/2 (Нормативтік құқықтық актілерді мемлекеттік тіркеу тізілімінде № 3947 болып тіркелген, 2014 жылғы 16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 бюджеті 1, 2, 3-қосымшаларына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7 097 352,7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2 478 677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40 267,5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145 377,8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4 433 030,4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6 879 139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109 029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109 029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-140 815,3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140 815,3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 Ш.Төлегенова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04"/>
        <w:gridCol w:w="689"/>
        <w:gridCol w:w="9387"/>
        <w:gridCol w:w="24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7097352,7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2478677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435562,2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442126,1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40267,5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18545,6</w:t>
            </w:r>
          </w:p>
        </w:tc>
      </w:tr>
      <w:tr>
        <w:trPr>
          <w:trHeight w:val="11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13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131358,1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89"/>
        <w:gridCol w:w="731"/>
        <w:gridCol w:w="9176"/>
        <w:gridCol w:w="24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6879139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217898,7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90545,8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80611,1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25217,4</w:t>
            </w:r>
          </w:p>
        </w:tc>
      </w:tr>
      <w:tr>
        <w:trPr>
          <w:trHeight w:val="11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2364737,8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2362047,6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1689326,3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133456,8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188384,7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187880,7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1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17502,9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2315741,6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94194,1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2103099,6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2076205,6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122209,6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1327937,5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1141160,5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-140815,3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7405"/>
        <w:gridCol w:w="2444"/>
      </w:tblGrid>
      <w:tr>
        <w:trPr>
          <w:trHeight w:val="84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көмек төлеуге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жабдығымен жарақтандыруға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Блокты-модульді қазандық сатып алуға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8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қаласы-Сілеті су қоймасы магистралды су тартқышын және Степногорск қаласы 3-кезектегі 1-көтермедегі сорғыш станциясын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құруға (2-кезек)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қазандығының құрылысы бойынша жобалау-сметалық құжаттамасын әзірлеуге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Новокронштадтка ауылында жарықтандыру желісінің құрылысы бойынша жобалау-сметалық құжаттамаларды әзірлеуге (2,8 километр)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Ленин көшесінен Степная көшесіне дейін 4 шағын аудан бойындағы жолды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көшедегі жарықтандыруды қайта құруға және 7 шағын ауданның № 64 тұрғын үйге қарай өтетін жаяу жүру жолын және жиек тастарды салуға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Славский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Коммунальная көшесі бойындағы көшедегі жарықтандырудың құрылысына, жаяу жүру жолын және жиек тастарды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Серова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іс-қимыл жоспарын іске асыру шеңберінде мүгедектерге қызмет көрсетуге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тұрақты жұмысын қамтамасыз етуге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39966,1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жылумен жабдықтаушы объектілерін жылу беру маусымына дайындауға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өкілетті органдардың жарғылық капиталын ұлғайтуға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 әкімінің аппараты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жобаларды іске асыру үшін несиелер бойынша пайыздық мөлшерлемені субсидиялауға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4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мен кәсіпорындардың жұмыскерлерінің лауазымдық ақысына ерекше еңбек шарттары үшін ай сайынғы үстемеақы төлеуге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3986487,4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31"/>
        <w:gridCol w:w="794"/>
        <w:gridCol w:w="9049"/>
        <w:gridCol w:w="25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2791504,7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2541504,7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362"/>
        <w:gridCol w:w="2339"/>
        <w:gridCol w:w="2530"/>
        <w:gridCol w:w="26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12492,2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17980,4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81"/>
        <w:gridCol w:w="2272"/>
        <w:gridCol w:w="2399"/>
        <w:gridCol w:w="2335"/>
        <w:gridCol w:w="2400"/>
      </w:tblGrid>
      <w:tr>
        <w:trPr>
          <w:trHeight w:val="43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