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7f96" w14:textId="7927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2013 жылғы 24 желтоқсандағы № 5С-25/2 "2014-2016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2014 жылғы 10 қыркүйектегі № 5С-31/2 шешімі. Ақмола облысының Әділет департаментінде 2014 жылғы 25 қыркүйекте № 4372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қала бюджеті туралы» Степногорск қалалық мәслихатының 2013 жылғы 24 желтоқсандағы № 5С-25/2 (Нормативтік құқықтық актілерді мемлекеттік тіркеу тізілімінде № 3947 болып тіркелген, 2014 жылғы 16 қаңтарда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қала бюджеті 1, 2, 3 қосымшаларына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7 126 384,1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2 564 377,5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34 073,3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92 677,8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4 435 255,5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6 908 170,4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109 029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109 029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250 000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-140 815,3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140 815,3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А.Смагин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Ш.Төлегенова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10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5С-31/2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қала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470"/>
        <w:gridCol w:w="340"/>
        <w:gridCol w:w="9890"/>
        <w:gridCol w:w="260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7126384,1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2564377,5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1445960,7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1445960,7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427925,2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275900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17229,2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133751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488396,1</w:t>
            </w:r>
          </w:p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444930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22366,1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19125,5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19125,5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34073,3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20572,6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5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1125,6</w:t>
            </w:r>
          </w:p>
        </w:tc>
      </w:tr>
      <w:tr>
        <w:trPr>
          <w:trHeight w:val="10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8276,8</w:t>
            </w:r>
          </w:p>
        </w:tc>
      </w:tr>
      <w:tr>
        <w:trPr>
          <w:trHeight w:val="13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8276,8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5223,9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5223,9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92677,8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11519,7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11519,7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81158,1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76558,1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4435255,5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4435255,5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4435255,5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46"/>
        <w:gridCol w:w="772"/>
        <w:gridCol w:w="9119"/>
        <w:gridCol w:w="254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6908170,4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218627,4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15926,4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15667,9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258,5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90048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80106,5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9941,5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86565,6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85939,6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26087,4</w:t>
            </w:r>
          </w:p>
        </w:tc>
      </w:tr>
      <w:tr>
        <w:trPr>
          <w:trHeight w:val="11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23457,8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1269,6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2377469,8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2364779,6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1693926,3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131856,8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332274,9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31232,3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189269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188765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29731,1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22213,2</w:t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32672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29412,8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16809,9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2356653,9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199555,2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37463,5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94266,1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2142041,2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11030,2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10155,8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2107117,2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248474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194296,3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7819,6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41470,5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9808,9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5910,6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12707,2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5406,8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8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4906,4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37894,7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7487,9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7342,9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28117,8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9543,8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18266,2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7443,2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95039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55529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1330267,6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22186,3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22186,3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1143000,5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4604,3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763497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73964,5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73964,5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87496,3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8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жобаларды іске асыру үшін кредиттер бойынша пайыздық ставканы субсидиялау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өндірістерді дамытуға гранттар беру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экономика және қаржы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-140815,3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140815,3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10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5С-31/2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трансферттердің есебінен қала бюджетінің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1"/>
        <w:gridCol w:w="7972"/>
        <w:gridCol w:w="2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 төлеуге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көмек төлеуге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855" w:hRule="atLeast"/>
        </w:trPr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мекемелердегі физика, химия, биология кабинеттерiн оқу жабдығымен жарықтандыруға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Блокты-модульді қазандығын сатып алуға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73965</w:t>
            </w:r>
          </w:p>
        </w:tc>
      </w:tr>
      <w:tr>
        <w:trPr>
          <w:trHeight w:val="795" w:hRule="atLeast"/>
        </w:trPr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қаласы-Сілеті су қоймасы магистралды су тартқышын және Степногорск қаласы 3 кезектегі 1 көтермедегі сорғыш станциясын қайта құруға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кентінің сумен жабдықтау жүйесін қайта құруға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1171073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 бұру жүйелерін қайта құруға (2 кезек)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кентінің қазандығының құрылысы бойынша жобалау-сметалық құжаттамасын әзірлеуге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Новокронштадтка ауылында жарықтандыру желісінің құрылысы бойынша жобалау-сметалық құжаттамаларды әзірлеуге (2,8 километр)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45" w:hRule="atLeast"/>
        </w:trPr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малдардың құнын қайтаруға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585" w:hRule="atLeast"/>
        </w:trPr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автомобиль жолдарын салуға және қайта құруға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Ленин көшесінен Степная көшесіне дейін 4 шағын аудан бойындағы жолды қайта құруға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көшедегі жарықтандыруды қайта құруға және 7 шағын ауданның № 64 тұрғын үйге қарай өтетін жаяу жүру жолын және жиек тастарды салуға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Славский көшесі бойындағы көшедегі жарықтандыруды, жаяу жүру жолын және жиек тастарды қайта құруға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Коммунальная көшесі бойындағы көшедегі жарықтандырудың құрылысына, жаяу жүру жолын және жиек тастарды қайта құруға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Серова көшесі бойындағы көшедегі жарықтандыруды, жаяу жүру жолын және жиек тастарды қайта құруға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іс-қимыл жоспарын іске асыру шеңберінде мүгедектерге қызмет көрсетуге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тұрақты жұмысын қамтамасыз етуге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кентінің жылумен жабдықтаушы объектілерді жылу беру маусымына дайындауға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өкілетті органдардың жарғылық капиталын ұлғайтуға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763497</w:t>
            </w:r>
          </w:p>
        </w:tc>
      </w:tr>
      <w:tr>
        <w:trPr>
          <w:trHeight w:val="675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</w:t>
            </w:r>
          </w:p>
        </w:tc>
      </w:tr>
      <w:tr>
        <w:trPr>
          <w:trHeight w:val="825" w:hRule="atLeast"/>
        </w:trPr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жобаларды іске асыру үшін несиелер бойынша пайыздық мөлшерлемені субсидиялауға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өндірістерді дамытуға гранттар беру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125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 болып табылмайтын мемлекеттік мекемелер мен кәсіпорындардың жұмыскерлерінің лауазымдық ақысына ерекше еңбек шарттары үшін ай сайынғы үстемеақы төлеуге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3988713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10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5С-31/2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 бюджетінің 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40"/>
        <w:gridCol w:w="540"/>
        <w:gridCol w:w="9288"/>
        <w:gridCol w:w="277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2791716,4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2541716,4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2142041,2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2142041,2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11030,2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10155,8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2107117,2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10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5С-31/2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қосымша   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ауыл, ауылдық округті ұстау бойынша шығыстар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7207"/>
        <w:gridCol w:w="1881"/>
        <w:gridCol w:w="1664"/>
        <w:gridCol w:w="1990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</w:p>
        </w:tc>
      </w:tr>
      <w:tr>
        <w:trPr>
          <w:trHeight w:val="4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12448,7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14065,7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2073"/>
        <w:gridCol w:w="2159"/>
        <w:gridCol w:w="2546"/>
        <w:gridCol w:w="2374"/>
        <w:gridCol w:w="2611"/>
      </w:tblGrid>
      <w:tr>
        <w:trPr>
          <w:trHeight w:val="405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6222,3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86565,6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42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16164,6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7569,3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