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33f" w14:textId="81c0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5С-25/2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30 сәуірдегі № 5С-27/7 шешімі. Ақмола облысының Әділет департаментінде 2014 жылғы 27 мамырда № 4214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«Ақмола облыстық мәслихатының 2013 жылғы 13 желтоқсандағы № 5С-20-2 «2014-2016 жылдарға арналған облыстық бюджет туралы» шешіміне өзгерістер енгізу туралы» Ақмола облыстық мәслихатының 2014 жылғы 15 сәуірдегі № 5С-24-3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 бюджеті туралы» Степногорск қалалық мәслихатының 2013 жылғы 24 желтоқсандағы № 5С-25/2 (Нормативтік құқықтық актілерді мемлекеттік тіркеу тізілімінде № 3947 болып тіркелген, 2014 жылғы 16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 бюджеті 1, 2,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6 787 878,6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2 603 302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54 024,6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4 096 750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6 569 817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109 064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109 064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-141 002,4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141 002,4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5С-27/7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70"/>
        <w:gridCol w:w="340"/>
        <w:gridCol w:w="9999"/>
        <w:gridCol w:w="24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6787878,6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2603302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1486510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426946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133751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108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13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54024,6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49424,6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4096750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4096750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66"/>
        <w:gridCol w:w="687"/>
        <w:gridCol w:w="9105"/>
        <w:gridCol w:w="24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6569817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216534,3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15349,1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87784,8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76045,9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11738,9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86665,6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26223,8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2375290,7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2362436,7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1693926,3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131856,8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329932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186519,8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186015,8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2313196,7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145523,6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41582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248045,4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194858,3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123046,5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42173,2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8498,6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40832,3</w:t>
            </w:r>
          </w:p>
        </w:tc>
      </w:tr>
      <w:tr>
        <w:trPr>
          <w:trHeight w:val="8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9170,7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38084,7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7487,9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23269,8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11563,6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11706,2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7706,2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91806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84706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1039264,8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873271,5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16522,2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10496,3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29232,8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-141002,4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141002,4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5С-27/7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7243"/>
        <w:gridCol w:w="215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көмек төлеуге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55" w:hRule="atLeast"/>
        </w:trPr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жабдығымен жарықтандыруға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Блокты-модульді қазандығын сатып алуға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</w:t>
            </w:r>
          </w:p>
        </w:tc>
      </w:tr>
      <w:tr>
        <w:trPr>
          <w:trHeight w:val="810" w:hRule="atLeast"/>
        </w:trPr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834253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құруға (2 кезек)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қазандығының құрылысы бойынша жобалау-сметалық құжаттамасын әзірлеуге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Новокронштадтка ауылында жарықтандыру желісінің құрылысы бойынша жобалау-сметалық құжаттамаларды әзірлеуге (2,8 километр)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20" w:hRule="atLeast"/>
        </w:trPr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615" w:hRule="atLeast"/>
        </w:trPr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қайта құруға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Ленин көшесінен Степная көшесіне дейін 4 шағын аудан бойындағы жолды қайта құруға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көшедегі жарықтандырудың қайта құруға және 7 шағын ауданның № 64 тұрғын үйге қарай өтетін жаяу жүру жолын және жиек тастарды салуға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Славский көшесі бойындағы көшедегі жарықтандырудың, жаяу жүру жолын және жиек тастарды қайта құруға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Коммунальная көшесі бойындағы көшедегі жарықтандырудың құрылысына, жаяу жүру жолын және жиек тастарды қайта құруға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Серова көшесі бойындағы көшедегі жарықтандырудың, жаяу жүру жолын және жиек тастарды қайта құруға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іс-қимыл жоспарын іске асыру шеңберінде мүгедектерге қызмет көрсетуге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тұрақты жұмысын қамтамасыз етуге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өкілетті органдардың жарғылық капиталын ұлғайтуға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495468</w:t>
            </w:r>
          </w:p>
        </w:tc>
      </w:tr>
      <w:tr>
        <w:trPr>
          <w:trHeight w:val="60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99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мен кәсіпорындардың жұмыскерлерінің лауазымдық ақысына ерекше еңбек шарттары үшін ай сайынғы үстемеақы төлеуге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3650207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5С-27/7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545"/>
        <w:gridCol w:w="9610"/>
        <w:gridCol w:w="24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2800431,6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2550431,6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2150592,6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2106457,6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5С-27/7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7207"/>
        <w:gridCol w:w="1881"/>
        <w:gridCol w:w="1664"/>
        <w:gridCol w:w="1990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14972,3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18394,3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2103"/>
        <w:gridCol w:w="2018"/>
        <w:gridCol w:w="1996"/>
        <w:gridCol w:w="2828"/>
        <w:gridCol w:w="3000"/>
      </w:tblGrid>
      <w:tr>
        <w:trPr>
          <w:trHeight w:val="42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87176,6</w:t>
            </w:r>
          </w:p>
        </w:tc>
      </w:tr>
      <w:tr>
        <w:trPr>
          <w:trHeight w:val="45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45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45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