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a6e4f" w14:textId="14a6e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2014 жылғы 27 наурыздағы № 5С-26/14 шешімі. Ақмола облысының Әділет департаментінде 2014 жылғы 4 мамырда № 4150 болып тіркелді. Күші жойылды - Ақмола облысы Степногорск қалалық мәслихатының 2016 жылғы 30 маусымдағы № 6С-6/13 шешімімен</w:t>
      </w:r>
    </w:p>
    <w:p>
      <w:pPr>
        <w:spacing w:after="0"/>
        <w:ind w:left="0"/>
        <w:jc w:val="left"/>
      </w:pPr>
      <w:r>
        <w:rPr>
          <w:rFonts w:ascii="Times New Roman"/>
          <w:b w:val="false"/>
          <w:i w:val="false"/>
          <w:color w:val="ff0000"/>
          <w:sz w:val="28"/>
        </w:rPr>
        <w:t xml:space="preserve">      Ескерту. Күші жойылды - Ақмола облысы Степногорск қалалық мәслихатының 30.06.2016 </w:t>
      </w:r>
      <w:r>
        <w:rPr>
          <w:rFonts w:ascii="Times New Roman"/>
          <w:b w:val="false"/>
          <w:i w:val="false"/>
          <w:color w:val="ff0000"/>
          <w:sz w:val="28"/>
        </w:rPr>
        <w:t>№ 6С-6/13</w:t>
      </w:r>
      <w:r>
        <w:rPr>
          <w:rFonts w:ascii="Times New Roman"/>
          <w:b w:val="false"/>
          <w:i w:val="false"/>
          <w:color w:val="ff0000"/>
          <w:sz w:val="28"/>
        </w:rPr>
        <w:t xml:space="preserve"> (қол қойылған күнінен бастап күшіне енеді және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9 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Степногорск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Степногорск қалалық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Қалалық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С.Алпысбаев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Қалалық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Ғ.Көпеева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2014 жылғы 27 наурыздағы № 5С-26/14</w:t>
            </w:r>
            <w:r>
              <w:br/>
            </w:r>
            <w:r>
              <w:rPr>
                <w:rFonts w:ascii="Times New Roman"/>
                <w:b w:val="false"/>
                <w:i w:val="false"/>
                <w:color w:val="000000"/>
                <w:sz w:val="20"/>
              </w:rPr>
              <w:t>шешімімен бекітілген</w:t>
            </w:r>
          </w:p>
        </w:tc>
      </w:tr>
    </w:tbl>
    <w:bookmarkStart w:name="z5" w:id="0"/>
    <w:p>
      <w:pPr>
        <w:spacing w:after="0"/>
        <w:ind w:left="0"/>
        <w:jc w:val="left"/>
      </w:pPr>
      <w:r>
        <w:rPr>
          <w:rFonts w:ascii="Times New Roman"/>
          <w:b/>
          <w:i w:val="false"/>
          <w:color w:val="000000"/>
        </w:rPr>
        <w:t xml:space="preserve"> Степногорск қалалық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Степногорск қалалық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Республикасының 2001 жылғы 23 қаңтардағы Заңының (бұдан әрі – Заң) </w:t>
      </w:r>
      <w:r>
        <w:rPr>
          <w:rFonts w:ascii="Times New Roman"/>
          <w:b w:val="false"/>
          <w:i w:val="false"/>
          <w:color w:val="000000"/>
          <w:sz w:val="28"/>
        </w:rPr>
        <w:t>9 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тыңдау, халық алдында мәслихаттың атқарған жұмысы және оның тұрақты комиссияларының қызметі туралы есептер беру, депутаттардың сауалдарын қарау тәртiбi, мәслихаттағы депутаттық бiрлестiктердiң өкiлеттiктерi, қызметiн ұйымдастыру, сондай-ақ дауыс беру тәртiбi, аппарат жұмысын ұйымдастыру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Мәслихат – (жергілікті өкілді орган) Степногорск қаласының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жергілікті өкілді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мәслихат депутаттарын сайлау нәтижесі туралы хабарлайды және мәслихат сессиясының төрағасы сайланғанға дейін сессияны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кемінде төрт рет шақырылады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ерекше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дейін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мәслихат сессияларын, мәсслихаттың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аумақтың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Облыстық маңызы бар қала мәслихаттың сессиясына облыстық маңызы бар қаланың, ауыл, кент және ауылды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жобаларының бәрі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Тиісті аумақ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Облыстық маңызы бар қаланың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Тиісті аумақтың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39"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тиісті аумақ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тиісті аумақ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есепті мәслихат екі рет бекітпеген жағдайда, мәслихат Заңның </w:t>
      </w:r>
      <w:r>
        <w:rPr>
          <w:rFonts w:ascii="Times New Roman"/>
          <w:b w:val="false"/>
          <w:i w:val="false"/>
          <w:color w:val="000000"/>
          <w:sz w:val="28"/>
        </w:rPr>
        <w:t>24-бабына</w:t>
      </w:r>
      <w:r>
        <w:rPr>
          <w:rFonts w:ascii="Times New Roman"/>
          <w:b w:val="false"/>
          <w:i w:val="false"/>
          <w:color w:val="000000"/>
          <w:sz w:val="28"/>
        </w:rPr>
        <w:t xml:space="preserve"> сәйкес мәслихат депутаттарының жалпы санының кемiнде бестен бiрiнiң бастамасы бойынша мәслихат әкiмге сенiмсiздiк бiлдiру туралы мәселе қоя алады.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Мәслихат жылына кемінде бір рет халық алдында мәслихаттың атқарған жұмысы, оның тұрақты комиссияларының және өзге де органдарының қызметі туралы есеп береді.</w:t>
      </w:r>
      <w:r>
        <w:br/>
      </w:r>
      <w:r>
        <w:rPr>
          <w:rFonts w:ascii="Times New Roman"/>
          <w:b w:val="false"/>
          <w:i w:val="false"/>
          <w:color w:val="000000"/>
          <w:sz w:val="28"/>
        </w:rPr>
        <w:t>
      Аудандық маңызы бар қала,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сонымен қатар бұқаралық ақпарат құралында таныстырады.</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35.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37. Сессияда қаралуға тиіс басқа мәселелерге байланысы жоқ сауал күн тәртібіне жеке мәселе ретінде енгізеді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38.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39.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0" w:id="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40. Мәслихаттың кезекті сессиясының төрағасы мәслихаттың алдыңғы сессиясында ашық дауыс беру арқылы депутаттардың арасынан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41.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55"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43.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үлгілік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ұсынылып, олардың бір де 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 де бірі депутаттардың жалпы санының жартысынан астам дауысын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45.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59"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46.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47.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құрады.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49. Тұрақты комиссиялар өз бастамасы немесе мәслихат шешімі бойынша бұқаралық тыңдаулар өткізе алады.</w:t>
      </w:r>
      <w:r>
        <w:br/>
      </w:r>
      <w:r>
        <w:rPr>
          <w:rFonts w:ascii="Times New Roman"/>
          <w:b w:val="false"/>
          <w:i w:val="false"/>
          <w:color w:val="000000"/>
          <w:sz w:val="28"/>
        </w:rPr>
        <w:t>
      Бұқаралық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комиссияның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Бұқаралық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бұқаралық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Бұқаралық тыңдауларға тұрақты комиссия мүдделі мемлекеттік органдардың, қоғамдастықтың, бұқаралық ақпарат құралдарының өкілдерін шақырады. Бұқаралық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50.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5"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тартылуы мүмкін.</w:t>
      </w:r>
      <w:r>
        <w:br/>
      </w:r>
      <w:r>
        <w:rPr>
          <w:rFonts w:ascii="Times New Roman"/>
          <w:b w:val="false"/>
          <w:i w:val="false"/>
          <w:color w:val="000000"/>
          <w:sz w:val="28"/>
        </w:rPr>
        <w:t>
      </w:t>
      </w:r>
      <w:r>
        <w:rPr>
          <w:rFonts w:ascii="Times New Roman"/>
          <w:b w:val="false"/>
          <w:i w:val="false"/>
          <w:color w:val="000000"/>
          <w:sz w:val="28"/>
        </w:rPr>
        <w:t>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53.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69"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 тек бір ғана депутаттық фракцияда болады.</w:t>
      </w:r>
      <w:r>
        <w:br/>
      </w:r>
      <w:r>
        <w:rPr>
          <w:rFonts w:ascii="Times New Roman"/>
          <w:b w:val="false"/>
          <w:i w:val="false"/>
          <w:color w:val="000000"/>
          <w:sz w:val="28"/>
        </w:rPr>
        <w:t>
      </w:t>
      </w:r>
      <w:r>
        <w:rPr>
          <w:rFonts w:ascii="Times New Roman"/>
          <w:b w:val="false"/>
          <w:i w:val="false"/>
          <w:color w:val="000000"/>
          <w:sz w:val="28"/>
        </w:rPr>
        <w:t>55.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56.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сұрауы мүмкін.</w:t>
      </w:r>
      <w:r>
        <w:br/>
      </w:r>
      <w:r>
        <w:rPr>
          <w:rFonts w:ascii="Times New Roman"/>
          <w:b w:val="false"/>
          <w:i w:val="false"/>
          <w:color w:val="000000"/>
          <w:sz w:val="28"/>
        </w:rPr>
        <w:t>
      </w:t>
      </w:r>
      <w:r>
        <w:rPr>
          <w:rFonts w:ascii="Times New Roman"/>
          <w:b w:val="false"/>
          <w:i w:val="false"/>
          <w:color w:val="000000"/>
          <w:sz w:val="28"/>
        </w:rPr>
        <w:t>57. Саяси партияның фракциясы өз қызметінде саяси партияның басшы органдарымен өзара іс-қимыл жасайды, сондай-ақ саяси партияның қоғамдық қабылдау бөлімінің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74"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58. Мәслихат депутаттары:</w:t>
      </w:r>
      <w:r>
        <w:br/>
      </w:r>
      <w:r>
        <w:rPr>
          <w:rFonts w:ascii="Times New Roman"/>
          <w:b w:val="false"/>
          <w:i w:val="false"/>
          <w:color w:val="000000"/>
          <w:sz w:val="28"/>
        </w:rPr>
        <w:t>
      1) бір 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59. Бұқаралық ақпарат құралдарында, баспасөз конференциясында, митингтерде сөз сөйлегенде, мемлекеттік органдардың, лауазымды адамдар мен азаматтардың қызметіне пікір білдіргенде депутат дәлелденген, тексерілген деректерді ғана қолдануы тиіс.</w:t>
      </w:r>
      <w:r>
        <w:br/>
      </w:r>
      <w:r>
        <w:rPr>
          <w:rFonts w:ascii="Times New Roman"/>
          <w:b w:val="false"/>
          <w:i w:val="false"/>
          <w:color w:val="000000"/>
          <w:sz w:val="28"/>
        </w:rPr>
        <w:t>
      </w:t>
      </w:r>
      <w:r>
        <w:rPr>
          <w:rFonts w:ascii="Times New Roman"/>
          <w:b w:val="false"/>
          <w:i w:val="false"/>
          <w:color w:val="000000"/>
          <w:sz w:val="28"/>
        </w:rPr>
        <w:t>60.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61.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депутат өзіне депутаттық өкілеттігін жүзеге асыру барысында мәлім болған мәліметтерді жария ете алмайды.</w:t>
      </w:r>
      <w:r>
        <w:br/>
      </w:r>
      <w:r>
        <w:rPr>
          <w:rFonts w:ascii="Times New Roman"/>
          <w:b w:val="false"/>
          <w:i w:val="false"/>
          <w:color w:val="000000"/>
          <w:sz w:val="28"/>
        </w:rPr>
        <w:t>
      </w:t>
      </w:r>
      <w:r>
        <w:rPr>
          <w:rFonts w:ascii="Times New Roman"/>
          <w:b w:val="false"/>
          <w:i w:val="false"/>
          <w:color w:val="000000"/>
          <w:sz w:val="28"/>
        </w:rPr>
        <w:t>62.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63.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1"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64.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ұсталатын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65.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ұстауға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66.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