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ba90" w14:textId="0c3b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Красный Яр селолық округінің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2014 жылғы 24 желтоқсандағы № С-32/3 шешімі. Ақмола облысының Әділет департаментінде 2015 жылғы 26 қаңтарда № 4612 болып тіркелді. Күші жойылды - Ақмола облысы Көкшетау қалалық мәслихатының 2017 жылғы 18 сәуірдегі № С-9/6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Ақмола облысы Көкшетау қалалық мәслихатының 18.04.2017 </w:t>
      </w:r>
      <w:r>
        <w:rPr>
          <w:rFonts w:ascii="Times New Roman"/>
          <w:b w:val="false"/>
          <w:i w:val="false"/>
          <w:color w:val="ff0000"/>
          <w:sz w:val="28"/>
        </w:rPr>
        <w:t>№ С-9/6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Красный Яр селолық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Бесінші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32-ші кезекті сессияның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Бесінші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Красный Яр селолық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 № С-32/3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Красный Яр селолық округінің бөлек жергілікті қоғамдастық жиындарын өткізудің қағидалары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Красный Яр селолық округінің бөлек жергілікті қоғамдастық жиындарын өткізудің қағидалары (бұдан әрі - Қағидалар)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қаулысымен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Красный Яр селолық округіндегі көше, көппәтерлi тұрғын үй тұрғындарының бөлек жергiлiктi қоғамдастық жиындарын өткiзудiң тәртiбiн белгiлейдi.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Красный Яр селолық округінің аумағындағы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Бөлек жиынды Красный Яр селолық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Көкшетау қаласы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Селолық округ, көше, көппәтерлі тұрғын үй шегінде бөлек жиынды өткізуді Красный Яр селолық округінің әкімі ұйымдастырады.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Бөлек жиынды ашудың алдында тиісті Красный Яр селолық округінің, көшенің, көппәтерлі тұрғын үйдің қатысып отырған және оған қатысуға құқығы бар тұрғындарын тіркеу жүргізіледі.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Бөлек жиынды Красный Яр селолық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Красный Яр селолық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Жергілікті қоғамдастық жиынына қатысу үшін ауыл, көше, көппәтерлi тұрғын үй тұрғындары өкілдерінің кандидатураларын ауылдық округтің аумағындағы ауылдың, көшенің, көппәтерлі тұрғын үй тұрғындарының жалпы санының 1 % мөлшеріндегі құрамда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Жергілікті қоғамдастық жиынына қатысу үшін ауыл, көше, көппәтерлi тұрғын үй тұрғындары өкілдерінің саны тең өкілдік ету қағидаты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Бөлек жиында хаттама жүргізіледі, оған төраға мен хатшы қол қояды және оны үшін Красный Яр селолық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