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97ae" w14:textId="1d69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2014 жылғы 20 наурыздағы № С-24/4 "Көкшетау қалалық мәслихатының Регламентін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2014 жылғы 9 қазандағы № С-30/3 шешімі. Ақмола облысының Әділет департаментінде 2014 жылғы 7 қарашада № 4438 болып тіркелді. Күші жойылды - Ақмола облысы Көкшетау қалалық мәслихатының 2016 жылғы 9 тамыздағы № С-3/8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қалалық мәслихатының 09.08.2016 </w:t>
      </w:r>
      <w:r>
        <w:rPr>
          <w:rFonts w:ascii="Times New Roman"/>
          <w:b w:val="false"/>
          <w:i w:val="false"/>
          <w:color w:val="ff0000"/>
          <w:sz w:val="28"/>
        </w:rPr>
        <w:t>№ С-3/8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қалалық мәслихатының "Көкшетау қалалық мәслихатының Регламентін бекіту туралы" 2014 жылғы 20 наурыздағы № С-24/4 (Нормативтік құқықтық актілерді мемлекеттік тіркеу тізілімінде № 4138 тіркелген, 2014 жылғы 22 мамырда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"Жалпы ережелер" </w:t>
      </w:r>
      <w:r>
        <w:rPr>
          <w:rFonts w:ascii="Times New Roman"/>
          <w:b w:val="false"/>
          <w:i w:val="false"/>
          <w:color w:val="000000"/>
          <w:sz w:val="28"/>
        </w:rPr>
        <w:t>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Жалпы ережелер";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"122. Қайта сайлау бастапқы сайлаудан кейін екі ай мерзімнен кешіктірілмей өткізіледі. Қайта сайлауды өткізу кезінде жүзеге асырылуы көзделген сайлау іс-шаралары Қазақстан Республикасының 1995 жылғы 28 қыркүйектегі "Қазақстан Республикасындағы сайлау туралы" Конституциялық заңына сәйкес өткізіледі.";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"127. Қалалық мәслихаттың жұмыс тобы саяси партиялардан, басқа да қоғамдық бірлестіктерден, олардың құрылымдық бөлімшелерінен, жоғары тұрған комиссиялардан, қалыптастырылатын сайлау комиссиясының құрамына үміткерлер туралы ұсыныстарды жинақтаумен айналысады.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Қалалық, округтік, учаскелік комиссиялардың құрамына тиicтi саяси партияның бip ғана өкілі кіре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Саяси партиялар, сондай-ақ олардың құрылымдық бөлімшелердің сайлау комиссиясының құрамына аталған саяси партиясының мүшесі болып табылмайтын үміткерді ұсыну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Саяси партиялардың, басқа да қоғамдық бірлестіктердің, жоғары тұрған комиссияның жұмыс тобына ұсынатын құжаттар тiзiмiне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саяси партияның немесе басқа да қоғамдық бірлестіктің, олардың құрылымдық бөлімшелерінің отырыс хаттамасының көшipмeci;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тиicтi сайлау комиссиясының құрамына үміткер ұсыну туралы жоғары тұрған сайлау комиссиясы шeшiмiнiң көшipмeci;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әділет органдарында саяси партияның немесе өзге де қоғамдық бірлестіктің, олардың құрылымдық бөлімшесінің тіркелуі туралы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сайлау комиссиясының жұмысына өз қалауымен қатысатыны туралы үміткердің тиісті мәслихатқа өтiнiшi;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үміткер туралы өмірбаяндық мәліметтер.";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"130. Шешім жобалары мен бюллетендер жеке дайындалады: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қалалық сайлау комиссиясы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Көкшетау қалалық мәслихатының депутаттарын сайлау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округтік сайлау комиссиялары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учаскелік сайлау комиссиялары бойынша.".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30-шы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