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88f7" w14:textId="3d5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Көкшетау қаласында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9 сәуірдегі № А-4/647 қаулысы. Ақмола облысының Әділет департаментінде 2014 жылғы 28 сәуірде № 4128 болып тіркелді. Күші жойылды - Ақмола облысы Көкшетау қаласы әкімдігінің 2015 жылғы 10 қарашадағы № А-11/1923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Көкшетау қаласында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техникалық және кәсіптік білім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(алты айдан астам)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Ж.Жұмағұлов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