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30cc5" w14:textId="4d30c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қаласының ветеринария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қаласы әкімдігінің 2014 жылғы 14 наурыздағы № А-3/506 қаулысы. Ақмола облысының Әділет департаментінде 2014 жылғы 11 сәуірде № 4086 болып тіркелді. Күші жойылды - Ақмола облысы Көкшетау қаласы әкімдігінің 2016 жылғы 21 сәуірдегі № А-4/878 қаулысымен</w:t>
      </w:r>
    </w:p>
    <w:p>
      <w:pPr>
        <w:spacing w:after="0"/>
        <w:ind w:left="0"/>
        <w:jc w:val="left"/>
      </w:pPr>
      <w:r>
        <w:rPr>
          <w:rFonts w:ascii="Times New Roman"/>
          <w:b w:val="false"/>
          <w:i w:val="false"/>
          <w:color w:val="ff0000"/>
          <w:sz w:val="28"/>
        </w:rPr>
        <w:t xml:space="preserve">      Ескерту. Күші жойылды - Ақмола облысы Көкшетау қаласы әкімдігінің 21.04.2016 </w:t>
      </w:r>
      <w:r>
        <w:rPr>
          <w:rFonts w:ascii="Times New Roman"/>
          <w:b w:val="false"/>
          <w:i w:val="false"/>
          <w:color w:val="ff0000"/>
          <w:sz w:val="28"/>
        </w:rPr>
        <w:t>№ А-4/878</w:t>
      </w:r>
      <w:r>
        <w:rPr>
          <w:rFonts w:ascii="Times New Roman"/>
          <w:b w:val="false"/>
          <w:i w:val="false"/>
          <w:color w:val="ff0000"/>
          <w:sz w:val="28"/>
        </w:rPr>
        <w:t xml:space="preserve"> (қол қойылған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"Мемлекеттік мүлік туралы" Қазақстан Республикасының 2011 жылғы 1 наурыздағы Заңының 18 бабының </w:t>
      </w:r>
      <w:r>
        <w:rPr>
          <w:rFonts w:ascii="Times New Roman"/>
          <w:b w:val="false"/>
          <w:i w:val="false"/>
          <w:color w:val="000000"/>
          <w:sz w:val="28"/>
        </w:rPr>
        <w:t>8) тармақшасына</w:t>
      </w:r>
      <w:r>
        <w:rPr>
          <w:rFonts w:ascii="Times New Roman"/>
          <w:b w:val="false"/>
          <w:i w:val="false"/>
          <w:color w:val="000000"/>
          <w:sz w:val="28"/>
        </w:rPr>
        <w:t xml:space="preserve"> сәйкес, Қазақстан Республикасы Президентінің 2012 жылғы 29 қазандағы № 410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органының </w:t>
      </w:r>
      <w:r>
        <w:rPr>
          <w:rFonts w:ascii="Times New Roman"/>
          <w:b w:val="false"/>
          <w:i w:val="false"/>
          <w:color w:val="000000"/>
          <w:sz w:val="28"/>
        </w:rPr>
        <w:t>үлгі ережесі</w:t>
      </w:r>
      <w:r>
        <w:rPr>
          <w:rFonts w:ascii="Times New Roman"/>
          <w:b w:val="false"/>
          <w:i w:val="false"/>
          <w:color w:val="000000"/>
          <w:sz w:val="28"/>
        </w:rPr>
        <w:t xml:space="preserve"> негізінде, Көкшетау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"Көкшетау қаласының ветеринария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Көкшетау қаласы әкімінің орынбасары А.Б.Омароваға жүктелсін.</w:t>
      </w:r>
      <w:r>
        <w:br/>
      </w:r>
      <w:r>
        <w:rPr>
          <w:rFonts w:ascii="Times New Roman"/>
          <w:b w:val="false"/>
          <w:i w:val="false"/>
          <w:color w:val="000000"/>
          <w:sz w:val="28"/>
        </w:rPr>
        <w:t>
      </w:t>
      </w:r>
      <w:r>
        <w:rPr>
          <w:rFonts w:ascii="Times New Roman"/>
          <w:b w:val="false"/>
          <w:i w:val="false"/>
          <w:color w:val="000000"/>
          <w:sz w:val="28"/>
        </w:rPr>
        <w:t>3. Осы қаулы Ақмола облысының Әдiлет департаментiнде мемлекеттiк тiркелген күннен бастап күшiне енедi және ресми жарияланған күннен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Ж.Жұмағұлов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қаласы әкімдігінің</w:t>
            </w:r>
            <w:r>
              <w:br/>
            </w:r>
            <w:r>
              <w:rPr>
                <w:rFonts w:ascii="Times New Roman"/>
                <w:b w:val="false"/>
                <w:i w:val="false"/>
                <w:color w:val="000000"/>
                <w:sz w:val="20"/>
              </w:rPr>
              <w:t>2014 жылғы 14 наурыздағы</w:t>
            </w:r>
            <w:r>
              <w:br/>
            </w:r>
            <w:r>
              <w:rPr>
                <w:rFonts w:ascii="Times New Roman"/>
                <w:b w:val="false"/>
                <w:i w:val="false"/>
                <w:color w:val="000000"/>
                <w:sz w:val="20"/>
              </w:rPr>
              <w:t>№ А-3/506 қаулысымен</w:t>
            </w:r>
            <w:r>
              <w:br/>
            </w:r>
            <w:r>
              <w:rPr>
                <w:rFonts w:ascii="Times New Roman"/>
                <w:b w:val="false"/>
                <w:i w:val="false"/>
                <w:color w:val="000000"/>
                <w:sz w:val="20"/>
              </w:rPr>
              <w:t>бекітілген</w:t>
            </w:r>
          </w:p>
        </w:tc>
      </w:tr>
    </w:tbl>
    <w:bookmarkStart w:name="z6" w:id="0"/>
    <w:p>
      <w:pPr>
        <w:spacing w:after="0"/>
        <w:ind w:left="0"/>
        <w:jc w:val="left"/>
      </w:pPr>
      <w:r>
        <w:rPr>
          <w:rFonts w:ascii="Times New Roman"/>
          <w:b/>
          <w:i w:val="false"/>
          <w:color w:val="000000"/>
        </w:rPr>
        <w:t xml:space="preserve"> "Көкшетау қаласының ветеринария бөлімі" мемлекеттік мекемесінің</w:t>
      </w:r>
      <w:r>
        <w:br/>
      </w:r>
      <w:r>
        <w:rPr>
          <w:rFonts w:ascii="Times New Roman"/>
          <w:b/>
          <w:i w:val="false"/>
          <w:color w:val="000000"/>
        </w:rPr>
        <w:t>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"Көкшетау қаласының ветеринария бөлімі" мемлекеттік мекемесі ветеринария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"Көкшетау қаласының ветеринария бөлімі" мемлекеттік мекемесінің Көкшетау қаласы әкімдігінің жанындағы "Көкше-Ветсервис" шаруашылық жүргізу құқығындағы мемлекеттік коммуналдық кәсіпорны ведомствосы бар.</w:t>
      </w:r>
      <w:r>
        <w:br/>
      </w:r>
      <w:r>
        <w:rPr>
          <w:rFonts w:ascii="Times New Roman"/>
          <w:b w:val="false"/>
          <w:i w:val="false"/>
          <w:color w:val="000000"/>
          <w:sz w:val="28"/>
        </w:rPr>
        <w:t>
      </w:t>
      </w:r>
      <w:r>
        <w:rPr>
          <w:rFonts w:ascii="Times New Roman"/>
          <w:b w:val="false"/>
          <w:i w:val="false"/>
          <w:color w:val="000000"/>
          <w:sz w:val="28"/>
        </w:rPr>
        <w:t xml:space="preserve">3. "Көкшетау қаласының ветеринария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"Көкшетау қаласының ветеринария бөлімі"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"Көкшетау қаласының ветеринария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"Көкшетау қаласының ветеринария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"Көкшетау қаласының ветеринария бөлімі" мемлекеттік мекемесі өз құзыретінің мәселелері бойынша заңнамада белгіленген тәртіппен "Көкшетау қаласының ветеринария бөлімі"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"Көкшетау қаласының ветеринария бөлімі"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020000 Ақмола облысы, Көкшетау қаласы, Абай көшесі, 142 А үй, 1 пәтер.</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"Көкшетау қаласының ветеринария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"Көкшетау қаласының ветеринария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"Көкшетау қаласының ветеринария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"Көкшетау қаласының ветеринария бөлімі" мемлекеттік мекемесіне кәсіпкерлік субъектілерімен "Көкшетау қаласының ветеринария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"Көкшетау қаласының ветеринария бөлімі" мемлекеттік мекемесі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2"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"Көкшетау қаласының ветеринария бөлімі" мемлекеттік мекемесінің миссиясы жануарлардың аса қауіпті ауруларынан және энзоотиялық ауруларынан ветеринариялық қолайлылық негізінде Көкшетау қаласының азық–түлік қауіпсіздігін қамтамасыз ету.</w:t>
      </w:r>
      <w:r>
        <w:br/>
      </w:r>
      <w:r>
        <w:rPr>
          <w:rFonts w:ascii="Times New Roman"/>
          <w:b w:val="false"/>
          <w:i w:val="false"/>
          <w:color w:val="000000"/>
          <w:sz w:val="28"/>
        </w:rPr>
        <w:t>
      </w:t>
      </w:r>
      <w:r>
        <w:rPr>
          <w:rFonts w:ascii="Times New Roman"/>
          <w:b w:val="false"/>
          <w:i w:val="false"/>
          <w:color w:val="000000"/>
          <w:sz w:val="28"/>
        </w:rPr>
        <w:t>15. "Көкшетау қаласының ветеринария бөлімі"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1) даму үстіндегі нарықтық қатынас жағдайында аграрлық сектор экспорттық мүмкіндіктерін көтеру;</w:t>
      </w:r>
      <w:r>
        <w:br/>
      </w:r>
      <w:r>
        <w:rPr>
          <w:rFonts w:ascii="Times New Roman"/>
          <w:b w:val="false"/>
          <w:i w:val="false"/>
          <w:color w:val="000000"/>
          <w:sz w:val="28"/>
        </w:rPr>
        <w:t>
      </w:t>
      </w:r>
      <w:r>
        <w:rPr>
          <w:rFonts w:ascii="Times New Roman"/>
          <w:b w:val="false"/>
          <w:i w:val="false"/>
          <w:color w:val="000000"/>
          <w:sz w:val="28"/>
        </w:rPr>
        <w:t>2) Көкшетау қаласының стратегиялық жоспарлары мен жекелеген бағдарламаларын жүзеге асыру;</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заңнамалық актілермен белгіленген міндеттерді шешу;</w:t>
      </w:r>
      <w:r>
        <w:br/>
      </w:r>
      <w:r>
        <w:rPr>
          <w:rFonts w:ascii="Times New Roman"/>
          <w:b w:val="false"/>
          <w:i w:val="false"/>
          <w:color w:val="000000"/>
          <w:sz w:val="28"/>
        </w:rPr>
        <w:t>
      </w:t>
      </w:r>
      <w:r>
        <w:rPr>
          <w:rFonts w:ascii="Times New Roman"/>
          <w:b w:val="false"/>
          <w:i w:val="false"/>
          <w:color w:val="000000"/>
          <w:sz w:val="28"/>
        </w:rPr>
        <w:t>4) жануарларды аурулардан қорғау және оларды емдеу;</w:t>
      </w:r>
      <w:r>
        <w:br/>
      </w:r>
      <w:r>
        <w:rPr>
          <w:rFonts w:ascii="Times New Roman"/>
          <w:b w:val="false"/>
          <w:i w:val="false"/>
          <w:color w:val="000000"/>
          <w:sz w:val="28"/>
        </w:rPr>
        <w:t>
      </w:t>
      </w:r>
      <w:r>
        <w:rPr>
          <w:rFonts w:ascii="Times New Roman"/>
          <w:b w:val="false"/>
          <w:i w:val="false"/>
          <w:color w:val="000000"/>
          <w:sz w:val="28"/>
        </w:rPr>
        <w:t>5) ветеринариялық-санитариялық қауіпсіздікті қамтамасыз ету;</w:t>
      </w:r>
      <w:r>
        <w:br/>
      </w:r>
      <w:r>
        <w:rPr>
          <w:rFonts w:ascii="Times New Roman"/>
          <w:b w:val="false"/>
          <w:i w:val="false"/>
          <w:color w:val="000000"/>
          <w:sz w:val="28"/>
        </w:rPr>
        <w:t>
      </w:t>
      </w:r>
      <w:r>
        <w:rPr>
          <w:rFonts w:ascii="Times New Roman"/>
          <w:b w:val="false"/>
          <w:i w:val="false"/>
          <w:color w:val="000000"/>
          <w:sz w:val="28"/>
        </w:rPr>
        <w:t>6) тиісті әкімшілік-аумақтық бірліктің аумағын басқа мемлекеттерден жұқпалы және экзотикалық аурулардың әкелінуі мен таралуынан қорғау;</w:t>
      </w:r>
      <w:r>
        <w:br/>
      </w:r>
      <w:r>
        <w:rPr>
          <w:rFonts w:ascii="Times New Roman"/>
          <w:b w:val="false"/>
          <w:i w:val="false"/>
          <w:color w:val="000000"/>
          <w:sz w:val="28"/>
        </w:rPr>
        <w:t>
      </w:t>
      </w:r>
      <w:r>
        <w:rPr>
          <w:rFonts w:ascii="Times New Roman"/>
          <w:b w:val="false"/>
          <w:i w:val="false"/>
          <w:color w:val="000000"/>
          <w:sz w:val="28"/>
        </w:rPr>
        <w:t>7) жеке және заңды тұлғалар ветеринария саласындағы қызметті жүзеге асыру барысында қоршаған ортаны ластаудың алдын-алу және оны жою;</w:t>
      </w:r>
      <w:r>
        <w:br/>
      </w:r>
      <w:r>
        <w:rPr>
          <w:rFonts w:ascii="Times New Roman"/>
          <w:b w:val="false"/>
          <w:i w:val="false"/>
          <w:color w:val="000000"/>
          <w:sz w:val="28"/>
        </w:rPr>
        <w:t>
      </w:t>
      </w:r>
      <w:r>
        <w:rPr>
          <w:rFonts w:ascii="Times New Roman"/>
          <w:b w:val="false"/>
          <w:i w:val="false"/>
          <w:color w:val="000000"/>
          <w:sz w:val="28"/>
        </w:rPr>
        <w:t>8) "Көкшетау қаласының ветеринария бөлімі" мемлекеттік мекемесінің құзыретіне қатысты сұрақтар бойынша жоғары тұратын ұйымдарға есеп және ақпараттар ұсыну;</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заңнамасымен қарастырылған басқа да құқықтары.</w:t>
      </w:r>
      <w:r>
        <w:br/>
      </w:r>
      <w:r>
        <w:rPr>
          <w:rFonts w:ascii="Times New Roman"/>
          <w:b w:val="false"/>
          <w:i w:val="false"/>
          <w:color w:val="000000"/>
          <w:sz w:val="28"/>
        </w:rPr>
        <w:t>
      </w:t>
      </w:r>
      <w:r>
        <w:rPr>
          <w:rFonts w:ascii="Times New Roman"/>
          <w:b w:val="false"/>
          <w:i w:val="false"/>
          <w:color w:val="000000"/>
          <w:sz w:val="28"/>
        </w:rPr>
        <w:t>16. "Көкшетау қаласының ветеринария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r>
        <w:br/>
      </w:r>
      <w:r>
        <w:rPr>
          <w:rFonts w:ascii="Times New Roman"/>
          <w:b w:val="false"/>
          <w:i w:val="false"/>
          <w:color w:val="000000"/>
          <w:sz w:val="28"/>
        </w:rPr>
        <w:t>
      </w:t>
      </w:r>
      <w:r>
        <w:rPr>
          <w:rFonts w:ascii="Times New Roman"/>
          <w:b w:val="false"/>
          <w:i w:val="false"/>
          <w:color w:val="000000"/>
          <w:sz w:val="28"/>
        </w:rPr>
        <w:t>2) қаңғыбас иттер мен мысықтарды аулауды және жоюды ұйымдастыру;</w:t>
      </w:r>
      <w:r>
        <w:br/>
      </w:r>
      <w:r>
        <w:rPr>
          <w:rFonts w:ascii="Times New Roman"/>
          <w:b w:val="false"/>
          <w:i w:val="false"/>
          <w:color w:val="000000"/>
          <w:sz w:val="28"/>
        </w:rPr>
        <w:t>
      </w:t>
      </w:r>
      <w:r>
        <w:rPr>
          <w:rFonts w:ascii="Times New Roman"/>
          <w:b w:val="false"/>
          <w:i w:val="false"/>
          <w:color w:val="000000"/>
          <w:sz w:val="28"/>
        </w:rPr>
        <w:t>3)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r>
        <w:br/>
      </w:r>
      <w:r>
        <w:rPr>
          <w:rFonts w:ascii="Times New Roman"/>
          <w:b w:val="false"/>
          <w:i w:val="false"/>
          <w:color w:val="000000"/>
          <w:sz w:val="28"/>
        </w:rPr>
        <w:t>
      </w:t>
      </w:r>
      <w:r>
        <w:rPr>
          <w:rFonts w:ascii="Times New Roman"/>
          <w:b w:val="false"/>
          <w:i w:val="false"/>
          <w:color w:val="000000"/>
          <w:sz w:val="28"/>
        </w:rPr>
        <w:t>4) мүдделі тұлғаларға өткізіліп жатқан ветеринариялық іс-шаралар туралы ақпарат беруді ұйымдастыру және қамтамасыз ету;</w:t>
      </w:r>
      <w:r>
        <w:br/>
      </w:r>
      <w:r>
        <w:rPr>
          <w:rFonts w:ascii="Times New Roman"/>
          <w:b w:val="false"/>
          <w:i w:val="false"/>
          <w:color w:val="000000"/>
          <w:sz w:val="28"/>
        </w:rPr>
        <w:t>
      </w:t>
      </w:r>
      <w:r>
        <w:rPr>
          <w:rFonts w:ascii="Times New Roman"/>
          <w:b w:val="false"/>
          <w:i w:val="false"/>
          <w:color w:val="000000"/>
          <w:sz w:val="28"/>
        </w:rPr>
        <w:t>5) ветеринария мәселелері бойынша халықтың арасында ағарту жұмыстарын ұйымдастыру және жүргізу;</w:t>
      </w:r>
      <w:r>
        <w:br/>
      </w:r>
      <w:r>
        <w:rPr>
          <w:rFonts w:ascii="Times New Roman"/>
          <w:b w:val="false"/>
          <w:i w:val="false"/>
          <w:color w:val="000000"/>
          <w:sz w:val="28"/>
        </w:rPr>
        <w:t>
      </w:t>
      </w:r>
      <w:r>
        <w:rPr>
          <w:rFonts w:ascii="Times New Roman"/>
          <w:b w:val="false"/>
          <w:i w:val="false"/>
          <w:color w:val="000000"/>
          <w:sz w:val="28"/>
        </w:rPr>
        <w:t>6)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w:t>
      </w:r>
      <w:r>
        <w:br/>
      </w:r>
      <w:r>
        <w:rPr>
          <w:rFonts w:ascii="Times New Roman"/>
          <w:b w:val="false"/>
          <w:i w:val="false"/>
          <w:color w:val="000000"/>
          <w:sz w:val="28"/>
        </w:rPr>
        <w:t>
      </w:t>
      </w:r>
      <w:r>
        <w:rPr>
          <w:rFonts w:ascii="Times New Roman"/>
          <w:b w:val="false"/>
          <w:i w:val="false"/>
          <w:color w:val="000000"/>
          <w:sz w:val="28"/>
        </w:rPr>
        <w:t>7)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r>
        <w:br/>
      </w:r>
      <w:r>
        <w:rPr>
          <w:rFonts w:ascii="Times New Roman"/>
          <w:b w:val="false"/>
          <w:i w:val="false"/>
          <w:color w:val="000000"/>
          <w:sz w:val="28"/>
        </w:rPr>
        <w:t>
      </w:t>
      </w:r>
      <w:r>
        <w:rPr>
          <w:rFonts w:ascii="Times New Roman"/>
          <w:b w:val="false"/>
          <w:i w:val="false"/>
          <w:color w:val="000000"/>
          <w:sz w:val="28"/>
        </w:rPr>
        <w:t>8)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r>
        <w:br/>
      </w:r>
      <w:r>
        <w:rPr>
          <w:rFonts w:ascii="Times New Roman"/>
          <w:b w:val="false"/>
          <w:i w:val="false"/>
          <w:color w:val="000000"/>
          <w:sz w:val="28"/>
        </w:rPr>
        <w:t>
      </w:t>
      </w:r>
      <w:r>
        <w:rPr>
          <w:rFonts w:ascii="Times New Roman"/>
          <w:b w:val="false"/>
          <w:i w:val="false"/>
          <w:color w:val="000000"/>
          <w:sz w:val="28"/>
        </w:rPr>
        <w:t>9) облыстық маңызы бар қаланың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қабылдау;</w:t>
      </w:r>
      <w:r>
        <w:br/>
      </w:r>
      <w:r>
        <w:rPr>
          <w:rFonts w:ascii="Times New Roman"/>
          <w:b w:val="false"/>
          <w:i w:val="false"/>
          <w:color w:val="000000"/>
          <w:sz w:val="28"/>
        </w:rPr>
        <w:t>
      </w:t>
      </w:r>
      <w:r>
        <w:rPr>
          <w:rFonts w:ascii="Times New Roman"/>
          <w:b w:val="false"/>
          <w:i w:val="false"/>
          <w:color w:val="000000"/>
          <w:sz w:val="28"/>
        </w:rPr>
        <w:t>10) облыстық маңызы бар қаланың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қабылдау;</w:t>
      </w:r>
      <w:r>
        <w:br/>
      </w:r>
      <w:r>
        <w:rPr>
          <w:rFonts w:ascii="Times New Roman"/>
          <w:b w:val="false"/>
          <w:i w:val="false"/>
          <w:color w:val="000000"/>
          <w:sz w:val="28"/>
        </w:rPr>
        <w:t>
      </w:t>
      </w:r>
      <w:r>
        <w:rPr>
          <w:rFonts w:ascii="Times New Roman"/>
          <w:b w:val="false"/>
          <w:i w:val="false"/>
          <w:color w:val="000000"/>
          <w:sz w:val="28"/>
        </w:rPr>
        <w:t>11) тиісті әкімшілік-аумақтық бірліктің аумағында жануарлардың энзоотиялық аурулары бойынша ветеринариялық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12)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r>
        <w:br/>
      </w:r>
      <w:r>
        <w:rPr>
          <w:rFonts w:ascii="Times New Roman"/>
          <w:b w:val="false"/>
          <w:i w:val="false"/>
          <w:color w:val="000000"/>
          <w:sz w:val="28"/>
        </w:rPr>
        <w:t>
      </w:t>
      </w:r>
      <w:r>
        <w:rPr>
          <w:rFonts w:ascii="Times New Roman"/>
          <w:b w:val="false"/>
          <w:i w:val="false"/>
          <w:color w:val="000000"/>
          <w:sz w:val="28"/>
        </w:rPr>
        <w:t>13)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r>
        <w:br/>
      </w:r>
      <w:r>
        <w:rPr>
          <w:rFonts w:ascii="Times New Roman"/>
          <w:b w:val="false"/>
          <w:i w:val="false"/>
          <w:color w:val="000000"/>
          <w:sz w:val="28"/>
        </w:rPr>
        <w:t>
      </w:t>
      </w:r>
      <w:r>
        <w:rPr>
          <w:rFonts w:ascii="Times New Roman"/>
          <w:b w:val="false"/>
          <w:i w:val="false"/>
          <w:color w:val="000000"/>
          <w:sz w:val="28"/>
        </w:rPr>
        <w:t>14) ауыл шаруашылығы жануарларын бірдейлендіруді жүргізу үшін бұйымдарға (құралдарға) және атрибуттарға қажеттілікті айқындау және облыстың жергілікті атқарушы органына ақпарат беру;</w:t>
      </w:r>
      <w:r>
        <w:br/>
      </w:r>
      <w:r>
        <w:rPr>
          <w:rFonts w:ascii="Times New Roman"/>
          <w:b w:val="false"/>
          <w:i w:val="false"/>
          <w:color w:val="000000"/>
          <w:sz w:val="28"/>
        </w:rPr>
        <w:t>
      </w:t>
      </w:r>
      <w:r>
        <w:rPr>
          <w:rFonts w:ascii="Times New Roman"/>
          <w:b w:val="false"/>
          <w:i w:val="false"/>
          <w:color w:val="000000"/>
          <w:sz w:val="28"/>
        </w:rPr>
        <w:t>15) ветеринариялық есепке алу мен есептілікті жинақтау, талдау және оларды облыстың жергілікті атқарушы органына ұсыну;</w:t>
      </w:r>
      <w:r>
        <w:br/>
      </w:r>
      <w:r>
        <w:rPr>
          <w:rFonts w:ascii="Times New Roman"/>
          <w:b w:val="false"/>
          <w:i w:val="false"/>
          <w:color w:val="000000"/>
          <w:sz w:val="28"/>
        </w:rPr>
        <w:t>
      </w:t>
      </w:r>
      <w:r>
        <w:rPr>
          <w:rFonts w:ascii="Times New Roman"/>
          <w:b w:val="false"/>
          <w:i w:val="false"/>
          <w:color w:val="000000"/>
          <w:sz w:val="28"/>
        </w:rPr>
        <w:t>16)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w:t>
      </w:r>
      <w:r>
        <w:br/>
      </w:r>
      <w:r>
        <w:rPr>
          <w:rFonts w:ascii="Times New Roman"/>
          <w:b w:val="false"/>
          <w:i w:val="false"/>
          <w:color w:val="000000"/>
          <w:sz w:val="28"/>
        </w:rPr>
        <w:t>
      </w:t>
      </w:r>
      <w:r>
        <w:rPr>
          <w:rFonts w:ascii="Times New Roman"/>
          <w:b w:val="false"/>
          <w:i w:val="false"/>
          <w:color w:val="000000"/>
          <w:sz w:val="28"/>
        </w:rPr>
        <w:t>17)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w:t>
      </w:r>
      <w:r>
        <w:br/>
      </w:r>
      <w:r>
        <w:rPr>
          <w:rFonts w:ascii="Times New Roman"/>
          <w:b w:val="false"/>
          <w:i w:val="false"/>
          <w:color w:val="000000"/>
          <w:sz w:val="28"/>
        </w:rPr>
        <w:t>
      </w:t>
      </w:r>
      <w:r>
        <w:rPr>
          <w:rFonts w:ascii="Times New Roman"/>
          <w:b w:val="false"/>
          <w:i w:val="false"/>
          <w:color w:val="000000"/>
          <w:sz w:val="28"/>
        </w:rPr>
        <w:t>18)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w:t>
      </w:r>
      <w:r>
        <w:br/>
      </w:r>
      <w:r>
        <w:rPr>
          <w:rFonts w:ascii="Times New Roman"/>
          <w:b w:val="false"/>
          <w:i w:val="false"/>
          <w:color w:val="000000"/>
          <w:sz w:val="28"/>
        </w:rPr>
        <w:t>
      </w:t>
      </w:r>
      <w:r>
        <w:rPr>
          <w:rFonts w:ascii="Times New Roman"/>
          <w:b w:val="false"/>
          <w:i w:val="false"/>
          <w:color w:val="000000"/>
          <w:sz w:val="28"/>
        </w:rPr>
        <w:t>19)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r>
        <w:br/>
      </w:r>
      <w:r>
        <w:rPr>
          <w:rFonts w:ascii="Times New Roman"/>
          <w:b w:val="false"/>
          <w:i w:val="false"/>
          <w:color w:val="000000"/>
          <w:sz w:val="28"/>
        </w:rPr>
        <w:t>
      </w:t>
      </w:r>
      <w:r>
        <w:rPr>
          <w:rFonts w:ascii="Times New Roman"/>
          <w:b w:val="false"/>
          <w:i w:val="false"/>
          <w:color w:val="000000"/>
          <w:sz w:val="28"/>
        </w:rPr>
        <w:t>20) ауру жануарларды санитариялық союды ұйымдастыру;</w:t>
      </w:r>
      <w:r>
        <w:br/>
      </w:r>
      <w:r>
        <w:rPr>
          <w:rFonts w:ascii="Times New Roman"/>
          <w:b w:val="false"/>
          <w:i w:val="false"/>
          <w:color w:val="000000"/>
          <w:sz w:val="28"/>
        </w:rPr>
        <w:t>
      </w:t>
      </w:r>
      <w:r>
        <w:rPr>
          <w:rFonts w:ascii="Times New Roman"/>
          <w:b w:val="false"/>
          <w:i w:val="false"/>
          <w:color w:val="000000"/>
          <w:sz w:val="28"/>
        </w:rPr>
        <w:t>21)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r>
        <w:br/>
      </w:r>
      <w:r>
        <w:rPr>
          <w:rFonts w:ascii="Times New Roman"/>
          <w:b w:val="false"/>
          <w:i w:val="false"/>
          <w:color w:val="000000"/>
          <w:sz w:val="28"/>
        </w:rPr>
        <w:t>
      ішкі сауда объектілерінде;</w:t>
      </w:r>
      <w:r>
        <w:br/>
      </w: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r>
        <w:br/>
      </w:r>
      <w:r>
        <w:rPr>
          <w:rFonts w:ascii="Times New Roman"/>
          <w:b w:val="false"/>
          <w:i w:val="false"/>
          <w:color w:val="000000"/>
          <w:sz w:val="28"/>
        </w:rPr>
        <w:t>
      ветеринариялық препараттар өндіруді қоспағанда, ветеринария саласындағы кәсіпкерлік қызметті жүзеге асыратын адамдарда;</w:t>
      </w:r>
      <w:r>
        <w:br/>
      </w:r>
      <w:r>
        <w:rPr>
          <w:rFonts w:ascii="Times New Roman"/>
          <w:b w:val="false"/>
          <w:i w:val="false"/>
          <w:color w:val="000000"/>
          <w:sz w:val="28"/>
        </w:rPr>
        <w:t>
      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r>
        <w:br/>
      </w:r>
      <w:r>
        <w:rPr>
          <w:rFonts w:ascii="Times New Roman"/>
          <w:b w:val="false"/>
          <w:i w:val="false"/>
          <w:color w:val="000000"/>
          <w:sz w:val="28"/>
        </w:rPr>
        <w:t>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r>
        <w:br/>
      </w:r>
      <w:r>
        <w:rPr>
          <w:rFonts w:ascii="Times New Roman"/>
          <w:b w:val="false"/>
          <w:i w:val="false"/>
          <w:color w:val="000000"/>
          <w:sz w:val="28"/>
        </w:rPr>
        <w:t>
      тасымалдау (орнын ауыстыру) маршруттары өтетін, мал айдалатын жолдарда, маршруттарда, мал жайылымдары мен суаттардың аумақтарында;</w:t>
      </w:r>
      <w:r>
        <w:br/>
      </w:r>
      <w:r>
        <w:rPr>
          <w:rFonts w:ascii="Times New Roman"/>
          <w:b w:val="false"/>
          <w:i w:val="false"/>
          <w:color w:val="000000"/>
          <w:sz w:val="28"/>
        </w:rPr>
        <w:t>
      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r>
        <w:br/>
      </w:r>
      <w:r>
        <w:rPr>
          <w:rFonts w:ascii="Times New Roman"/>
          <w:b w:val="false"/>
          <w:i w:val="false"/>
          <w:color w:val="000000"/>
          <w:sz w:val="28"/>
        </w:rPr>
        <w:t>
      </w:t>
      </w:r>
      <w:r>
        <w:rPr>
          <w:rFonts w:ascii="Times New Roman"/>
          <w:b w:val="false"/>
          <w:i w:val="false"/>
          <w:color w:val="000000"/>
          <w:sz w:val="28"/>
        </w:rPr>
        <w:t>22)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r>
        <w:br/>
      </w:r>
      <w:r>
        <w:rPr>
          <w:rFonts w:ascii="Times New Roman"/>
          <w:b w:val="false"/>
          <w:i w:val="false"/>
          <w:color w:val="000000"/>
          <w:sz w:val="28"/>
        </w:rPr>
        <w:t>
      </w:t>
      </w:r>
      <w:r>
        <w:rPr>
          <w:rFonts w:ascii="Times New Roman"/>
          <w:b w:val="false"/>
          <w:i w:val="false"/>
          <w:color w:val="000000"/>
          <w:sz w:val="28"/>
        </w:rPr>
        <w:t>23) жеке және заңды тұлғаларға қатысты мемлекеттік ветеринариялық-санитариялық бақылау және қадағалау актісін жасау;</w:t>
      </w:r>
      <w:r>
        <w:br/>
      </w:r>
      <w:r>
        <w:rPr>
          <w:rFonts w:ascii="Times New Roman"/>
          <w:b w:val="false"/>
          <w:i w:val="false"/>
          <w:color w:val="000000"/>
          <w:sz w:val="28"/>
        </w:rPr>
        <w:t>
      </w:t>
      </w:r>
      <w:r>
        <w:rPr>
          <w:rFonts w:ascii="Times New Roman"/>
          <w:b w:val="false"/>
          <w:i w:val="false"/>
          <w:color w:val="000000"/>
          <w:sz w:val="28"/>
        </w:rPr>
        <w:t>24)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r>
        <w:br/>
      </w:r>
      <w:r>
        <w:rPr>
          <w:rFonts w:ascii="Times New Roman"/>
          <w:b w:val="false"/>
          <w:i w:val="false"/>
          <w:color w:val="000000"/>
          <w:sz w:val="28"/>
        </w:rPr>
        <w:t>
      </w:t>
      </w:r>
      <w:r>
        <w:rPr>
          <w:rFonts w:ascii="Times New Roman"/>
          <w:b w:val="false"/>
          <w:i w:val="false"/>
          <w:color w:val="000000"/>
          <w:sz w:val="28"/>
        </w:rPr>
        <w:t>25) 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r>
        <w:br/>
      </w:r>
      <w:r>
        <w:rPr>
          <w:rFonts w:ascii="Times New Roman"/>
          <w:b w:val="false"/>
          <w:i w:val="false"/>
          <w:color w:val="000000"/>
          <w:sz w:val="28"/>
        </w:rPr>
        <w:t>
      </w:t>
      </w:r>
      <w:r>
        <w:rPr>
          <w:rFonts w:ascii="Times New Roman"/>
          <w:b w:val="false"/>
          <w:i w:val="false"/>
          <w:color w:val="000000"/>
          <w:sz w:val="28"/>
        </w:rPr>
        <w:t>26) эпизоотия ошақтары пайда болған жағдайда оларды зерттеп-қарауды жүргізу;</w:t>
      </w:r>
      <w:r>
        <w:br/>
      </w:r>
      <w:r>
        <w:rPr>
          <w:rFonts w:ascii="Times New Roman"/>
          <w:b w:val="false"/>
          <w:i w:val="false"/>
          <w:color w:val="000000"/>
          <w:sz w:val="28"/>
        </w:rPr>
        <w:t>
      </w:t>
      </w:r>
      <w:r>
        <w:rPr>
          <w:rFonts w:ascii="Times New Roman"/>
          <w:b w:val="false"/>
          <w:i w:val="false"/>
          <w:color w:val="000000"/>
          <w:sz w:val="28"/>
        </w:rPr>
        <w:t>27) эпизоотологиялық зерттеп-қарау актісін беру;</w:t>
      </w:r>
      <w:r>
        <w:br/>
      </w:r>
      <w:r>
        <w:rPr>
          <w:rFonts w:ascii="Times New Roman"/>
          <w:b w:val="false"/>
          <w:i w:val="false"/>
          <w:color w:val="000000"/>
          <w:sz w:val="28"/>
        </w:rPr>
        <w:t>
      </w:t>
      </w:r>
      <w:r>
        <w:rPr>
          <w:rFonts w:ascii="Times New Roman"/>
          <w:b w:val="false"/>
          <w:i w:val="false"/>
          <w:color w:val="000000"/>
          <w:sz w:val="28"/>
        </w:rPr>
        <w:t xml:space="preserve">28)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r>
        <w:br/>
      </w:r>
      <w:r>
        <w:rPr>
          <w:rFonts w:ascii="Times New Roman"/>
          <w:b w:val="false"/>
          <w:i w:val="false"/>
          <w:color w:val="000000"/>
          <w:sz w:val="28"/>
        </w:rPr>
        <w:t>
      </w:t>
      </w:r>
      <w:r>
        <w:rPr>
          <w:rFonts w:ascii="Times New Roman"/>
          <w:b w:val="false"/>
          <w:i w:val="false"/>
          <w:color w:val="000000"/>
          <w:sz w:val="28"/>
        </w:rPr>
        <w:t>29)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r>
        <w:br/>
      </w: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Ақмола облысы Көкшетау қаласы әкімдігінің 23.02.2015 </w:t>
      </w:r>
      <w:r>
        <w:rPr>
          <w:rFonts w:ascii="Times New Roman"/>
          <w:b w:val="false"/>
          <w:i w:val="false"/>
          <w:color w:val="ff0000"/>
          <w:sz w:val="28"/>
        </w:rPr>
        <w:t>№ А-2/225</w:t>
      </w:r>
      <w:r>
        <w:rPr>
          <w:rFonts w:ascii="Times New Roman"/>
          <w:b w:val="false"/>
          <w:i w:val="false"/>
          <w:color w:val="ff0000"/>
          <w:sz w:val="28"/>
        </w:rPr>
        <w:t xml:space="preserve"> (ресми жарияланған күннен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17. "Көкшетау қаласының ветеринария бөлімі"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1) өз функцияларын орындау мақсатында белгіленген тәртіппен мемлекеттік органдардан, лауазымды тұлғалардан және басқа да ұйымдардан қажетті құжаттарды, ақпараттарды сұрауға және алуға;</w:t>
      </w:r>
      <w:r>
        <w:br/>
      </w:r>
      <w:r>
        <w:rPr>
          <w:rFonts w:ascii="Times New Roman"/>
          <w:b w:val="false"/>
          <w:i w:val="false"/>
          <w:color w:val="000000"/>
          <w:sz w:val="28"/>
        </w:rPr>
        <w:t>
      </w:t>
      </w:r>
      <w:r>
        <w:rPr>
          <w:rFonts w:ascii="Times New Roman"/>
          <w:b w:val="false"/>
          <w:i w:val="false"/>
          <w:color w:val="000000"/>
          <w:sz w:val="28"/>
        </w:rPr>
        <w:t>2) Қазақстан Республикасының ветеринария саласындағы заңдары нормаларының орындалуын тексеру, сондай-ақ ветеринария саласындағы жеке және заңды тұлғалардың қызметi туралы ақпарат алу мақсатында мемлекеттiк ветеринариялық-санитариялық бақылау және қадағалау объектiлерiне Қазақстан Республикасының заңнамасында белгiленген тәртiппен кедергiсiз (қызмет куәлiгiн көрсетiп) кiруiне;</w:t>
      </w:r>
      <w:r>
        <w:br/>
      </w:r>
      <w:r>
        <w:rPr>
          <w:rFonts w:ascii="Times New Roman"/>
          <w:b w:val="false"/>
          <w:i w:val="false"/>
          <w:color w:val="000000"/>
          <w:sz w:val="28"/>
        </w:rPr>
        <w:t>
      </w:t>
      </w:r>
      <w:r>
        <w:rPr>
          <w:rFonts w:ascii="Times New Roman"/>
          <w:b w:val="false"/>
          <w:i w:val="false"/>
          <w:color w:val="000000"/>
          <w:sz w:val="28"/>
        </w:rPr>
        <w:t>3) мемлекеттiк ветеринариялық-санитариялық бақылау және қадағалау объектiлерiне диагностика немесе ветеринариялық-санитариялық сараптама жасау үшiн, зерттеу жүргiзу мерзiмi туралы мүдделi тараптарға хабарлай отырып, олардың сынамаларын iрiктеп алуды жүргiзуге;</w:t>
      </w:r>
      <w:r>
        <w:br/>
      </w:r>
      <w:r>
        <w:rPr>
          <w:rFonts w:ascii="Times New Roman"/>
          <w:b w:val="false"/>
          <w:i w:val="false"/>
          <w:color w:val="000000"/>
          <w:sz w:val="28"/>
        </w:rPr>
        <w:t>
      </w:t>
      </w:r>
      <w:r>
        <w:rPr>
          <w:rFonts w:ascii="Times New Roman"/>
          <w:b w:val="false"/>
          <w:i w:val="false"/>
          <w:color w:val="000000"/>
          <w:sz w:val="28"/>
        </w:rPr>
        <w:t>4) мемлекеттiк ветеринариялық-санитариялық бақылауды және қадағалауды жүзеге асыруға;</w:t>
      </w:r>
      <w:r>
        <w:br/>
      </w:r>
      <w:r>
        <w:rPr>
          <w:rFonts w:ascii="Times New Roman"/>
          <w:b w:val="false"/>
          <w:i w:val="false"/>
          <w:color w:val="000000"/>
          <w:sz w:val="28"/>
        </w:rPr>
        <w:t>
      </w:t>
      </w:r>
      <w:r>
        <w:rPr>
          <w:rFonts w:ascii="Times New Roman"/>
          <w:b w:val="false"/>
          <w:i w:val="false"/>
          <w:color w:val="000000"/>
          <w:sz w:val="28"/>
        </w:rPr>
        <w:t>5) өкiлеттiктер шегiнде актiлер шығаруға;</w:t>
      </w:r>
      <w:r>
        <w:br/>
      </w:r>
      <w:r>
        <w:rPr>
          <w:rFonts w:ascii="Times New Roman"/>
          <w:b w:val="false"/>
          <w:i w:val="false"/>
          <w:color w:val="000000"/>
          <w:sz w:val="28"/>
        </w:rPr>
        <w:t>
      </w:t>
      </w:r>
      <w:r>
        <w:rPr>
          <w:rFonts w:ascii="Times New Roman"/>
          <w:b w:val="false"/>
          <w:i w:val="false"/>
          <w:color w:val="000000"/>
          <w:sz w:val="28"/>
        </w:rPr>
        <w:t>6) ветеринариялық-санитариялық қолайлы аумақтарда, сондай-ақ қолайсыз пункттерде жануарлардың және адамның денсаулығына қауіп төндіретін орны ауыстырылатын (тасымалданатын) объектілер анықталған жағдайда Қазақстан Республикасының заңдарында белгiленген тәртiппен оларды алып қоюға және жоюға, оларды залалсыздандыруды (зарарсыздандыруды) немесе өңдеудi ұйымдастыру iсiне қатысуға, сондай-ақ аталған фактiлер туралы денсаулық сақтау саласындағы уәкілетті мемлекеттік органға хабарлауға;</w:t>
      </w:r>
      <w:r>
        <w:br/>
      </w:r>
      <w:r>
        <w:rPr>
          <w:rFonts w:ascii="Times New Roman"/>
          <w:b w:val="false"/>
          <w:i w:val="false"/>
          <w:color w:val="000000"/>
          <w:sz w:val="28"/>
        </w:rPr>
        <w:t>
      </w:t>
      </w:r>
      <w:r>
        <w:rPr>
          <w:rFonts w:ascii="Times New Roman"/>
          <w:b w:val="false"/>
          <w:i w:val="false"/>
          <w:color w:val="000000"/>
          <w:sz w:val="28"/>
        </w:rPr>
        <w:t>7) Қазақстан Республикасының ветеринария саласындағы заңдары бұзылған жағдайда сотқа талап қоюға;</w:t>
      </w:r>
      <w:r>
        <w:br/>
      </w:r>
      <w:r>
        <w:rPr>
          <w:rFonts w:ascii="Times New Roman"/>
          <w:b w:val="false"/>
          <w:i w:val="false"/>
          <w:color w:val="000000"/>
          <w:sz w:val="28"/>
        </w:rPr>
        <w:t>
      </w:t>
      </w:r>
      <w:r>
        <w:rPr>
          <w:rFonts w:ascii="Times New Roman"/>
          <w:b w:val="false"/>
          <w:i w:val="false"/>
          <w:color w:val="000000"/>
          <w:sz w:val="28"/>
        </w:rPr>
        <w:t>8) Қазақстан Республикасының қолданыстағы заңнамаларымен ұсынылған басқа да құқықтарды пайдаланады.</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Ақмола облысы Көкшетау қаласы әкімдігінің 04.02.2016 </w:t>
      </w:r>
      <w:r>
        <w:rPr>
          <w:rFonts w:ascii="Times New Roman"/>
          <w:b w:val="false"/>
          <w:i w:val="false"/>
          <w:color w:val="ff0000"/>
          <w:sz w:val="28"/>
        </w:rPr>
        <w:t>№ А-2/209</w:t>
      </w:r>
      <w:r>
        <w:rPr>
          <w:rFonts w:ascii="Times New Roman"/>
          <w:b w:val="false"/>
          <w:i w:val="false"/>
          <w:color w:val="ff0000"/>
          <w:sz w:val="28"/>
        </w:rPr>
        <w:t xml:space="preserve"> (ресми жарияланған күннен бастап қолданысқа енгізіледі) қаулысымен.</w:t>
      </w:r>
      <w:r>
        <w:br/>
      </w:r>
      <w:r>
        <w:rPr>
          <w:rFonts w:ascii="Times New Roman"/>
          <w:b w:val="false"/>
          <w:i w:val="false"/>
          <w:color w:val="000000"/>
          <w:sz w:val="28"/>
        </w:rPr>
        <w:t>
</w:t>
      </w:r>
    </w:p>
    <w:bookmarkStart w:name="z100"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"Көкшетау қаласының ветеринария бөлімі" мемлекеттік мекемесі басшылықты "Көкшетау қаласының ветеринария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"Көкшетау қаласының ветеринария бөлімі" мемлекеттік мекемесінің бірінші басшысын Көкшетау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"Көкшетау қаласының ветеринария бөлімі" мемлекеттік мекемесі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мекеменің жұмысын ұйымдастырады және басқарады, мемлекеттік мекемеге жүктелген міндеттерді орындауға және функцияларын жүзеге асыруға жеке жауапкершілікте болады;</w:t>
      </w:r>
      <w:r>
        <w:br/>
      </w:r>
      <w:r>
        <w:rPr>
          <w:rFonts w:ascii="Times New Roman"/>
          <w:b w:val="false"/>
          <w:i w:val="false"/>
          <w:color w:val="000000"/>
          <w:sz w:val="28"/>
        </w:rPr>
        <w:t>
      </w:t>
      </w:r>
      <w:r>
        <w:rPr>
          <w:rFonts w:ascii="Times New Roman"/>
          <w:b w:val="false"/>
          <w:i w:val="false"/>
          <w:color w:val="000000"/>
          <w:sz w:val="28"/>
        </w:rPr>
        <w:t>2) мемлекеттік мекеме қызметкерлерінің өкілеттік шеңберін және міндеттерін анықтайды;</w:t>
      </w:r>
      <w:r>
        <w:br/>
      </w:r>
      <w:r>
        <w:rPr>
          <w:rFonts w:ascii="Times New Roman"/>
          <w:b w:val="false"/>
          <w:i w:val="false"/>
          <w:color w:val="000000"/>
          <w:sz w:val="28"/>
        </w:rPr>
        <w:t>
      </w:t>
      </w:r>
      <w:r>
        <w:rPr>
          <w:rFonts w:ascii="Times New Roman"/>
          <w:b w:val="false"/>
          <w:i w:val="false"/>
          <w:color w:val="000000"/>
          <w:sz w:val="28"/>
        </w:rPr>
        <w:t>3) заңнамаға сәйкес мемлекеттік мекеме қызметшілерін лауазымға тағайындайды және жұмыстан босатады;</w:t>
      </w:r>
      <w:r>
        <w:br/>
      </w:r>
      <w:r>
        <w:rPr>
          <w:rFonts w:ascii="Times New Roman"/>
          <w:b w:val="false"/>
          <w:i w:val="false"/>
          <w:color w:val="000000"/>
          <w:sz w:val="28"/>
        </w:rPr>
        <w:t>
      </w:t>
      </w:r>
      <w:r>
        <w:rPr>
          <w:rFonts w:ascii="Times New Roman"/>
          <w:b w:val="false"/>
          <w:i w:val="false"/>
          <w:color w:val="000000"/>
          <w:sz w:val="28"/>
        </w:rPr>
        <w:t>4) мемлекеттік мекеме қызметкерлеріне заңнамамен белгіленген тәртіпте тәртіптік жазалар қолданады;</w:t>
      </w:r>
      <w:r>
        <w:br/>
      </w:r>
      <w:r>
        <w:rPr>
          <w:rFonts w:ascii="Times New Roman"/>
          <w:b w:val="false"/>
          <w:i w:val="false"/>
          <w:color w:val="000000"/>
          <w:sz w:val="28"/>
        </w:rPr>
        <w:t>
      </w:t>
      </w:r>
      <w:r>
        <w:rPr>
          <w:rFonts w:ascii="Times New Roman"/>
          <w:b w:val="false"/>
          <w:i w:val="false"/>
          <w:color w:val="000000"/>
          <w:sz w:val="28"/>
        </w:rPr>
        <w:t>5) мемлекеттік мекемесінің актілеріне қол қояды;</w:t>
      </w:r>
      <w:r>
        <w:br/>
      </w:r>
      <w:r>
        <w:rPr>
          <w:rFonts w:ascii="Times New Roman"/>
          <w:b w:val="false"/>
          <w:i w:val="false"/>
          <w:color w:val="000000"/>
          <w:sz w:val="28"/>
        </w:rPr>
        <w:t>
      </w:t>
      </w:r>
      <w:r>
        <w:rPr>
          <w:rFonts w:ascii="Times New Roman"/>
          <w:b w:val="false"/>
          <w:i w:val="false"/>
          <w:color w:val="000000"/>
          <w:sz w:val="28"/>
        </w:rPr>
        <w:t>6) мемлекеттік мекемесінің құрылымдық бөлімшілерінің ережелерін бекітеді;</w:t>
      </w:r>
      <w:r>
        <w:br/>
      </w:r>
      <w:r>
        <w:rPr>
          <w:rFonts w:ascii="Times New Roman"/>
          <w:b w:val="false"/>
          <w:i w:val="false"/>
          <w:color w:val="000000"/>
          <w:sz w:val="28"/>
        </w:rPr>
        <w:t>
      </w:t>
      </w:r>
      <w:r>
        <w:rPr>
          <w:rFonts w:ascii="Times New Roman"/>
          <w:b w:val="false"/>
          <w:i w:val="false"/>
          <w:color w:val="000000"/>
          <w:sz w:val="28"/>
        </w:rPr>
        <w:t>7) мемлекеттік мекеменің атынан мемлекеттік органдарда, басқа ұйымдарда өкілеттілік етеді;</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басқа да өкілеттіктерді іске асырады.</w:t>
      </w:r>
      <w:r>
        <w:br/>
      </w:r>
      <w:r>
        <w:rPr>
          <w:rFonts w:ascii="Times New Roman"/>
          <w:b w:val="false"/>
          <w:i w:val="false"/>
          <w:color w:val="000000"/>
          <w:sz w:val="28"/>
        </w:rPr>
        <w:t>
      </w:t>
      </w:r>
      <w:r>
        <w:rPr>
          <w:rFonts w:ascii="Times New Roman"/>
          <w:b w:val="false"/>
          <w:i w:val="false"/>
          <w:color w:val="000000"/>
          <w:sz w:val="28"/>
        </w:rPr>
        <w:t>"Көкшетау қаласының ветеринария бөлімі" мемлекеттік мекемесі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113"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"Көкшетау қаласының ветеринария бөлімі" мемлекеттік мекемесінің заңмада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"Көкшетау қаласының ветеринария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"Көкшетау қаласының ветеринария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"Көкшетау қаласының ветеринария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18"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"Көкшетау қаласының ветеринария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