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4c9e" w14:textId="9614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2013 жылғы 25 желтоқсандағы № С-23/2 "2014-2016 жылдарға арналған қалалық бюджет туралы" шешіміне өзгерістер 
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2014 жылғы 20 наурыздағы № С-24/2 шешімі. Ақмола облысының Әділет департаментінде 2014 жылғы 28 наурызда № 4054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«2014-2016 жылдарға арналған қалалық бюджет туралы» 2013 жылғы 25 желтоқсандағы № С-23/2 (Нормативтік құқықтық актілерді мемлекеттік тіркеу тізілімінде № 3949 тіркелген, 2014 жылғы 16 қаңтарда «Көкшетау» және «Степной Маяк»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қалалық бюджет 1, 2 және 3 қосымшаларға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19 568 433,6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13 285 524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492 607,6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5 745 512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20 230 212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52 951,5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55 560,5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2 609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бюджеттік дефицит – -714 729,9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дефицитті қаржыландыру – 714 729,9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2014 жылға арналған қалалық бюджетте республикалық бюджеттің қаражаттары есебінен білім беру саласына 1 557 726 мың теңге сомасында ағымдағы мақсатты трансферттер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ағымдағы мақсатты трансферттер 1 257 726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бiлiм беретiн мемлекеттiк мекемелердегі физика, химия, биология кабинеттерiн оқу жабдықтарымен жарақтандыруға – 8 194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369 893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біліктілігін арттырудан өткен мұғалімдерге еңбекақыны көтеруге – 44 790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білімді жан басына шаққандағы қаржыландыруға – 834 849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мақсатты трансферттер 300 000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Көкшетау қаласындағы 500 орындық № 2 орта мектебіне қосымша құрылысқа – 300 000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2014 жылға арналған қалалық бюджетте облыстық бюджеттің қаражаттары есебінен 1 875 602 мың теңге сомасында мақсатты трансферттер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1 587 261 мың теңге сомасындағы ағымды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– 7 178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санитарлық союға жіберілетін ауылшаруашылық малдардың құнының орнын толтыруға (50 % дейін) – 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аула аумағын көркейтуге – 165 864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газтаратқыш қондырғысын және сыртқы газ құбырын қалпына келтіруге - 100 000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автомобиль жолдарын күрделі және орташа жөндеуге – 1 040 460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жылумен қамту объектілерінің жылу беру маусымын аяқтауына - 200 000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 нысандарының материалдық-техникалық базасын нығайтуға – 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 бұрқақты қайта жабдықтауға - 65 700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288 341 мың теңге сомасында жіберілген мақсатты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екі 18 пәтерлі тұрғын үйдің құрылысына – 135 000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 санатты азаматтарға тұрғын үй сатып алуға – 27 360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Абай көшесі бойындағы ғимаратты «Жастардың бос уақытын өткізу орталығына» қайта құрылымдауға – 125 981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6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 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            С.Кәкенов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 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әкімі                   Ж.Жұмағұлов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20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С-23/2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656"/>
        <w:gridCol w:w="721"/>
        <w:gridCol w:w="8837"/>
        <w:gridCol w:w="2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19568433,6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13285524,0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1055112,0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588868,0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376326,0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7154610,0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6968470,0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тұлғалар құжаттар бергені үшін алынатын міндетті төлемдер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291802,0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291802,0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2406,0</w:t>
            </w:r>
          </w:p>
        </w:tc>
      </w:tr>
      <w:tr>
        <w:trPr>
          <w:trHeight w:val="6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11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10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10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12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19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23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492607,6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435924,6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435924,6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5745512,0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5745512,0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5745512,0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746"/>
        <w:gridCol w:w="704"/>
        <w:gridCol w:w="9315"/>
        <w:gridCol w:w="221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20230212,0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303784,7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16047,4</w:t>
            </w:r>
          </w:p>
        </w:tc>
      </w:tr>
      <w:tr>
        <w:trPr>
          <w:trHeight w:val="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15897,4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119720,8</w:t>
            </w:r>
          </w:p>
        </w:tc>
      </w:tr>
      <w:tr>
        <w:trPr>
          <w:trHeight w:val="1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99891,8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27950,6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26301,6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30530,0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86107,9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86107,9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421705,0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421705,0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405000,0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105196,0</w:t>
            </w:r>
          </w:p>
        </w:tc>
      </w:tr>
      <w:tr>
        <w:trPr>
          <w:trHeight w:val="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6240405,4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456302,0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оқу ұйымдарының қызметін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86409,0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369893,0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4104371,0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3887800,0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287408,0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5272,0</w:t>
            </w:r>
          </w:p>
        </w:tc>
      </w:tr>
      <w:tr>
        <w:trPr>
          <w:trHeight w:val="11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63667,0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конкурстарды, мектеп олимпиадаларын және мектептен тыс іс-шараларын өткiзу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11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49594,0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139032,0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1364092,4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1364092,4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596539,0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485140,0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59529,0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29452,0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143279,0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9677,0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мамандарымен жеке көмекшілердің қызметтерін ұсыну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110153,0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бағдарламаларды іске асыру саласындағы мемлекеттік саясатты халық үшін жергілікті деңгейде іске асыру қызметтері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53275,0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36278,0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17917,0</w:t>
            </w:r>
          </w:p>
        </w:tc>
      </w:tr>
      <w:tr>
        <w:trPr>
          <w:trHeight w:val="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өмір сапасын жақсартуына және құқықтық қамтамасыз етуіне іс-шаралар жобасын іске асыруы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4235616,5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және осыған байланысты жылжымайтын мүлiктi иелiктен шығару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2723105,7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1546240,9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1176864,8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8676,0</w:t>
            </w:r>
          </w:p>
        </w:tc>
      </w:tr>
      <w:tr>
        <w:trPr>
          <w:trHeight w:val="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10436,6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10436,6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13819,0</w:t>
            </w:r>
          </w:p>
        </w:tc>
      </w:tr>
      <w:tr>
        <w:trPr>
          <w:trHeight w:val="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1244091,2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408412,0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756155,2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443764,0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95224,0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95224,0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34088,0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50393,0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Қаңғыған иттер мен мысықтарды аулауды және жоюды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96410,5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65585,5</w:t>
            </w:r>
          </w:p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47118,5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1380106,0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44024,0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44024,0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1336082,0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295622,0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1040460,0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215267,0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215267,0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6076879,9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6076879,9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21772,9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5404129,0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650978,0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52951,5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55560,5</w:t>
            </w:r>
          </w:p>
        </w:tc>
      </w:tr>
      <w:tr>
        <w:trPr>
          <w:trHeight w:val="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55560,5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55560,5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55560,5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-714729,9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714729,9</w:t>
            </w:r>
          </w:p>
        </w:tc>
      </w:tr>
    </w:tbl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20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С-24 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С-23/2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қаладағы аудан, аудандық маңызы бар қала, кент, ауыл, ауылдық округінің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59"/>
        <w:gridCol w:w="759"/>
        <w:gridCol w:w="9319"/>
        <w:gridCol w:w="21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107751,6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17189,6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17189,6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15540,6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поселкесі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</w:tbl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20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С-23/2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 </w:t>
      </w:r>
    </w:p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қаражаттарының пайдаланылатын қалдықтары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03"/>
        <w:gridCol w:w="761"/>
        <w:gridCol w:w="9286"/>
        <w:gridCol w:w="21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110671,5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20801,1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19602,8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3320,8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51577,5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34072,7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23322,9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10749,8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5147,0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2560,2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1317,0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1986,6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1986,6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1986,6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21772,9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21772,9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