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7b0" w14:textId="64d4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саласында мемлекеттік көрсетілетін қызмет регламентін бекіту туралы" Ақмола облысы әкімдігінің 2014 жылғы 12 наурыздағы № А-3/80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11 желтоқсандағы № А-11/597 қаулысы. Ақмола облысының Әділет департаментінде 2015 жылғы 16 қаңтарда № 4596 болып тіркелді. Күші жойылды - Ақмола облысы әкімдігінің 2015 жылғы 29 желтоқсандағы № А-13/622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«Мақта саласында мемлекеттік көрсетілетін қызмет регламентін бекіту туралы» Ақмола облысы әкімдігінің 2014 жылғы 12 наурыздағы № А-3/80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4109 болып тіркелген, «Арқа ажары» және «Акмолинская правда» газеттерінде 2014 жылғы 29 мамырда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«Мақта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ақпараттық жүйелерді қолдану тәртібін сипаттау осы Регламенттің 3-ші және 4-қосымшаларына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А-11/597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>Мақта қолхаттарын бере отырып, қойма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қызметі бойынша қызметтер көрсетуге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лицензия беру, қайта ресімдеу,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лицензияның телнұсқасын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«Мақта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 регламенті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5557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522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А-11/597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>Мақта қолхаттарын бере отырып, қойма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қызметі бойынша қызметтер көрсетуге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лицензия беру, қайта ресімдеу,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лицензияның телнұсқасын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«Мақта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 регламенті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59512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347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