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f193" w14:textId="1fef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 "Бұйратау" мемлекеттік ұлттық табиғи паркі қорғау аймағының аумағында режим түрін және табиғатты пайдалану тәртібін, қорғау аймағының көлемі мен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24 қарашадағы № А-10/556 қаулысы. Ақмола облысының Әділет департаментінде 2014 жылғы 4 желтоқсанда № 4492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2006 жылғы 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"Бұйратау" мемлекеттік ұлттық табиғи паркін құрудың табиғи-ғылыми және техникалық-экономикалық негіздемелерінің жобасын бекіту туралы" Қазақстан Республикасы Ауыл шаруашылығы министрлігі Орман және аңшылық шаруашылық комитеті төрағасының 2010 жылғы 23 тамыздағы № 291 бұйрығының негізінде,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"Бұйратау" мемлекеттік ұлттық табиғи паркі қорғау аймағының бекітілген жерге орналастыру жобасына сәйкес Ақмола облысындағы "Бұйратау" мемлекеттік ұлттық табиғи паркі айналасында Ерейментау ауданында жалпы ауданы 79060,8 гектар көлемінде қорғау аймағының шекаралары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"Ерекше қорғалатын табиғи аумақтар туралы" 2006 жылғы 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облысында "Бұйратау" мемлекеттік ұлттық табиғи паркінің қорғау аймағының аумағында шаруашылық қызметінің реттелетін режимі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берілген Ақмола облысында "Бұйратау" мемлекеттік ұлттық табиғи паркінің қорғау аймағының аумағында табиғатты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Қ.М.Отаровқа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А-10/556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облысында "Бұйратау" мемлекеттік ұлттық табиғи паркі қорғау аймағының аумағында табиғатты пайдалану қағидалары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Ақмола облысында "Бұйратау" мемлекеттік ұлттық табиғи паркі күзет аймағының аумағында табиғатты пайдалану қағидалары (бұдан әрі – Ережелер) Ақмола облысында "Бұйратау" мемлекеттік ұлттық табиғи паркі (бұдан әрі – Ұлттық паркі) күзет аймағының аумағында табиғатты пайдалану тәртібін анықтау мақсатында әзірленді.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ұлттық табиғи парктердің қорғау аймақтарында: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ұлттық табиғи парктің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пайдалы қазбалар өндіруге;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ұлттық табиғи парктің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ұлттық табиғи парктің экологиялық жүйелеріне зиянды әсер етуі мүмкін басқа да қызметке тыйым салынады.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әкімдігінің 16.10.2017 </w:t>
      </w:r>
      <w:r>
        <w:rPr>
          <w:rFonts w:ascii="Times New Roman"/>
          <w:b w:val="false"/>
          <w:i w:val="false"/>
          <w:color w:val="ff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ұлттық табиғи парктердің қорғау аймақтарының аумағында ұлттық парктің экологиялық жүйелерінің жай-күйіне теріс әсер етпейтін шаруашылық қызметтің мынадай әртүрлі нысандары жүзеге асырылуы мүмкін: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эндемикалық, сирек кездесетін және жойылып бара жатқан түрлерін қолдан көбейтуге, өсіруге, өндіруге арналған питомниктер орналастыру, сондай-ақ мемлекеттік ұлттық табиғи парк жұмыскерлерінің тұруына арналған қызметтік үй-жайлар (кордондар) салу, оларға қызметтік жер телімдерін беру үшін пайдалану.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 3-тармақпен толықтырылды - Ақмола облысы әкімдігінің 16.10.2017 </w:t>
      </w:r>
      <w:r>
        <w:rPr>
          <w:rFonts w:ascii="Times New Roman"/>
          <w:b w:val="false"/>
          <w:i w:val="false"/>
          <w:color w:val="ff0000"/>
          <w:sz w:val="28"/>
        </w:rPr>
        <w:t>№ А-10/469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