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fed" w14:textId="b288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қызметке лицензия беру, қайта ресімдеу, лицензияның телнұсқасын беру" мемлекеттік көрсетілетін қызметтің регламентін бекіту туралы" Ақмола облысы әкімдігінің 2014 жылғы 20 наурыздағы № А-3/99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16 қазандағы № А-9/497 қаулысы. Ақмола облысының Әділет департаментінде 2014 жылғы 25 қарашада № 4472 болып тіркелді. Күші жойылды - Ақмола облысы әкімдігінің 2015 жылғы 12 қарашадағы № А-11/521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12.11.2015 </w:t>
      </w:r>
      <w:r>
        <w:rPr>
          <w:rFonts w:ascii="Times New Roman"/>
          <w:b w:val="false"/>
          <w:i w:val="false"/>
          <w:color w:val="ff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«Медициналық қызметке лицензия беру, қайта ресімдеу, лицензияның телнұсқасын беру» мемлекеттік көрсетілетін қызметтердің регламентін бекіту туралы» Ақмола облысы әкімдігінің 2014 жылғы 20 наурыздағы № А-3/99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4137 болып тіркелген, "Арқа ажары" және "Акмолинская правда" газеттерінде 2014 жылғы 7 маусымда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«Медициналық қызметке лицензия беру, қайта ресімдеу, лицензияның телнұсқасын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халыққа қызмет көрсету орталығымен өзара әрекет етудің тәртібін және ақпараттық жүйелерді қолдану тәртібін сипаттау осы Регламенттің 5-ші, 6-ші және 7-қосымшаларына сәйкес мемлекеттік қызмет көрсетудің бизнес-процестердің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5-ші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А-9/497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«Медициналық қызметке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ресімдеу, лицензияның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телнұсқасын беру»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5-қосымша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қызметке лицензия беру, қайта ресімдеу, лицензияның телнұсқасын беру» мемлекеттік қызмет көрсету бизнес-үрдісінің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11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А-9/497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«Медициналық қызметке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ресімдеу, лицензияның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телнұсқасын беру»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6-қосымша 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қызметке лицензия беру, қайта ресімдеу, лицензияның телнұсқасын беру» мемлекеттік қызмет көрсету бизнес-үрдісінің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1694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А-9/497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«Медициналық қызметке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ресімдеу, лицензияның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телнұсқасын беру»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7-қосымша    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қызметке лицензия беру, қайта ресімдеу, лицензияның телнұсқасын беру» мемлекеттік қызмет көрсету бизнес-процесінің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750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