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4e7e" w14:textId="e9d4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 бекіту туралы" Ақмола облысы әкімдігінің 2014 жылғы 3 сәуірдегі № А-4/124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15 тамыздағы № А-7/371 қаулысы. Ақмола облысының Әділет департаментінде 2014 жылғы 22 қыркүйекте № 4357 болып тіркелді. Күші жойылды - Ақмола облысы әкімдігінің 2015 жылғы 4 маусымдағы № А-6/255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04.06.2015 </w:t>
      </w:r>
      <w:r>
        <w:rPr>
          <w:rFonts w:ascii="Times New Roman"/>
          <w:b w:val="false"/>
          <w:i w:val="false"/>
          <w:color w:val="ff0000"/>
          <w:sz w:val="28"/>
        </w:rPr>
        <w:t>№ А-6/255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қабылдауы» мемлекеттік көрсетілетін қызмет регламентін бекіту туралы» Ақмола облысы әкімдігінің 2014 жылғы 3 сәуірдегі № А-4/124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4174 болып тіркелген, 2014 жылғы 21 маусымда «Арқа ажары» және «Акмолинская правда»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17-тармақпен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Мемлекеттік қызметті көрсету процесінде көрсетілетін қызметті берушінің құрылымдық бөлімшелерінің (қызметшілерінің) өзара әрекет етуінің, рәсімдері (әрекеттері) кезеңділігінің толық сипаттамасы, сондай-ақ мемлекеттік қызмет көрсету процесінде ақпараттық жүйелерді қолдану тәртібін сипаттау осы Регламенттің 4, 5, 6-қосымшыларына сәйкес мемлекеттік қызмет көрсету бизнес-процесінің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6-қосымшылармен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А-7/371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«Мемлекеттік тұрғын үй қорынан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үйге немесе жеке тұрғын үй қорынан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 жалдаған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үйге мұқтаж азаматтарды есепке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кезекке қою, сондай-ақ жергілікті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органдардың тұрғын үй беру туралы шешім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қабылдауы» 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 4-қосымша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қабылдауы» мемлекеттік қызмет көрсетудің бизнес-процестерінің анықтамалығы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100330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А-7/371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«Мемлекеттік тұрғын үй қорынан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үйге немесе жеке тұрғын үй қорынан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 жалдаған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үйге мұқтаж азаматтарды есепке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кезекке қою, сондай-ақ жергілікті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органдардың тұрғын үй беру туралы шешім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қабылдауы» 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 5-қосымша 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қабылдауы» мемлекеттік қызмет көрсетудің бизнес-процестерінің анықтамалығы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9969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69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А-7/371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«Мемлекеттік тұрғын үй қорынан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үйге немесе жеке тұрғын үй қорынан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 жалдаған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үйге мұқтаж азаматтарды есепке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кезекке қою, сондай-ақ жергілікті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органдардың тұрғын үй беру туралы шешім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қабылдауы» мемлекеттік көрсетілетін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 6-қосымша   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қабылдауы» мемлекеттік қызмет көрсетудің бизнес-процестерінің анықтамалығы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01346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**ХҚКО - халыққа қызмет көрсету орталығы;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***ЭЦҚ – электрондық–цифрлық қолы.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