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6405" w14:textId="8af6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мұрағаттар мен құжаттамалар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11 тамыздағы № А-7/357 қаулысы. Ақмола облысының Әділет департаментінде 2014 жылғы 9 қыркүйекте № 4342 болып тіркелді. Күші жойылды - Ақмола облысы әкімдігінің 2016 жылғы 30 наурыздағы № А-5/141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30.03.2016 </w:t>
      </w:r>
      <w:r>
        <w:rPr>
          <w:rFonts w:ascii="Times New Roman"/>
          <w:b w:val="false"/>
          <w:i w:val="false"/>
          <w:color w:val="ff0000"/>
          <w:sz w:val="28"/>
        </w:rPr>
        <w:t>№ А-5/141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мұрағаттар мен құжаттамалар басқармасы"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мұрағаттар мен құжаттамалар басқармасы" мемлекеттік мекемесі Қазақстан Республикасының қолданыстағы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Д.З. Әділбековке жүктелсін.</w:t>
      </w:r>
      <w:r>
        <w:br/>
      </w:r>
      <w:r>
        <w:rPr>
          <w:rFonts w:ascii="Times New Roman"/>
          <w:b w:val="false"/>
          <w:i w:val="false"/>
          <w:color w:val="000000"/>
          <w:sz w:val="28"/>
        </w:rPr>
        <w:t>
      </w:t>
      </w:r>
      <w:r>
        <w:rPr>
          <w:rFonts w:ascii="Times New Roman"/>
          <w:b w:val="false"/>
          <w:i w:val="false"/>
          <w:color w:val="000000"/>
          <w:sz w:val="28"/>
        </w:rPr>
        <w:t>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11 тамыздағы 2014 жылғы № А-7/357</w:t>
            </w:r>
            <w:r>
              <w:br/>
            </w:r>
            <w:r>
              <w:rPr>
                <w:rFonts w:ascii="Times New Roman"/>
                <w:b w:val="false"/>
                <w:i w:val="false"/>
                <w:color w:val="000000"/>
                <w:sz w:val="20"/>
              </w:rPr>
              <w:t>қаулысымен бекітілген</w:t>
            </w:r>
          </w:p>
        </w:tc>
      </w:tr>
    </w:tbl>
    <w:bookmarkStart w:name="z7" w:id="0"/>
    <w:p>
      <w:pPr>
        <w:spacing w:after="0"/>
        <w:ind w:left="0"/>
        <w:jc w:val="left"/>
      </w:pPr>
      <w:r>
        <w:rPr>
          <w:rFonts w:ascii="Times New Roman"/>
          <w:b/>
          <w:i w:val="false"/>
          <w:color w:val="000000"/>
        </w:rPr>
        <w:t xml:space="preserve"> "Ақмола облысының мұрағаттар мен құжаттамалар басқармасы"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мұрағаттар мен құжаттамалар басқармасы" мемлекеттік мекемесі мұрағат ісі және құжаттау саласындағы басқаруды жүзеге асыратын Қазақстан Республикасының мемлекеттік атқарушы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мұрағаттар мен құжаттамалар басқармасы"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мұрағаттар мен құжаттамалар басқармасы" мемлекеттік мекемесі мемлекеттiк мекеменің ұйымдық-құқықтық нысанындағы заңды тұлға болып табылады, мемлекеттiк тiлде өз атауы бар мөрi мен мөртаңба,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облысының мұрағаттар мен құжаттамалар басқармасы"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"Ақмола облысының мұрағаттар мен құжаттамалар басқармасы"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облысының мұрағаттар мен құжаттамалар басқармасы" мемлекеттік мекемесі өз құзыретiнiң мәселелерi бойынша заңнамада белгiленген тәртiпте бұйрықтарымен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мұрағаттар мен құжаттамалар басқармасы" мемлекеттік мекемесінің құрылымы мен штат санының лимитi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мекенжайы: 020000, Қазақстан Республикасы, Ақмола облысы, Көкшетау қаласы, Красная көшесі, 23.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"Ақмола облысының мұрағаттар мен құжаттамалар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мұрағаттар мен құжаттамалар басқармасы" мемлекеттік мекемесінің құрылтайшылық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мұрағаттар мен құжаттамалар басқармасы" мемлекеттік мекемесінің қызметiн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мұрағаттар мен құжаттамалар басқармасы" мемлекеттік мекемесіне кәсiпкерлiк субъектiлерiмен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"Ақмола облысының мұрағаттар мен құжаттамалар басқармасы"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облысының мұрағаттар мен құжаттамалар басқармасы" мемлекеттік мекемесінің миссиясы: қызметінің мақсаты облыс аумағында мұрағат ісі және құжаттардың құрылуына қатысты бірыңғай мемлекеттік саясатын жүзеге асырады.</w:t>
      </w:r>
      <w:r>
        <w:br/>
      </w:r>
      <w:r>
        <w:rPr>
          <w:rFonts w:ascii="Times New Roman"/>
          <w:b w:val="false"/>
          <w:i w:val="false"/>
          <w:color w:val="000000"/>
          <w:sz w:val="28"/>
        </w:rPr>
        <w:t>
      </w:t>
      </w:r>
      <w:r>
        <w:rPr>
          <w:rFonts w:ascii="Times New Roman"/>
          <w:b w:val="false"/>
          <w:i w:val="false"/>
          <w:color w:val="000000"/>
          <w:sz w:val="28"/>
        </w:rPr>
        <w:t>14. "Ақмола облысының мұрағаттар мен құжаттамалар басқармасы" мемлекеттік мекемесінің негізгі міндеттері:</w:t>
      </w:r>
      <w:r>
        <w:br/>
      </w:r>
      <w:r>
        <w:rPr>
          <w:rFonts w:ascii="Times New Roman"/>
          <w:b w:val="false"/>
          <w:i w:val="false"/>
          <w:color w:val="000000"/>
          <w:sz w:val="28"/>
        </w:rPr>
        <w:t>
      облыстың мемлекеттiк мұрағаттарының сақтауына қабылданған Ұлттық мұрағат қорының құжаттарын сақтауды, толықтыруды және пайдалануды ұйымдастыру;</w:t>
      </w:r>
      <w:r>
        <w:br/>
      </w:r>
      <w:r>
        <w:rPr>
          <w:rFonts w:ascii="Times New Roman"/>
          <w:b w:val="false"/>
          <w:i w:val="false"/>
          <w:color w:val="000000"/>
          <w:sz w:val="28"/>
        </w:rPr>
        <w:t>
      облыстың мемлекеттік мұрағаттарында сақталатын Ұлттық мұрағаттық қорының құжаттарына мемлекеттік есеп жүргізу және сақталуын қамтамасыз ету.</w:t>
      </w:r>
      <w:r>
        <w:br/>
      </w:r>
      <w:r>
        <w:rPr>
          <w:rFonts w:ascii="Times New Roman"/>
          <w:b w:val="false"/>
          <w:i w:val="false"/>
          <w:color w:val="000000"/>
          <w:sz w:val="28"/>
        </w:rPr>
        <w:t>
      </w:t>
      </w:r>
      <w:r>
        <w:rPr>
          <w:rFonts w:ascii="Times New Roman"/>
          <w:b w:val="false"/>
          <w:i w:val="false"/>
          <w:color w:val="000000"/>
          <w:sz w:val="28"/>
        </w:rPr>
        <w:t>15. "Ақмола облысының мұрағаттар мен құжаттамалар басқармасы" мемлекеттік мекемесі заңнамада белгіленген тәртіпте келесі қызметтерді жүзеге асырады:</w:t>
      </w:r>
      <w:r>
        <w:br/>
      </w:r>
      <w:r>
        <w:rPr>
          <w:rFonts w:ascii="Times New Roman"/>
          <w:b w:val="false"/>
          <w:i w:val="false"/>
          <w:color w:val="000000"/>
          <w:sz w:val="28"/>
        </w:rPr>
        <w:t>
      құжаттардың құндылығына ғылыми және тәжірибелік сараптама ұйымдастыру болып табылады;</w:t>
      </w:r>
      <w:r>
        <w:br/>
      </w:r>
      <w:r>
        <w:rPr>
          <w:rFonts w:ascii="Times New Roman"/>
          <w:b w:val="false"/>
          <w:i w:val="false"/>
          <w:color w:val="000000"/>
          <w:sz w:val="28"/>
        </w:rPr>
        <w:t>
      облыстың мемлекеттік мұрағаттарында сақталатын Ұлттық мұрағаттық қорының құжаттары бойынша мәліметтер базасын құрастыру;</w:t>
      </w:r>
      <w:r>
        <w:br/>
      </w:r>
      <w:r>
        <w:rPr>
          <w:rFonts w:ascii="Times New Roman"/>
          <w:b w:val="false"/>
          <w:i w:val="false"/>
          <w:color w:val="000000"/>
          <w:sz w:val="28"/>
        </w:rPr>
        <w:t>
      облыстың аумағында орналасқан, Ұлттық мұрағат қорын толықтыру көздерi болып табылатын ұйымдарда iс жүргiзудiң жай-күйiне, құжаттардың сақталуына ұйымдастырушылық-әдiстемелiк басшылық жасау және бақылау жасау;</w:t>
      </w:r>
      <w:r>
        <w:br/>
      </w:r>
      <w:r>
        <w:rPr>
          <w:rFonts w:ascii="Times New Roman"/>
          <w:b w:val="false"/>
          <w:i w:val="false"/>
          <w:color w:val="000000"/>
          <w:sz w:val="28"/>
        </w:rPr>
        <w:t>
      жеке және заңды тұлғалардың сұраныстарын орындауды ұйымдастыру;</w:t>
      </w:r>
      <w:r>
        <w:br/>
      </w:r>
      <w:r>
        <w:rPr>
          <w:rFonts w:ascii="Times New Roman"/>
          <w:b w:val="false"/>
          <w:i w:val="false"/>
          <w:color w:val="000000"/>
          <w:sz w:val="28"/>
        </w:rPr>
        <w:t>
      облыстың аумағында орналасқан тарихи және мәдени құжаттық ескерткіштерді қорғау, оларды сақтау мен қолдану;</w:t>
      </w:r>
      <w:r>
        <w:br/>
      </w:r>
      <w:r>
        <w:rPr>
          <w:rFonts w:ascii="Times New Roman"/>
          <w:b w:val="false"/>
          <w:i w:val="false"/>
          <w:color w:val="000000"/>
          <w:sz w:val="28"/>
        </w:rPr>
        <w:t>
      облыстың аумағында орналасқан, Ұлттық мұрағат қорын толықтыру көздерi болып табылатын ұйымдарда iс жүргiзудiң жай-күйiне, құжаттардың сақталуына ұйымдастырушылық-әдiстемелiк басшылық жасау және бақылау жасау;</w:t>
      </w:r>
      <w:r>
        <w:br/>
      </w:r>
      <w:r>
        <w:rPr>
          <w:rFonts w:ascii="Times New Roman"/>
          <w:b w:val="false"/>
          <w:i w:val="false"/>
          <w:color w:val="000000"/>
          <w:sz w:val="28"/>
        </w:rPr>
        <w:t>
      Ұлттық мұрағат қорының құжаттарын мемлекеттiң, жеке және заңды тұлғалардың сұрауларын қанағаттандыру үшiн пайдалану;</w:t>
      </w:r>
      <w:r>
        <w:br/>
      </w:r>
      <w:r>
        <w:rPr>
          <w:rFonts w:ascii="Times New Roman"/>
          <w:b w:val="false"/>
          <w:i w:val="false"/>
          <w:color w:val="000000"/>
          <w:sz w:val="28"/>
        </w:rPr>
        <w:t>
      облыстың тарихы бойынша мұрағат құжаттарын жинау және қайтару;</w:t>
      </w:r>
      <w:r>
        <w:br/>
      </w:r>
      <w:r>
        <w:rPr>
          <w:rFonts w:ascii="Times New Roman"/>
          <w:b w:val="false"/>
          <w:i w:val="false"/>
          <w:color w:val="000000"/>
          <w:sz w:val="28"/>
        </w:rPr>
        <w:t>
      гендерлік саясат мәселесін әзірлеуіне қатысу;</w:t>
      </w:r>
      <w:r>
        <w:br/>
      </w:r>
      <w:r>
        <w:rPr>
          <w:rFonts w:ascii="Times New Roman"/>
          <w:b w:val="false"/>
          <w:i w:val="false"/>
          <w:color w:val="000000"/>
          <w:sz w:val="28"/>
        </w:rPr>
        <w:t>
      "Мұрағаттық анықтама беру" мемлекеттік қызметін көрсету;</w:t>
      </w:r>
      <w:r>
        <w:br/>
      </w:r>
      <w:r>
        <w:rPr>
          <w:rFonts w:ascii="Times New Roman"/>
          <w:b w:val="false"/>
          <w:i w:val="false"/>
          <w:color w:val="000000"/>
          <w:sz w:val="28"/>
        </w:rPr>
        <w:t>
      "Мұрағаттық анықтама беру" мемлекеттік қызметін көрсету бойынша мемлекеттік мұрағаттарының қызметтерін үйлестіру.</w:t>
      </w:r>
      <w:r>
        <w:br/>
      </w:r>
      <w:r>
        <w:rPr>
          <w:rFonts w:ascii="Times New Roman"/>
          <w:b w:val="false"/>
          <w:i w:val="false"/>
          <w:color w:val="000000"/>
          <w:sz w:val="28"/>
        </w:rPr>
        <w:t>
      </w:t>
      </w:r>
      <w:r>
        <w:rPr>
          <w:rFonts w:ascii="Times New Roman"/>
          <w:b w:val="false"/>
          <w:i w:val="false"/>
          <w:color w:val="000000"/>
          <w:sz w:val="28"/>
        </w:rPr>
        <w:t>16. "Ақмола облысының мұрағаттар мен құжаттамалар басқармасы" мемлекеттік мекемесінің құқықтары мен міндеттері:</w:t>
      </w:r>
      <w:r>
        <w:br/>
      </w:r>
      <w:r>
        <w:rPr>
          <w:rFonts w:ascii="Times New Roman"/>
          <w:b w:val="false"/>
          <w:i w:val="false"/>
          <w:color w:val="000000"/>
          <w:sz w:val="28"/>
        </w:rPr>
        <w:t>
      мемлекеттік мұрағаттардың құрылымы мен жүйесін жетілдіру жөнінде ұсыныстар енгізуге;</w:t>
      </w:r>
      <w:r>
        <w:br/>
      </w:r>
      <w:r>
        <w:rPr>
          <w:rFonts w:ascii="Times New Roman"/>
          <w:b w:val="false"/>
          <w:i w:val="false"/>
          <w:color w:val="000000"/>
          <w:sz w:val="28"/>
        </w:rPr>
        <w:t>
      мемлекеттік мұрағаттардың жұмысын тексеруге;</w:t>
      </w:r>
      <w:r>
        <w:br/>
      </w:r>
      <w:r>
        <w:rPr>
          <w:rFonts w:ascii="Times New Roman"/>
          <w:b w:val="false"/>
          <w:i w:val="false"/>
          <w:color w:val="000000"/>
          <w:sz w:val="28"/>
        </w:rPr>
        <w:t>
      меншік түріне қарамастан, ұйымдар, мемлекеттік органдарынан, құжаттаманы басқару қызметінің және ведомстволық мұрағаттар жұмысы, Қазақстан Республикасының Ұлттық мұрағаттық қоры құжаттарының жағдайы, мемлекеттік есепке алынған және оларда сақталудағы тарихи және мәдени ескерткіштер құжаттары туралы қажетті материалдар алуға;</w:t>
      </w:r>
      <w:r>
        <w:br/>
      </w:r>
      <w:r>
        <w:rPr>
          <w:rFonts w:ascii="Times New Roman"/>
          <w:b w:val="false"/>
          <w:i w:val="false"/>
          <w:color w:val="000000"/>
          <w:sz w:val="28"/>
        </w:rPr>
        <w:t>
      ұйымдардың өкілдерін ведомстволық мұрағаттар және құжаттаманы басқару қызметтері жұмысының мәселелері бойынша тыңдауға;</w:t>
      </w:r>
      <w:r>
        <w:br/>
      </w:r>
      <w:r>
        <w:rPr>
          <w:rFonts w:ascii="Times New Roman"/>
          <w:b w:val="false"/>
          <w:i w:val="false"/>
          <w:color w:val="000000"/>
          <w:sz w:val="28"/>
        </w:rPr>
        <w:t>
      Қазақстан Республикасының заңнамасында қарастырылған өзге де өкілеттіліктерді жүзеге асырады;</w:t>
      </w:r>
      <w:r>
        <w:br/>
      </w:r>
      <w:r>
        <w:rPr>
          <w:rFonts w:ascii="Times New Roman"/>
          <w:b w:val="false"/>
          <w:i w:val="false"/>
          <w:color w:val="000000"/>
          <w:sz w:val="28"/>
        </w:rPr>
        <w:t>
      "Ақмола облысының мұрағаттар мен құжаттамалар басқармасы" мемлекеттік мекемесінің қызметін жүзеге асыруға қажетті тауарлардың, жұмыстар мен қызметтерді мемлекеттік сатып алуды жүргізуді іске асыру.</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мұрағаттар мен құжаттамалар басқармасы" мемлекеттік мекемеге жүктелген мiндеттердiң және функцияларын орындалуына дербес жауапты болатын "Ақмола облысының мұрағаттар мен құжаттамалар басқармасы" мемлекеттік мекемесінің басшысы басшылықты жүзеге асырады.</w:t>
      </w:r>
      <w:r>
        <w:br/>
      </w:r>
      <w:r>
        <w:rPr>
          <w:rFonts w:ascii="Times New Roman"/>
          <w:b w:val="false"/>
          <w:i w:val="false"/>
          <w:color w:val="000000"/>
          <w:sz w:val="28"/>
        </w:rPr>
        <w:t>
      </w:t>
      </w:r>
      <w:r>
        <w:rPr>
          <w:rFonts w:ascii="Times New Roman"/>
          <w:b w:val="false"/>
          <w:i w:val="false"/>
          <w:color w:val="000000"/>
          <w:sz w:val="28"/>
        </w:rPr>
        <w:t>18. Облыс әкімі "Ақмола облысының мұрағаттар мен құжаттамалар басқармасы" мемлекеттік мекемесінің басшысын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"Ақмола облысының мұрағаттар мен құжаттамалар басқармасы" мемлекеттік мекемесінің басшысының өкiлеттiгi:</w:t>
      </w:r>
      <w:r>
        <w:br/>
      </w:r>
      <w:r>
        <w:rPr>
          <w:rFonts w:ascii="Times New Roman"/>
          <w:b w:val="false"/>
          <w:i w:val="false"/>
          <w:color w:val="000000"/>
          <w:sz w:val="28"/>
        </w:rPr>
        <w:t>
      Қазақстан Республикасының заңнамасына сәйкес "Ақмола облысының мұрағаттар мен құжаттамалар басқармасы" мемлекеттік мекемесінің қызметкерлерін және ведомствоға бағынысты облыстық, аудандық және қалалық мемлекеттік мұрағаттарының басшыларын лауазымға тағайындайды және қызметтен босатады;</w:t>
      </w:r>
      <w:r>
        <w:br/>
      </w:r>
      <w:r>
        <w:rPr>
          <w:rFonts w:ascii="Times New Roman"/>
          <w:b w:val="false"/>
          <w:i w:val="false"/>
          <w:color w:val="000000"/>
          <w:sz w:val="28"/>
        </w:rPr>
        <w:t>
      Қазақстан Республикасының қолданыстағы заңнамасына сәйкес мемлекеттік органдарда "Ақмола облысының мұрағаттар мен құжаттамалар басқармасы" мемлекеттік мекемені білдіреді;</w:t>
      </w:r>
      <w:r>
        <w:br/>
      </w:r>
      <w:r>
        <w:rPr>
          <w:rFonts w:ascii="Times New Roman"/>
          <w:b w:val="false"/>
          <w:i w:val="false"/>
          <w:color w:val="000000"/>
          <w:sz w:val="28"/>
        </w:rPr>
        <w:t>
      "Ақмола облысының мұрағаттар мен құжаттамалар басқармасы" мемлекеттік мекемесінің құқықтық актілеріне қол қояды;</w:t>
      </w:r>
      <w:r>
        <w:br/>
      </w:r>
      <w:r>
        <w:rPr>
          <w:rFonts w:ascii="Times New Roman"/>
          <w:b w:val="false"/>
          <w:i w:val="false"/>
          <w:color w:val="000000"/>
          <w:sz w:val="28"/>
        </w:rPr>
        <w:t>
      Қазақстан Республикасының қолданыстағы заңнамасында белгіленген тәртіппен "Ақмола облысының мұрағаттар мен құжаттамалар басқармасы" мемлекеттік мекемесінің қызметкерлерін және ведомствоға бағынысты мұрағаттар ұйымдарының басшыларын марапаттау, материалдық көмек көрсету, тәртіптік жаза қолдану мәселелерін шешеді;</w:t>
      </w:r>
      <w:r>
        <w:br/>
      </w:r>
      <w:r>
        <w:rPr>
          <w:rFonts w:ascii="Times New Roman"/>
          <w:b w:val="false"/>
          <w:i w:val="false"/>
          <w:color w:val="000000"/>
          <w:sz w:val="28"/>
        </w:rPr>
        <w:t>
      "Ақмола облысының мұрағаттар мен құжаттамалар басқармасы" мемлекеттік мекемесінің құрылымдық бөлімшелерінің қызметкерлерінің және ведомствоға бағынысты мұрағаттар ұйымдарының басшыларын лауазымдық нұсқауларын бекітеді;</w:t>
      </w:r>
      <w:r>
        <w:br/>
      </w:r>
      <w:r>
        <w:rPr>
          <w:rFonts w:ascii="Times New Roman"/>
          <w:b w:val="false"/>
          <w:i w:val="false"/>
          <w:color w:val="000000"/>
          <w:sz w:val="28"/>
        </w:rPr>
        <w:t>
      жемқорлықпен күрес жүргізу бойынша шаралар қолданады және ол жеке жауап береді;</w:t>
      </w:r>
      <w:r>
        <w:br/>
      </w:r>
      <w:r>
        <w:rPr>
          <w:rFonts w:ascii="Times New Roman"/>
          <w:b w:val="false"/>
          <w:i w:val="false"/>
          <w:color w:val="000000"/>
          <w:sz w:val="28"/>
        </w:rPr>
        <w:t>
      Сараптау-тексеру және әдістемелік комиссияның (СТӘК) жұмысын ұйымдастырады;</w:t>
      </w:r>
      <w:r>
        <w:br/>
      </w:r>
      <w:r>
        <w:rPr>
          <w:rFonts w:ascii="Times New Roman"/>
          <w:b w:val="false"/>
          <w:i w:val="false"/>
          <w:color w:val="000000"/>
          <w:sz w:val="28"/>
        </w:rPr>
        <w:t>
      Қазақстан Республикасының заңнамасына сәйкес өзге өкілеттіктерді жүзеге асырады;</w:t>
      </w:r>
      <w:r>
        <w:br/>
      </w:r>
      <w:r>
        <w:rPr>
          <w:rFonts w:ascii="Times New Roman"/>
          <w:b w:val="false"/>
          <w:i w:val="false"/>
          <w:color w:val="000000"/>
          <w:sz w:val="28"/>
        </w:rPr>
        <w:t>
      "Ақмола облысының мұрағаттар мен құжаттамалар басқармасы" мемлекеттік мекемесінің басшысы болмаған кезеңде оның өкілеттіктерін қолданыстағы заңнамаға сәйкес оны ауыстыратын тұлға орындайды.</w:t>
      </w:r>
      <w:r>
        <w:br/>
      </w:r>
      <w:r>
        <w:rPr>
          <w:rFonts w:ascii="Times New Roman"/>
          <w:b w:val="false"/>
          <w:i w:val="false"/>
          <w:color w:val="000000"/>
          <w:sz w:val="28"/>
        </w:rPr>
        <w:t>
      </w:t>
      </w:r>
      <w:r>
        <w:rPr>
          <w:rFonts w:ascii="Times New Roman"/>
          <w:b w:val="false"/>
          <w:i w:val="false"/>
          <w:color w:val="000000"/>
          <w:sz w:val="28"/>
        </w:rPr>
        <w:t>20. "Ақмола облысының мұрағаттар мен құжаттамалар басқармасы"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орынбасарлары бар.</w:t>
      </w:r>
      <w:r>
        <w:br/>
      </w:r>
      <w:r>
        <w:rPr>
          <w:rFonts w:ascii="Times New Roman"/>
          <w:b w:val="false"/>
          <w:i w:val="false"/>
          <w:color w:val="000000"/>
          <w:sz w:val="28"/>
        </w:rPr>
        <w:t>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"Ақмола облысының мұрағаттар мен құжаттамалар басқармасы" мемлекеттік мекемесінің жедел басқару құқығында оқшауланған мүлкi болады.</w:t>
      </w:r>
      <w:r>
        <w:br/>
      </w:r>
      <w:r>
        <w:rPr>
          <w:rFonts w:ascii="Times New Roman"/>
          <w:b w:val="false"/>
          <w:i w:val="false"/>
          <w:color w:val="000000"/>
          <w:sz w:val="28"/>
        </w:rPr>
        <w:t>
      "Ақмола облысының мұрағаттар мен құжаттамалар басқармасы" мемлекеттік мекемесінің мүлкi оған меншiк иесi берген мүлiктен, сондай-ақ өз қызметi нәтижесiнде сатып алынған мүлiктен (ақшалай кiрiстердi коса алғанда) және Қазақстан Республикасының заңнамасымен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22. "Ақмола облысының мұрағаттар мен құжаттамалар басқармасы" мемлекеттік мекемеге бекiтiлген мүлiк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"Ақмола облысының мұрағаттар мен құжаттамалар басқармасы"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органның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"Ақмола облысының мұрағаттар мен құжаттамалар басқармасы"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"Ақмола облысының мұрағаттар мен құжаттамалар басқармасы" мемлекеттік мекемеге қарасты мемлекеттiк мекемелердiң тiзбесi: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мұрағаттар мен құжаттамалар басқармасының "Ақмола облысының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2)Ақмола облысы мұрағаттар мен құжаттамалар басқармасының "Көкшетау қаласының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3) Ақмола облысы мұрағаттар мен құжаттамалар басқармасының "Атбасар қаласының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4) Ақмола облысы мұрағаттар мен құжаттамалар басқармасының "Степногорск қаласының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5) Ақмола облысы мұрағаттар мен құжаттамалар басқармасының "Ақкөл ауданының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6) Ақмола облысы мұрағаттар мен құжаттамалар басқармасының "Аршалы ауданының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7) Ақмола облысы мұрағаттар мен құжаттамалар басқармасының "Астрахан ауданының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8) Ақмола облысы мұрағаттар мен құжаттамалар басқармасының "Атбасар ауданының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9) Ақмола облысы мұрағаттар мен құжаттамалар басқармасының "Бұланды ауданының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10) Ақмола облысы мұрағаттар мен құжаттамалар басқармасының "Бурабай ауданының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11) Ақмола облысы мұрағаттар мен құжаттамалар басқармасының "Егіндікөл ауданының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12) Ақмола облысы мұрағаттар мен құжаттамалар басқармасының "Еңбекшілдер ауданының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13) Ақмола облысы мұрағаттар мен құжаттамалар басқармасының "Ерейментау ауданының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14) Ақмола облысы мұрағаттар мен құжаттамалар басқармасының "Есіл ауданының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15) Ақмола облысы мұрағаттар мен құжаттамалар басқармасының "Жақсы ауданының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16) Ақмола облысы мұрағаттар мен құжаттамалар басқармасының "Жарқайың ауданының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17) Ақмола облысы мұрағаттар мен құжаттамалар басқармасының "Зеренді ауданының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18) Ақмола облысы мұрағаттар мен құжаттамалар басқармасының "Қорғалжын ауданының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19) Ақмола облысы мұрағаттар мен құжаттамалар басқармасының "Сандықтау ауданының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20) Ақмола облысы мұрағаттар мен құжаттамалар басқармасының "Целиноград ауданының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21) Ақмола облысы мұрағаттар мен құжаттамалар басқармасының "Шортанды ауданының мемлекеттік мұрағаты"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