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9981" w14:textId="78a9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"Мәдениет саласында мемлекеттік қызметтердің регламенттерін бекіту туралы" Ақмола облысы әкімдігінің 2014 жылғы 20 наурыздағы № А-3/96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2014 жылғы 30 шілдедегі № А-7/334 қаулысы. Ақмола облысының Әділет департаментінде 2014 жылғы 2 қыркүйекте № 4336 болып тіркелді. Күші жойылды - Ақмола облысы әкімдігінің 2015 жылғы 23 маусымдағы № А-7/293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23.06.2015 </w:t>
      </w:r>
      <w:r>
        <w:rPr>
          <w:rFonts w:ascii="Times New Roman"/>
          <w:b w:val="false"/>
          <w:i w:val="false"/>
          <w:color w:val="ff0000"/>
          <w:sz w:val="28"/>
        </w:rPr>
        <w:t>№ А-7/293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күнтізбелік 10 күн өткеннен кейін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көрсетілетін қызметтер туралы» Қазақстан Республикасының 2013 жылғы 15 сәуірдегі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«Мәдениет саласында мемлекеттік қызметтердің регламенттерін бекіту туралы» Ақмола облысы әкімдігінің 2014 жылғы 20 наурыздағы № А-3/96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4132 болып тіркелген, 2014 жылғы 31 мамырда «Арқа ажары» және «Акмолинская правда» газеттерінде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 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«Мәдени құндылықтарды уақытша әкету құқығына куәлік беру» мемлекеттік көрсетілген қызметтің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Мемлекеттік қызмет көрсету процесінде рәсімдердің (іс-қимылдардың) ретін, көрсетілетін қызметті берушінің толық сипаттамасы құрылымдық бөлімшелерінің (қызметкерлерінің) өзара іс-қимылдарының, сонымен қатар мемлекеттік қызмет көрсету процесінде ақпараттық жүйелерді қолдану тәртібінің сипаттамасы осы регламенттің 3, 4-қосымшаларына сәйкес мемлекеттік қызмет көрсетудің бизнес-процестерінің анықтамалығында көрсетіледі.»;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 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«Жергілікті маңызы бар тарих және мәдениет ескерткіштеріне ғылыми-қайта жаңарту жұмыстарын жүргізуге келісім беру» мемлекеттік көрсетілетін қызметтің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Мемлекеттік қызмет көрсету процесінде рәсімдердің (іс-қимылдардың) ретін, көрсетілетін қызметті берушінің толық сипаттамасы құрылымдық бөлімшелерінің (қызметкерлерінің) өзара іс-қимылдарының, сонымен қатар мемлекеттік қызмет көрсету процесінде ақпараттық жүйелерді қолдану тәртібінің сипаттамасы осы регламенттің 3, 4-қосымшаларына сәйкес мемлекеттік қызмет көрсетудің бизнес-процестерінің анықтамалығында көрсетіледі.»;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Д.З.Әділбековке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С.Кулагин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30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А-7/334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«Мәдени құндылықтарды уақытша әкету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құқығына куәлік беру»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көрсетілетін қызметтің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3-қосымша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«Мәдени құндылықтарды уақытша әкету құқығына куәлік беру» мемлекеттік көрсетілетін қызметтің бизнес-процестер анықтамалығы.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10629900" cy="814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29900" cy="814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Қысқартылған атаулардың мағынасын ашу: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448800" cy="182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4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30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А-7/334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«Мәдени құндылықтарды уақытша әкету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құқығына куәлік беру»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көрсетілетін қызметтің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4-қосымша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«Мәдени құндылықтарды уақытша әкету құқығына куәлік беру» мемлекеттік көрсетілетін қызметтің бизнес-процестер анықтамалығы.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10706100" cy="773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0610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Қысқартылған атаулардың мағынасын ашу: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4234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234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30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А-7/334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«Жергілікті маңызы бар тарих және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ескерткіштеріне ғылыми-қайта жаңарту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жұмыстарын жүргізуге келісім беру»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көрсетілетін қызметтің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3-қосымша       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«Жергілікті маңызы бар тарих және мәдениет ескерткіштеріне ғылыми-қайта жаңарту жұмыстарын жүргізуге келісім беру» мемлекеттік көрсетілетін қызметтің бизнес-процестер анықтамалығы.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10668000" cy="721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0" cy="72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Қысқартылған атаулардың мағынасын ашу: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461500" cy="147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615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30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А-7/334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«Жергілікті маңызы бар тарих және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ескерткіштеріне ғылыми-қайта жаңарту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жұмыстарын жүргізуге келісім беру»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көрсетілетін қызметтің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4-қосымша          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«Жергілікті маңызы бар тарих және мәдениет ескерткіштеріне ғылыми-қайта жаңарту жұмыстарын жүргізуге келісім беру» мемлекеттік көрсетілетін қызметтің бизнес-процестер анықтамалығы.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10375900" cy="768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375900" cy="768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Қысқартылған атаулардың мағынасын ашу: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4615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461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