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e5d1" w14:textId="a29e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және спорт саласындағы мемлекеттік көрсетілетін қызметтердің регламенттерін бекіту туралы" Ақмола облысы әкімдігінің 2014 жылғы 19 наурыздағы № А-3/93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31 шілдедегі № А-7/336 қаулысы. Ақмола облысының Әділет департаментінде 2014 жылғы 2 қыркүйекте № 4334 болып тіркелді. Күші жойылды - Ақмола облысы әкімдігінің 2015 жылғы 15 маусымдағы № А-6/276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15.06.2015 </w:t>
      </w:r>
      <w:r>
        <w:rPr>
          <w:rFonts w:ascii="Times New Roman"/>
          <w:b w:val="false"/>
          <w:i w:val="false"/>
          <w:color w:val="ff0000"/>
          <w:sz w:val="28"/>
        </w:rPr>
        <w:t>№ А-6/276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«Дене шынықтыру және спорт саласындағы мемлекеттік көрсетілетін қызметтердің регламенттерін бекіту туралы» Ақмола облысы әкімдігінің 2014 жылғы 19 наурыздағы № А-3/93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4134 болып тіркелген, 2014 жылдың 29 мамырында «Арқа ажары» және «Акмолинская правда»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«Cпорт шеберiне кандидат, бірiншi спорттық разряд, біліктiлiгi жоғары және орта деңгейдегi бірiншi санатты жаттықтырушы, біліктiлiгi жоғары деңгейдегi бірiншi санатты нұсқаушы-спортшы, біліктiлiгi жоғары және орта деңгейдегi бірiншi санатты әдiскер, бірiншi санатты спорт төрешiсi» cпорттық разрядтары мен санаттарын беру»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Мемлекеттік қызмет көрсету процесінде көрсетілетін қызметті берушінің құрылымдық бөлімшесінің (қызметкерлерінің) өзара әрекетінің, рәсімдер (әрекеттер) кезеңділігінің толық сипаттамасы, сондай-ақ мемлекеттік қызмет көрсету процесінде халыққа қызмет көрсету орталықтарымен өзара әрекет етудің тәртібін сипаттау осы регламентке 4-ші және 5-қосымшаларына сәйкес мемлекеттік қызмет көрсетудің бизнес-анықтамалығында көрсетілген»;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«Екiншi және үшiншi разрядтар, бірiншi, екiншi және үшiншi жасөспiрiмдік разрядтар, біліктiлiгi жоғары және орта деңгейдегi екiншi санатты жаттықтырушы, біліктiлiгi жоғары деңгейдегi екiншi санатты нұсқаушы-спортшы, біліктiлiгi жоғары және орта деңгейдегi екiншi санатты әдiскер, спорт төрешiсi спорттық разрядтары мен санаттарын беру»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Мемлекеттік қызмет көрсету процесінде көрсетілетін қызметті берушінің құрылымдық бөлімшесінің (қызметкерлерінің) өзара әрекетінің, рәсімдер (әрекеттер) кезеңділігінің толық сипаттамасы, сондай-ақ мемлекеттік қызмет көрсету процессінде халыққа қызмет көрсету орталықтарымен өзара әрекет етудің тәртібін сипаттау осы регламентке 4-ші және 5-қосымшаларына сәйкес мемлекеттік қызмет көрсетудің бизнес-анықтамалығында көрсетілген»;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Д.З. 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күнiнен бастап күшiне енедi және ресми жарияланған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шілдедегі № А-7/336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     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«Cпорт шеберiне кандидат, бірiншi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спорттық разряд, біліктiлiгi жоғары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орта деңгейдегi бірiншi санатты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жаттықтырушы, біліктiлiгi жоғары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деңгейдегi бірiншi санатты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нұсқаушы-спортшы, біліктiлiгi жоғары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орта деңгейдегi бірiншi санатты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әдiскер, бірiншi санатты спорт төрешiсi»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cпорттық разрядтары мен санаттарын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4-қосымша      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«Cпорт шеберiне кандидат, бірiншi спорттық разряд, біліктiлiгi жоғары және орта деңгейдегi бірiншi санатты жаттықтырушы, біліктiлiгi жоғары деңгейдегi бірiншi санатты нұсқаушы-спортшы, біліктiлiгi жоғары және орта деңгейдегi бірiншi санатты әдiскер, бірiншi санатты спорт төрешiсi» cпорттық разрядтары мен санаттарын беру» мемлекеттік қызмет көрсетудің бизнес-процестерінің анықтамалығы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4422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шілдедегі № А-7/336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    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«Cпорт шеберiне кандидат, бірiншi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спорттық разряд, біліктiлiгi жоғары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орта деңгейдегi бірiншi санатты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жаттықтырушы, біліктiлiгi жоғары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деңгейдегi бірiншi санатты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нұсқаушы-спортшы, біліктiлiгi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орта деңгейдегi бірiншi санатты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әдiскер, бірiншi санатты спорт төрешiсi»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cпорттық разрядтары мен санаттарын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5-қосымша         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«Cпорт шеберiне кандидат, бірiншi спорттық разряд, біліктiлiгi жоғары және орта деңгейдегi бірiншi санатты жаттықтырушы, біліктiлiгi жоғары деңгейдегi бірiншi санатты нұсқаушы-спортшы, біліктiлiгi жоғары және орта деңгейдегi бірiншi санатты әдiскер, бірiншi санатты спорт төрешiсi» cпорттық разрядтары мен санаттарын беру» мемлекеттік қызмет көрсетудің бизнес-процестерінің анықтамалығы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6454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007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шілдедегі № А-7/336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3-қосымша      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«Cпорт шеберiне кандидат, бірiншi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спорттық разряд, біліктiлiгi жоғары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орта деңгейдегi бірiншi санатты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жаттықтырушы, біліктiлiгi жоғары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деңгейдегi бірiншi санатты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нұсқаушы-спортшы, біліктiлiгi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орта деңгейдегi бірiншi санатты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әдiскер, бірiншi санатты спорт төрешiсi»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cпорттық разрядтары мен санаттарын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4-қосымша        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«Екiншi және үшiншi разрядтар, бірiншi, екiншi және үшiншi жасөспiрiмдік разрядтар, біліктiлiгi жоғары және орта деңгейдегi екiншi санатты жаттықтырушы, біліктiлiгi жоғары деңгейдегi екiншi санатты нұсқаушы-спортшы, біліктiлiгi жоғары және орта деңгейдегi екiншi санатты әдiскер, спорт төрешiсi спорттық разрядтары мен санаттарын беру» мемлекеттік қызмет көрсетудің бизнес-процестерінің анықтамалығы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3660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шілдедегі № А-7/336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4-қосымша     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«Cпорт шеберiне кандидат, бірiншi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спорттық разряд, біліктiлiгi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орта деңгейдегi бірiншi санатты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жаттықтырушы, біліктiлiгi жоғары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деңгейдегi бірiншi санатты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нұсқаушы-спортшы, біліктiлiгi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орта деңгейдегi бірiншi санатты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әдiскер, бірiншi санатты спорт төрешiсi»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cпорттық разрядтары мен санаттарын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көрсетілетін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5-қосымша          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«Cпорт шеберiне кандидат, бірiншi спорттық разряд, біліктiлiгi жоғары және орта деңгейдегi бірiншi санатты жаттықтырушы, біліктiлiгi жоғары деңгейдегi бірiншi санатты нұсқаушы-спортшы, біліктiлiгi жоғары және орта деңгейдегi бірiншi санатты әдiскер, бірiншi санатты спорт төрешiсi» cпорттық разрядтары мен санаттарын беру» мемлекеттік қызмет көрсетудің бизнес-процестерінің анықтамалығы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327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357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