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f10e" w14:textId="cc0f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ақпарат, оның ішінде туристік әлеует, туризм объектілері және туристік қызметті жүзеге асыратын тұлғалар туралы туристік ақпарат беру" мемлекеттік көрсетілетін қызметтің регламентін бекіту туралы" Ақмола облысы әкімдігінің 2014 жылғы 3 сәуірдегі № А-4/122 қаулысына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4 шілдедегі № А-6/285 қаулысы. Ақмола облысының Әділет департаментінде 2014 жылғы 12 тамызда № 4310 болып тіркелді. Күші жойылды - Ақмола облысы әкімдігінің 2015 жылғы 10 тамыздағы № А-8/384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10.08.2015 </w:t>
      </w:r>
      <w:r>
        <w:rPr>
          <w:rFonts w:ascii="Times New Roman"/>
          <w:b w:val="false"/>
          <w:i w:val="false"/>
          <w:color w:val="ff0000"/>
          <w:sz w:val="28"/>
        </w:rPr>
        <w:t>№ А-8/384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10 күнтізбелік күннен кейін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«Туристік ақпарат, оның ішінде туристік әлеует,туризм обьектілері және туристік қызметті жүзеге асыратын тұлғалар туралы туристік ақпарат беру» мемлекеттік көрсетілетін қызметтің регламентін бекіту туралы» Ақмола облысы әкімдігінің 2014 жылғы 3 сәуірдегі № А-4/122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4161 болып тіркелген, 2014 жылғы 10 маусымда «Арқа ажары» және «Акмолинская правда» газеттерінде жарияланған) келесі өзгерістер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«Туристік ақпарат, оның ішінде туристік әлеует,туризм обьектілері және туристік қызметті жүзеге асыратын тұлғалар туралы туристік ақпарат беру» мемлекеттік көрсетілетін қызметтің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ұсынылған құжаттарды тексереді - 4 жұмыс күні. Нәтижесі – сұратылған қызмет бойынша жауаптың жобасын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құжаттармен танысады - 20 минут. Нәтижесі – сұратылған қызмет бойынша дайындалған жауапқа қол қою;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кеңсесі көрсетілетін қызметті алушыға сұратылған мемлекеттік қызмет бойынша дайындалған жауапты қолына береді немесе пошта арқылы жібереді – 20 минут. Нәтижесі – көрсетілетін қызметті алушыға мемлекеттік қызмет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кеелсі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сұратылған мемлекеттік қызмет бойынша дайындалған жауаптың жобасына қол қояды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кеңсесі көрсетілетін қызметті алушыға дайындалған жауапты қолына береді немесе пошта арқылы жібереді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Рәсімдер (әрекеттер) кезектілігінің сипаттамасы осы регламенттің 1-ші қосымшасына сәйкес блок-схемамен сүйемелденеді»;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Мемлекеттік қызмет көрсету процесінде рәсімдер (іс-қимыл) кезектілігінің, көрсетілетін қызметті берушінің құрылымдық бөлімшелерінің (қызметкерлерінің) өзара іс-қимылдарының толық сипаттамасы осы регламенттің 2-қосымшасына сәйкес мемлекеттік қызмет көрсетудің бизнес-процестерінің анықтамалығында көрсетіледі»;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қаулының орындалуын бақылау облыс әкімінің орынбасары А.Қ.Қайнарбековке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Ақмола облысы Әдiлет департаментiнде мемлекеттiк тiркелген күнiнен бастап күшiне енедi және ресми жарияланған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А-6/285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«Туристік ақпарат,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әлеует,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обьектілері және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 туралы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беру»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2"/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Рәсімдер (әрекеттер) кезектілігін сипаттаудың блок-схемасы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№А-6/285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«Туристік ақпарат,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әлеует,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обьектілері және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 туралы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беру»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6"/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«Туристік ақпарат, оның ішінде туристік әлеует, туризм обьектілері және туристік қызметті жүзеге асыратын тұлғалар туралы туристік ақпарат беру» мемлекеттік көрсетілетін қызмет бизнес-процестерінің анықтамалығы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