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4ea7" w14:textId="55c4e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мүлікті мүліктік жалдауға (жалға алуға) беру кезінде жалға алу төлемінің есептік мөлшерлемесін есептеу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2014 жылғы 8 шілдедегі № А-6/291 қаулысы. Ақмола облысының Әділет департаментінде 2014 жылғы 15 шілдеде № 4277 болып тіркелді. Күші жойылды - Ақмола облысы әкімдігінің 2015 жылғы 21 сәуірдегі № А-4/171 қаулысымен</w:t>
      </w:r>
    </w:p>
    <w:p>
      <w:pPr>
        <w:spacing w:after="0"/>
        <w:ind w:left="0"/>
        <w:jc w:val="left"/>
      </w:pPr>
      <w:r>
        <w:rPr>
          <w:rFonts w:ascii="Times New Roman"/>
          <w:b w:val="false"/>
          <w:i w:val="false"/>
          <w:color w:val="ff0000"/>
          <w:sz w:val="28"/>
        </w:rPr>
        <w:t xml:space="preserve">      Ескерту. Күші жойылды - Ақмола облысы әкімдігінің 21.04.2015 </w:t>
      </w:r>
      <w:r>
        <w:rPr>
          <w:rFonts w:ascii="Times New Roman"/>
          <w:b w:val="false"/>
          <w:i w:val="false"/>
          <w:color w:val="ff0000"/>
          <w:sz w:val="28"/>
        </w:rPr>
        <w:t>№ А-4/171</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"Мемлекеттік мүлікті мүліктік жалдауға (жалға алуға) беру қағидаларын бекіту туралы" Қазақстан Республикасы Үкіметінің 2014 жылғы 13 ақпандағы № 88 </w:t>
      </w:r>
      <w:r>
        <w:rPr>
          <w:rFonts w:ascii="Times New Roman"/>
          <w:b w:val="false"/>
          <w:i w:val="false"/>
          <w:color w:val="000000"/>
          <w:sz w:val="28"/>
        </w:rPr>
        <w:t>қаулысына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облыстық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Ақмола облысы әкімінің орынбасары А.Қ. Қайнарбековке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2014 жылғы 8 шілдедегі</w:t>
            </w:r>
            <w:r>
              <w:br/>
            </w:r>
            <w:r>
              <w:rPr>
                <w:rFonts w:ascii="Times New Roman"/>
                <w:b w:val="false"/>
                <w:i w:val="false"/>
                <w:color w:val="000000"/>
                <w:sz w:val="20"/>
              </w:rPr>
              <w:t>№ а-6/291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Облыстық коммуналдық мүлікті мүліктік жалдауға (жалға алуға) беру кезінде жалға алу төлемінің есептік мөлшерлемесін есептеу қағидасы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облыстық коммуналдық мүлікті мүліктік жалдауға (жалға алуға) беру кезінде жалға алу төлемінің есептік мөлшерлемесін есептеу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әзірленген және облыстық коммуналдық мүлік объектілерін мүліктік жалдауға (жалға алуға) беру кезінде жалға алу төлемінің мөлшерлемесін есептеу тәртібін белгілейді.</w:t>
      </w:r>
      <w:r>
        <w:br/>
      </w:r>
      <w:r>
        <w:rPr>
          <w:rFonts w:ascii="Times New Roman"/>
          <w:b w:val="false"/>
          <w:i w:val="false"/>
          <w:color w:val="000000"/>
          <w:sz w:val="28"/>
        </w:rPr>
        <w:t>
      </w:t>
      </w:r>
      <w:r>
        <w:rPr>
          <w:rFonts w:ascii="Times New Roman"/>
          <w:b w:val="false"/>
          <w:i w:val="false"/>
          <w:color w:val="000000"/>
          <w:sz w:val="28"/>
        </w:rPr>
        <w:t>2. Облыстық коммуналдық заңды тұлғаның балансындағы мемлекеттік тұрғын емес қордың объектілерін мүліктік жалдауға (жалға алу) беру кезінде жылдық жалдау төлем ақысының есебі осы Қағиданың қосымшасына сәйкес құрылыс түрін, тұрғын үй емес жайдың түрін, жайлылық дәрежесін, аумақтық орналасқан жерін, жалдаушының қызмет түрін, жалдаушылардың ұйымдастырушылық-құқықтық нысанын ескере отырып, базалық мөлшерлемесі және қолданылатын коэффициент мөлшерінің негізінде анықталады және формула бойынша іске асырылады:</w:t>
      </w:r>
      <w:r>
        <w:br/>
      </w:r>
      <w:r>
        <w:rPr>
          <w:rFonts w:ascii="Times New Roman"/>
          <w:b w:val="false"/>
          <w:i w:val="false"/>
          <w:color w:val="000000"/>
          <w:sz w:val="28"/>
        </w:rPr>
        <w:t>
      Ап = Бс х S х Кт х Кк х Кжд х Кр х Кқт х Кұқн,</w:t>
      </w:r>
      <w:r>
        <w:br/>
      </w:r>
      <w:r>
        <w:rPr>
          <w:rFonts w:ascii="Times New Roman"/>
          <w:b w:val="false"/>
          <w:i w:val="false"/>
          <w:color w:val="000000"/>
          <w:sz w:val="28"/>
        </w:rPr>
        <w:t>
      мұндағы:</w:t>
      </w:r>
      <w:r>
        <w:br/>
      </w:r>
      <w:r>
        <w:rPr>
          <w:rFonts w:ascii="Times New Roman"/>
          <w:b w:val="false"/>
          <w:i w:val="false"/>
          <w:color w:val="000000"/>
          <w:sz w:val="28"/>
        </w:rPr>
        <w:t>
      Ап – бір жылда облыстық коммуналдық заңды тұлғалардың балансындағы мемлекеттік тұрғын емес қордың объектілеріне жалға алу төлемінің мөлшерлемесі;</w:t>
      </w:r>
      <w:r>
        <w:br/>
      </w:r>
      <w:r>
        <w:rPr>
          <w:rFonts w:ascii="Times New Roman"/>
          <w:b w:val="false"/>
          <w:i w:val="false"/>
          <w:color w:val="000000"/>
          <w:sz w:val="28"/>
        </w:rPr>
        <w:t>
      Бс - жылына 1 шаршы метр теңгеге жалға алу төлемінің негізгі мөлшерлемесі;</w:t>
      </w:r>
      <w:r>
        <w:br/>
      </w:r>
      <w:r>
        <w:rPr>
          <w:rFonts w:ascii="Times New Roman"/>
          <w:b w:val="false"/>
          <w:i w:val="false"/>
          <w:color w:val="000000"/>
          <w:sz w:val="28"/>
        </w:rPr>
        <w:t>
      S – жалға алынатын жай, шаршы метр, соның ішінде жалпы пайдалану орнына жалдаушының қолжетімін есепке алатын жалға берілетін алаңның 25 пайыз;</w:t>
      </w:r>
      <w:r>
        <w:br/>
      </w:r>
      <w:r>
        <w:rPr>
          <w:rFonts w:ascii="Times New Roman"/>
          <w:b w:val="false"/>
          <w:i w:val="false"/>
          <w:color w:val="000000"/>
          <w:sz w:val="28"/>
        </w:rPr>
        <w:t>
      Кт - құрылыс үлгісін есепке алатын коэффициент;</w:t>
      </w:r>
      <w:r>
        <w:br/>
      </w:r>
      <w:r>
        <w:rPr>
          <w:rFonts w:ascii="Times New Roman"/>
          <w:b w:val="false"/>
          <w:i w:val="false"/>
          <w:color w:val="000000"/>
          <w:sz w:val="28"/>
        </w:rPr>
        <w:t>
      Кк – тұрғын емес үй жайдың түрін есепке алатын коэффициент;</w:t>
      </w:r>
      <w:r>
        <w:br/>
      </w:r>
      <w:r>
        <w:rPr>
          <w:rFonts w:ascii="Times New Roman"/>
          <w:b w:val="false"/>
          <w:i w:val="false"/>
          <w:color w:val="000000"/>
          <w:sz w:val="28"/>
        </w:rPr>
        <w:t>
      Кжд – жабдықталғандығының дәрежесін есепке алатын коэффициент;</w:t>
      </w:r>
      <w:r>
        <w:br/>
      </w:r>
      <w:r>
        <w:rPr>
          <w:rFonts w:ascii="Times New Roman"/>
          <w:b w:val="false"/>
          <w:i w:val="false"/>
          <w:color w:val="000000"/>
          <w:sz w:val="28"/>
        </w:rPr>
        <w:t>
      Кр – аймақтық орналасуын есепке алатын коэффициент;</w:t>
      </w:r>
      <w:r>
        <w:br/>
      </w:r>
      <w:r>
        <w:rPr>
          <w:rFonts w:ascii="Times New Roman"/>
          <w:b w:val="false"/>
          <w:i w:val="false"/>
          <w:color w:val="000000"/>
          <w:sz w:val="28"/>
        </w:rPr>
        <w:t>
      Кқт – жалдаушының қызмет түрін есепке алатын коэффициент;</w:t>
      </w:r>
      <w:r>
        <w:br/>
      </w:r>
      <w:r>
        <w:rPr>
          <w:rFonts w:ascii="Times New Roman"/>
          <w:b w:val="false"/>
          <w:i w:val="false"/>
          <w:color w:val="000000"/>
          <w:sz w:val="28"/>
        </w:rPr>
        <w:t>
      Кұқн - жалға алушының ұйымдастыру – 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3. Жабдықтар, автокөлік құралдарын және басқа пайдаланылмайтын заттарды мүліктік жалдауға (жалға алу) беру кезінде жалдау ақысының есеп айырысуы мына формула бойынша жүзеге асырылады:</w:t>
      </w:r>
      <w:r>
        <w:br/>
      </w:r>
      <w:r>
        <w:rPr>
          <w:rFonts w:ascii="Times New Roman"/>
          <w:b w:val="false"/>
          <w:i w:val="false"/>
          <w:color w:val="000000"/>
          <w:sz w:val="28"/>
        </w:rPr>
        <w:t>
      Ап=С х Nam / 100 х Кп</w:t>
      </w:r>
      <w:r>
        <w:br/>
      </w:r>
      <w:r>
        <w:rPr>
          <w:rFonts w:ascii="Times New Roman"/>
          <w:b w:val="false"/>
          <w:i w:val="false"/>
          <w:color w:val="000000"/>
          <w:sz w:val="28"/>
        </w:rPr>
        <w:t>
      мұндағы:</w:t>
      </w:r>
      <w:r>
        <w:br/>
      </w:r>
      <w:r>
        <w:rPr>
          <w:rFonts w:ascii="Times New Roman"/>
          <w:b w:val="false"/>
          <w:i w:val="false"/>
          <w:color w:val="000000"/>
          <w:sz w:val="28"/>
        </w:rPr>
        <w:t>
      Ап – жылына жабдықтар, автокөлік құралдарын және басқа пайдаланылмайтын заттарды жалдау ақысының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100 пайыз тозу есептелген жабдықтар, автокөлік құралдарын және басқа пайдаланылмайтын заттарды мүліктік жалдауға (жалға алу) беру кезінде қалдық құны бастапқы (қалпына келтіру) құнының 10 пайыз мөлшерінде белгіленеді.</w:t>
      </w:r>
      <w:r>
        <w:br/>
      </w:r>
      <w:r>
        <w:rPr>
          <w:rFonts w:ascii="Times New Roman"/>
          <w:b w:val="false"/>
          <w:i w:val="false"/>
          <w:color w:val="000000"/>
          <w:sz w:val="28"/>
        </w:rPr>
        <w:t xml:space="preserve">
      Nam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120-бабына</w:t>
      </w:r>
      <w:r>
        <w:rPr>
          <w:rFonts w:ascii="Times New Roman"/>
          <w:b w:val="false"/>
          <w:i w:val="false"/>
          <w:color w:val="000000"/>
          <w:sz w:val="28"/>
        </w:rPr>
        <w:t xml:space="preserve"> сәйкес тозудың шекті нормалары;</w:t>
      </w:r>
      <w:r>
        <w:br/>
      </w:r>
      <w:r>
        <w:rPr>
          <w:rFonts w:ascii="Times New Roman"/>
          <w:b w:val="false"/>
          <w:i w:val="false"/>
          <w:color w:val="000000"/>
          <w:sz w:val="28"/>
        </w:rPr>
        <w:t>
      Кп - төмендету коэффициенті (0,5 көлемінде-сауда-сатылатын (делдалдық) қызметтерді қоспағанда, өндірістік қызметті ұйымдастыру және халыққа қызмет көрсету саласын дамыту үшін, шағын кәсіпкерлік субъектілеріне беру кезінде - 0,8 мөлшерінде 60 пайыздан артық жабдықтың, көлік құралдарының және басқа пайдаланылмайтын заттардың тозуы кезінде қолданады).</w:t>
      </w:r>
      <w:r>
        <w:br/>
      </w:r>
      <w:r>
        <w:rPr>
          <w:rFonts w:ascii="Times New Roman"/>
          <w:b w:val="false"/>
          <w:i w:val="false"/>
          <w:color w:val="000000"/>
          <w:sz w:val="28"/>
        </w:rPr>
        <w:t>
      </w:t>
      </w:r>
      <w:r>
        <w:rPr>
          <w:rFonts w:ascii="Times New Roman"/>
          <w:b w:val="false"/>
          <w:i w:val="false"/>
          <w:color w:val="000000"/>
          <w:sz w:val="28"/>
        </w:rPr>
        <w:t>4. Мемлекеттік тұрғын емес қор объектілерін сағат бойынша мүліктік жалға беру, сонымен қатар облыстық коммуналдық заңды тұлғалардың балансындағы жабдықтар, автокөлік құралдарын және басқа пайдаланылмайтын заттарды мүліктік жалға беру кезінде жалдау ақысын есептеу келесі формуламен іске асырылады:</w:t>
      </w:r>
      <w:r>
        <w:br/>
      </w:r>
      <w:r>
        <w:rPr>
          <w:rFonts w:ascii="Times New Roman"/>
          <w:b w:val="false"/>
          <w:i w:val="false"/>
          <w:color w:val="000000"/>
          <w:sz w:val="28"/>
        </w:rPr>
        <w:t>
      Ач=Ап/12/Д/24,</w:t>
      </w:r>
      <w:r>
        <w:br/>
      </w:r>
      <w:r>
        <w:rPr>
          <w:rFonts w:ascii="Times New Roman"/>
          <w:b w:val="false"/>
          <w:i w:val="false"/>
          <w:color w:val="000000"/>
          <w:sz w:val="28"/>
        </w:rPr>
        <w:t>
      мұндағы:</w:t>
      </w:r>
      <w:r>
        <w:br/>
      </w:r>
      <w:r>
        <w:rPr>
          <w:rFonts w:ascii="Times New Roman"/>
          <w:b w:val="false"/>
          <w:i w:val="false"/>
          <w:color w:val="000000"/>
          <w:sz w:val="28"/>
        </w:rPr>
        <w:t>
      Ач - бір сағатқа облыстық коммуналдық заңды тұлғалардың балансындағы мемлекеттік тұрғын емес қор объектілеріне, жабдықтарға, автокөлік құралдарына және басқа пайдаланылмайтын заттарға жалға алу төлемінің мөлшерлемесі;</w:t>
      </w:r>
      <w:r>
        <w:br/>
      </w:r>
      <w:r>
        <w:rPr>
          <w:rFonts w:ascii="Times New Roman"/>
          <w:b w:val="false"/>
          <w:i w:val="false"/>
          <w:color w:val="000000"/>
          <w:sz w:val="28"/>
        </w:rPr>
        <w:t xml:space="preserve">
      Ап - осы Қағиданың </w:t>
      </w:r>
      <w:r>
        <w:rPr>
          <w:rFonts w:ascii="Times New Roman"/>
          <w:b w:val="false"/>
          <w:i w:val="false"/>
          <w:color w:val="000000"/>
          <w:sz w:val="28"/>
        </w:rPr>
        <w:t>2-інші</w:t>
      </w:r>
      <w:r>
        <w:rPr>
          <w:rFonts w:ascii="Times New Roman"/>
          <w:b w:val="false"/>
          <w:i w:val="false"/>
          <w:color w:val="000000"/>
          <w:sz w:val="28"/>
        </w:rPr>
        <w:t xml:space="preserve"> немесе </w:t>
      </w:r>
      <w:r>
        <w:rPr>
          <w:rFonts w:ascii="Times New Roman"/>
          <w:b w:val="false"/>
          <w:i w:val="false"/>
          <w:color w:val="000000"/>
          <w:sz w:val="28"/>
        </w:rPr>
        <w:t>3-тармақтарында</w:t>
      </w:r>
      <w:r>
        <w:rPr>
          <w:rFonts w:ascii="Times New Roman"/>
          <w:b w:val="false"/>
          <w:i w:val="false"/>
          <w:color w:val="000000"/>
          <w:sz w:val="28"/>
        </w:rPr>
        <w:t xml:space="preserve"> аталған жалға алу мөлшерлемесі;</w:t>
      </w:r>
      <w:r>
        <w:br/>
      </w:r>
      <w:r>
        <w:rPr>
          <w:rFonts w:ascii="Times New Roman"/>
          <w:b w:val="false"/>
          <w:i w:val="false"/>
          <w:color w:val="000000"/>
          <w:sz w:val="28"/>
        </w:rPr>
        <w:t>
      Д - мүліктік жалға берілетін (жалға алынатын) объектілерге тапсыруды іске асыратын бір ай ішіндегі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жалға алу</w:t>
            </w:r>
            <w:r>
              <w:br/>
            </w:r>
            <w:r>
              <w:rPr>
                <w:rFonts w:ascii="Times New Roman"/>
                <w:b w:val="false"/>
                <w:i w:val="false"/>
                <w:color w:val="000000"/>
                <w:sz w:val="20"/>
              </w:rPr>
              <w:t>төлемінің есептік мөлшерлемесін</w:t>
            </w:r>
            <w:r>
              <w:br/>
            </w:r>
            <w:r>
              <w:rPr>
                <w:rFonts w:ascii="Times New Roman"/>
                <w:b w:val="false"/>
                <w:i w:val="false"/>
                <w:color w:val="000000"/>
                <w:sz w:val="20"/>
              </w:rPr>
              <w:t>есептеу қағидасына қосымша</w:t>
            </w:r>
          </w:p>
        </w:tc>
      </w:tr>
    </w:tbl>
    <w:bookmarkStart w:name="z12" w:id="1"/>
    <w:p>
      <w:pPr>
        <w:spacing w:after="0"/>
        <w:ind w:left="0"/>
        <w:jc w:val="left"/>
      </w:pPr>
      <w:r>
        <w:rPr>
          <w:rFonts w:ascii="Times New Roman"/>
          <w:b/>
          <w:i w:val="false"/>
          <w:color w:val="000000"/>
        </w:rPr>
        <w:t xml:space="preserve"> Облыстық коммуналдық мүлікті мүліктік жалдауға (жалға алуға) беру кезінде қолданылатын коэффициенттердің мөлшері және негізгі мөлшерлемесі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4"/>
        <w:gridCol w:w="10216"/>
      </w:tblGrid>
      <w:tr>
        <w:trPr>
          <w:trHeight w:val="30" w:hRule="atLeast"/>
        </w:trPr>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мөлшерлеме</w:t>
            </w:r>
            <w:r>
              <w:br/>
            </w:r>
            <w:r>
              <w:rPr>
                <w:rFonts w:ascii="Times New Roman"/>
                <w:b w:val="false"/>
                <w:i w:val="false"/>
                <w:color w:val="000000"/>
                <w:sz w:val="20"/>
              </w:rPr>
              <w:t>
</w:t>
            </w:r>
          </w:p>
        </w:tc>
        <w:tc>
          <w:tcPr>
            <w:tcW w:w="10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айлық есептік көрсеткіш</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9927"/>
        <w:gridCol w:w="1517"/>
      </w:tblGrid>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Коэффициенттердің түрлері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Коэффициенттің мөлшері</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үлгісін есепке алатын коэффициент (Кт):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кеңселік, әкімшілік, қоғамдық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ауыл шаруашылық қажеттіліктеріне арналған, өндірістік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қоймалық, гараждық, қазандық</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емес жайдың түрін есепке алатын коэффициент (Кк)</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ғимарат немесе ғимараттағы жай</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жалғастыра салынған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цоколдық (жартылай жертөле) бөлігі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жертөле бөлігі, төбесі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Жабдықталғандығының дәрежесін есепке алатын коэффициент (Кжд)</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барлық инженерлік-техникалық құрылғылары бар үй-жайлар үшін (сумен жабдықтау, жылумен жабдықтау, электр қуаты, канализация) қандай да коммуникация түрі болмаған жағдайда әр түрге 0,5 азаяды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Аймақтық орналасуын есепке алатын коэффициент (Кр)</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Астана қаласы (Ақмола облысының коммуналдық меншігіне жататын мүліктік жалға беру (жалға алу) объектілеріне)</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Көкшетау қаласы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Солтүстік Қазақстан облысы (Ақмола облысының коммуналдық меншігіне жататын мүліктік жалға беру (жалға алу) объектілеріне)</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Көкшетау қаласының Станционный кенті, Краснояр селолық округі</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қала, кент (аудан орталығы)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село, кент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Жалдаушының қызмет түрін есепке алатын коэффициент (Кқт);</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брокерлік қызмет және кеден қызметін көрсету, банктер, ломбардтар, айырбастау пункттері және қызметі бағалы қағаздар нарығымен байланысты ұйымдар, сақтандыру, инвестициялық компаниялар, нотариалды конторлар, адвокаттық конторлар, зергерлік шеберханалар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қоғамдық тамақтандыру, қонақ үй, сауда немесе сауда-делдалдық қызметтерімен айналысатын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облыста білім беретін қызметтерді ұйымдастыруға арналған:</w:t>
            </w:r>
            <w:r>
              <w:br/>
            </w:r>
            <w:r>
              <w:rPr>
                <w:rFonts w:ascii="Times New Roman"/>
                <w:b w:val="false"/>
                <w:i w:val="false"/>
                <w:color w:val="000000"/>
                <w:sz w:val="20"/>
              </w:rPr>
              <w:t>
1) жоғары, техникалық және кәсіптік білім;</w:t>
            </w:r>
            <w:r>
              <w:br/>
            </w:r>
            <w:r>
              <w:rPr>
                <w:rFonts w:ascii="Times New Roman"/>
                <w:b w:val="false"/>
                <w:i w:val="false"/>
                <w:color w:val="000000"/>
                <w:sz w:val="20"/>
              </w:rPr>
              <w:t>
2) орта білім;</w:t>
            </w:r>
            <w:r>
              <w:br/>
            </w:r>
            <w:r>
              <w:rPr>
                <w:rFonts w:ascii="Times New Roman"/>
                <w:b w:val="false"/>
                <w:i w:val="false"/>
                <w:color w:val="000000"/>
                <w:sz w:val="20"/>
              </w:rPr>
              <w:t>
3) мектепке дейінгі тәрбиелеу және оқыту</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денсаулық сақтау, мәдениет, туризм және спорт саласындағы қызметтерді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бастапқы, негізгі орта, жалпы орта, кәсіптік білім беруде жалпы білім беру бағдарламаларын, техникалық және кәсіптік оқу бағдарламаларын іске асыратын оқу орындарында оқушылардың тамақтануын және буфеттерді ұйымдастыру үшін, және оқу орындарының жатақханалары</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мемлекеттік мекемелер орналасқан ғимараттарда, кіруін шектетумен осы мекемелердің жұмыс кестесінен аспайтын жұмыс кестесімен (бөлшек сауда) қызметшілердің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мемлекеттік заңды тұлғалар орналасқан жайларда, осы мекемелердің және кәсіпорындардың жұмыс кестесінен аспайтын жұмыс кестесімен (бөлшек сауда) тамақтануын және буфеттерді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жылумен жабдықтауды, электрмен жабдықтауды, сумен жабдықтауды және қатты тұрмыстық қалдықтарын шығаруды ұйымдастыру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пошта қызметі саласындағы қызметтерді ұсыну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5.10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жалға алушының ұйымдастыру–құқықтық нысанын ескеретін коэффициент (Кұқн):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коммерциялық емес ұйымдар үшін (үкіметтік емес ұйымдардан басқа)</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үкіметтік емес ұйымдар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басқалар үшін</w:t>
            </w: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