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82ee" w14:textId="2ec8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19 наурыздағы № А-3/91 қаулысы. Ақмола облысының Әділет департаментінде 2014 жылғы 28 сәуірде № 4133 болып тіркелді. Күші жойылды - Ақмола облысы әкімдігінің 2015 жылғы 16 маусымдағы № А-6/278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16.06.2015 </w:t>
      </w:r>
      <w:r>
        <w:rPr>
          <w:rFonts w:ascii="Times New Roman"/>
          <w:b w:val="false"/>
          <w:i w:val="false"/>
          <w:color w:val="ff0000"/>
          <w:sz w:val="28"/>
        </w:rPr>
        <w:t>№ А-6/278</w:t>
      </w:r>
      <w:r>
        <w:rPr>
          <w:rFonts w:ascii="Times New Roman"/>
          <w:b w:val="false"/>
          <w:i w:val="false"/>
          <w:color w:val="ff0000"/>
          <w:sz w:val="28"/>
        </w:rPr>
        <w:t xml:space="preserve"> (ресми жарияланған күннен бастап он күнтізбелік күн өткеннен кейін қолданысқа енгiзiледi)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Е.Б.Маржықпаевқа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А-3/91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(бұдан әрі - мемлекеттік көрсетілетін қызмет) «Ақмола облысының дін істері басқармасы» мемлекеттік мекемесінің (бұдан әрі – Басқарма) келісімі бойынша «Ақмола облысының сәулет және қала құрылысы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3. Облыстардың жергілікті атқарушы органдарының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шешім немесе мемлекеттік қызмет көрсетуден бас тарту туралы дәлелденген жауап – мемлекеттік қызмет көрсетудің нәтижесi болып табылады.</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іс-әрекет тәртібін сипаттау</w:t>
      </w:r>
    </w:p>
    <w:bookmarkEnd w:id="5"/>
    <w:bookmarkStart w:name="z12"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«Діни қызмет саласындағы мемлекеттік қызмет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(қызметтің)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 қызметкері өтінішті және құжаттарды – 20 минутта қабылдайды. Нәтижесі – көрсетілетін қызметті алушының мөртаңбасы бар өтініш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қызметкері өтінішті және құжаттарды 1 күнтізбелік күн ішінде жергілікті атқарушы органға (бұдан әрі - ЖАО) тіркеу үшін жолдайды. Нәтижесі – көрсетілетін қызметті алушының өтінішін (құжаттарын) тіркеу;</w:t>
      </w:r>
      <w:r>
        <w:br/>
      </w:r>
      <w:r>
        <w:rPr>
          <w:rFonts w:ascii="Times New Roman"/>
          <w:b w:val="false"/>
          <w:i w:val="false"/>
          <w:color w:val="000000"/>
          <w:sz w:val="28"/>
        </w:rPr>
        <w:t>
</w:t>
      </w:r>
      <w:r>
        <w:rPr>
          <w:rFonts w:ascii="Times New Roman"/>
          <w:b w:val="false"/>
          <w:i w:val="false"/>
          <w:color w:val="000000"/>
          <w:sz w:val="28"/>
        </w:rPr>
        <w:t>
      3) ЖАО-ның кеңсе қызметкері құжаттарды тіркеп, кейін көрсетілетін қызметті берушіге 1 күнтізбелік күн ішінде жолдайды. Нәтижесі – көрсетілетін қызметті алушының ЖАО-да тіркелінген құжаттары;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кеңсе қызметкері өтінішті және құжаттарды 20 минутта тіркейді. Нәтижесі – көрсетілетін қызметті берушіде көрсетілетін қызметті алушының тіркелінген құжаттары;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танысады және жауапты орындаушыны 1 сағатта анықтайды. Нәтижесі – жауапты орындаушыны анықтау;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жауапты орындаушысы көрсетілетін қызметті алушының құжаттарын келісу үшін Басқармаға жібереді – 1 күнтізбелік күн ішінде. Нәтижесі – көрсетілетін қызметті алушының құжаттарын Басқармаға жолдау;</w:t>
      </w:r>
      <w:r>
        <w:br/>
      </w:r>
      <w:r>
        <w:rPr>
          <w:rFonts w:ascii="Times New Roman"/>
          <w:b w:val="false"/>
          <w:i w:val="false"/>
          <w:color w:val="000000"/>
          <w:sz w:val="28"/>
        </w:rPr>
        <w:t>
</w:t>
      </w:r>
      <w:r>
        <w:rPr>
          <w:rFonts w:ascii="Times New Roman"/>
          <w:b w:val="false"/>
          <w:i w:val="false"/>
          <w:color w:val="000000"/>
          <w:sz w:val="28"/>
        </w:rPr>
        <w:t>
      7) Басқарма көрсетілетін қызметті алушының құжаттарын қарайды және келісімді немесе келісім беруден бас тарту туралы дәлелді жауапты дайындайды, кейін көрсетілетін қызметті берушіге жолдайды - 10 күнтізбелік күн ішінде. Нәтижесі – келісім немесе келісім беруден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8) Көрсетілетін қызмет берушінің жауапты орындаушысы шешім жобасын немесе мемлекеттік қызметті көрсетуден бас тарту туралы дәлелденген жауапты 5 күнтізбелік күн ішінде дайындайды. Нәтижесі – шешім жобасы немесе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
      9) Көрсетілетін қызмет берушінің басшысы құжаттармен танысады, шешім жобасына немесе мемлекеттік қызметті көрсетуден бас тарту туралы дәлелденген жауапқа 1 күнтізбелік күн ішінде қол қояды. Нәтижесі – қол қойылған шешім немесе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кеңсе қызметкері шешім жобасын немесе мемлекеттік қызметті көрсетуден бас тарту туралы дәлелденген жауапты ЖАО-ға 1 күнтізбелік күн ішінде жолдайды. Нәтижесі – шешім жобасын жолдау немесе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
      11) ЖАО-ға мемлекеттік қызметті көрсетуден бас тарту туралы дәлелденген жауапты немесе шешімді бекітеді, кейін көрсетілетін қызметті берушіге 9 күнтізбелік күн ішінде жолдайды. Нәтижесі – бекітілген шешім немесе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
      12) Көрсетілетін қызмет беруші шешімді немесе мемлекеттік қызметті көрсетуден бас тарту туралы дәлелденген жауапты береді, не болса поштамен 1 күнтізбелік күн ішінде жолдайды. Нәтижесі – шешімді беру немесе жолдау, не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17.07.2014 </w:t>
      </w:r>
      <w:r>
        <w:rPr>
          <w:rFonts w:ascii="Times New Roman"/>
          <w:b w:val="false"/>
          <w:i w:val="false"/>
          <w:color w:val="000000"/>
          <w:sz w:val="28"/>
        </w:rPr>
        <w:t>№ А-6/305</w:t>
      </w:r>
      <w:r>
        <w:rPr>
          <w:rFonts w:ascii="Times New Roman"/>
          <w:b w:val="false"/>
          <w:i w:val="false"/>
          <w:color w:val="ff0000"/>
          <w:sz w:val="28"/>
        </w:rPr>
        <w:t xml:space="preserve"> (ресми жарияланған күнінен бастап қолданысқа енгізіледі) қаулысымен.</w:t>
      </w:r>
    </w:p>
    <w:bookmarkEnd w:id="6"/>
    <w:bookmarkStart w:name="z26"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іс-әрекет тәртібін сипаттау</w:t>
      </w:r>
    </w:p>
    <w:bookmarkEnd w:id="7"/>
    <w:bookmarkStart w:name="z27"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тізбесіне: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(іс-әрекеттің) ұзақтығын көрсете отырып, құрылымдық бөлімшелер (жұмысшылар) арасында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өтінішті және құжаттарды 20 минутта қабылдайды;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қызметкері өтінішті және құжаттарды ЖАО-ға тіркеу үшін 1 күнтізбелік күн ішінде жолдайды;</w:t>
      </w:r>
      <w:r>
        <w:br/>
      </w:r>
      <w:r>
        <w:rPr>
          <w:rFonts w:ascii="Times New Roman"/>
          <w:b w:val="false"/>
          <w:i w:val="false"/>
          <w:color w:val="000000"/>
          <w:sz w:val="28"/>
        </w:rPr>
        <w:t>
</w:t>
      </w:r>
      <w:r>
        <w:rPr>
          <w:rFonts w:ascii="Times New Roman"/>
          <w:b w:val="false"/>
          <w:i w:val="false"/>
          <w:color w:val="000000"/>
          <w:sz w:val="28"/>
        </w:rPr>
        <w:t>
      3) ЖАО-ның кеңсе қызметкері құжаттарды тіркеп, кейін көрсетілетін қызметті берушіге 1 күнтізбелік күн ішінде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кеңсе қызметкері өтінішті және құжаттарды 20 минутта тіркейді;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танысып, жауапты орындаушыны 1 сағатта анықтайды;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жауапты орындаушысы көрсетілетін қызметті алушының құжаттарын келісу үшін Басқармаға жібереді – 1 күнтізбелік күн ішінде;</w:t>
      </w:r>
      <w:r>
        <w:br/>
      </w:r>
      <w:r>
        <w:rPr>
          <w:rFonts w:ascii="Times New Roman"/>
          <w:b w:val="false"/>
          <w:i w:val="false"/>
          <w:color w:val="000000"/>
          <w:sz w:val="28"/>
        </w:rPr>
        <w:t>
</w:t>
      </w:r>
      <w:r>
        <w:rPr>
          <w:rFonts w:ascii="Times New Roman"/>
          <w:b w:val="false"/>
          <w:i w:val="false"/>
          <w:color w:val="000000"/>
          <w:sz w:val="28"/>
        </w:rPr>
        <w:t>
      7) Басқарма көрсетілетін қызметті алушының құжаттарын қарайды және келісімді немесе келісім беруден бас тарту туралы дәлелді жауапты дайындайды, кейін көрсетілетін қызметті берушіге жолдайды - 10 күнтізбелік күн ішінде;</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жауапты орындаушысы шешім жобасын немесе мемлекеттік қызметті көрсетуден бас тарту туралы дәлелденген жауапты 5 күнтізбелік күн ішінде дайындайды;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басшысы құжаттармен танысып, шешім жобасына немесе мемлекеттік қызметті көрсетуден бас тарту туралы дәлелденген жауапқа 1 күнтізбелік күн ішінде қол қояды;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кеңсе қызметкері шешім жобасын немесе мемлекеттік қызметті көрсетуден бас тарту туралы дәлелденген жауапты ЖАО-ға 1 күнтізбелік күн ішінде жолдайды;</w:t>
      </w:r>
      <w:r>
        <w:br/>
      </w:r>
      <w:r>
        <w:rPr>
          <w:rFonts w:ascii="Times New Roman"/>
          <w:b w:val="false"/>
          <w:i w:val="false"/>
          <w:color w:val="000000"/>
          <w:sz w:val="28"/>
        </w:rPr>
        <w:t>
</w:t>
      </w:r>
      <w:r>
        <w:rPr>
          <w:rFonts w:ascii="Times New Roman"/>
          <w:b w:val="false"/>
          <w:i w:val="false"/>
          <w:color w:val="000000"/>
          <w:sz w:val="28"/>
        </w:rPr>
        <w:t>
      11) ЖАО-ға мемлекеттік қызметті көрсетуден бас тарту туралы дәлелденген жауапты немесе шешімді бекітеді, кейін көрсетілетін қызметті берушіге 9 күнтізбелік күн ішінде жолдайды;</w:t>
      </w:r>
      <w:r>
        <w:br/>
      </w:r>
      <w:r>
        <w:rPr>
          <w:rFonts w:ascii="Times New Roman"/>
          <w:b w:val="false"/>
          <w:i w:val="false"/>
          <w:color w:val="000000"/>
          <w:sz w:val="28"/>
        </w:rPr>
        <w:t>
</w:t>
      </w:r>
      <w:r>
        <w:rPr>
          <w:rFonts w:ascii="Times New Roman"/>
          <w:b w:val="false"/>
          <w:i w:val="false"/>
          <w:color w:val="000000"/>
          <w:sz w:val="28"/>
        </w:rPr>
        <w:t>
      12) Көрсетілетін қызмет беруші шешімді немесе мемлекеттік қызметті көрсетуден бас тарту туралы дәлелденген жауапты береді, не поштамен 1 күнтізбелік күн ішінде жолдайды.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әкімдігінің 17.07.2014 </w:t>
      </w:r>
      <w:r>
        <w:rPr>
          <w:rFonts w:ascii="Times New Roman"/>
          <w:b w:val="false"/>
          <w:i w:val="false"/>
          <w:color w:val="000000"/>
          <w:sz w:val="28"/>
        </w:rPr>
        <w:t>№ А-6/305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Рәсім (іс-әрекет) кезеңділігінің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17.07.2014 </w:t>
      </w:r>
      <w:r>
        <w:rPr>
          <w:rFonts w:ascii="Times New Roman"/>
          <w:b w:val="false"/>
          <w:i w:val="false"/>
          <w:color w:val="000000"/>
          <w:sz w:val="28"/>
        </w:rPr>
        <w:t>№ А-6/305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(қызметшілерінің) өзара әрекет етуінің, рәсімдері (әрекеттері) кезеңділігінің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Ақмола облысы әкімдігінің 17.07.2014 </w:t>
      </w:r>
      <w:r>
        <w:rPr>
          <w:rFonts w:ascii="Times New Roman"/>
          <w:b w:val="false"/>
          <w:i w:val="false"/>
          <w:color w:val="000000"/>
          <w:sz w:val="28"/>
        </w:rPr>
        <w:t>№ А-6/305</w:t>
      </w:r>
      <w:r>
        <w:rPr>
          <w:rFonts w:ascii="Times New Roman"/>
          <w:b w:val="false"/>
          <w:i w:val="false"/>
          <w:color w:val="ff0000"/>
          <w:sz w:val="28"/>
        </w:rPr>
        <w:t xml:space="preserve"> (ресми жарияланған күнінен бастап қолданысқа енгізіледі) қаулысымен.</w:t>
      </w:r>
    </w:p>
    <w:bookmarkEnd w:id="8"/>
    <w:bookmarkStart w:name="z45" w:id="9"/>
    <w:p>
      <w:pPr>
        <w:spacing w:after="0"/>
        <w:ind w:left="0"/>
        <w:jc w:val="both"/>
      </w:pPr>
      <w:r>
        <w:rPr>
          <w:rFonts w:ascii="Times New Roman"/>
          <w:b w:val="false"/>
          <w:i w:val="false"/>
          <w:color w:val="000000"/>
          <w:sz w:val="28"/>
        </w:rPr>
        <w:t>
«Ғибадат үйлерін (ғимараттарын)</w:t>
      </w:r>
      <w:r>
        <w:br/>
      </w:r>
      <w:r>
        <w:rPr>
          <w:rFonts w:ascii="Times New Roman"/>
          <w:b w:val="false"/>
          <w:i w:val="false"/>
          <w:color w:val="000000"/>
          <w:sz w:val="28"/>
        </w:rPr>
        <w:t xml:space="preserve">
салу және олардың орналасатын </w:t>
      </w:r>
      <w:r>
        <w:br/>
      </w:r>
      <w:r>
        <w:rPr>
          <w:rFonts w:ascii="Times New Roman"/>
          <w:b w:val="false"/>
          <w:i w:val="false"/>
          <w:color w:val="000000"/>
          <w:sz w:val="28"/>
        </w:rPr>
        <w:t xml:space="preserve">
жерін айқындау, сондай-ақ   </w:t>
      </w:r>
      <w:r>
        <w:br/>
      </w:r>
      <w:r>
        <w:rPr>
          <w:rFonts w:ascii="Times New Roman"/>
          <w:b w:val="false"/>
          <w:i w:val="false"/>
          <w:color w:val="000000"/>
          <w:sz w:val="28"/>
        </w:rPr>
        <w:t xml:space="preserve">
үйлерді (ғимараттарды) ғибадат </w:t>
      </w:r>
      <w:r>
        <w:br/>
      </w:r>
      <w:r>
        <w:rPr>
          <w:rFonts w:ascii="Times New Roman"/>
          <w:b w:val="false"/>
          <w:i w:val="false"/>
          <w:color w:val="000000"/>
          <w:sz w:val="28"/>
        </w:rPr>
        <w:t>
үйлері (ғимараттары) етіп қайта</w:t>
      </w:r>
      <w:r>
        <w:br/>
      </w:r>
      <w:r>
        <w:rPr>
          <w:rFonts w:ascii="Times New Roman"/>
          <w:b w:val="false"/>
          <w:i w:val="false"/>
          <w:color w:val="000000"/>
          <w:sz w:val="28"/>
        </w:rPr>
        <w:t>
бейіндеу (функционалдық мақсатын</w:t>
      </w:r>
      <w:r>
        <w:br/>
      </w:r>
      <w:r>
        <w:rPr>
          <w:rFonts w:ascii="Times New Roman"/>
          <w:b w:val="false"/>
          <w:i w:val="false"/>
          <w:color w:val="000000"/>
          <w:sz w:val="28"/>
        </w:rPr>
        <w:t xml:space="preserve">
өзгерту) туралы шешім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1-қосымша    </w:t>
      </w:r>
    </w:p>
    <w:bookmarkEnd w:id="9"/>
    <w:bookmarkStart w:name="z46" w:id="10"/>
    <w:p>
      <w:pPr>
        <w:spacing w:after="0"/>
        <w:ind w:left="0"/>
        <w:jc w:val="left"/>
      </w:pPr>
      <w:r>
        <w:rPr>
          <w:rFonts w:ascii="Times New Roman"/>
          <w:b/>
          <w:i w:val="false"/>
          <w:color w:val="000000"/>
        </w:rPr>
        <w:t xml:space="preserve"> 
Мемлекеттік көрсетілетін қызметтің кезеңділік блок-схемасы</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17.07.2014 </w:t>
      </w:r>
      <w:r>
        <w:rPr>
          <w:rFonts w:ascii="Times New Roman"/>
          <w:b w:val="false"/>
          <w:i w:val="false"/>
          <w:color w:val="ff0000"/>
          <w:sz w:val="28"/>
        </w:rPr>
        <w:t>№ А-6/305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1567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56700" cy="8089900"/>
                    </a:xfrm>
                    <a:prstGeom prst="rect">
                      <a:avLst/>
                    </a:prstGeom>
                  </pic:spPr>
                </pic:pic>
              </a:graphicData>
            </a:graphic>
          </wp:inline>
        </w:drawing>
      </w:r>
    </w:p>
    <w:p>
      <w:pPr>
        <w:spacing w:after="0"/>
        <w:ind w:left="0"/>
        <w:jc w:val="both"/>
      </w:pPr>
      <w:r>
        <w:rPr>
          <w:rFonts w:ascii="Times New Roman"/>
          <w:b w:val="false"/>
          <w:i w:val="false"/>
          <w:color w:val="000000"/>
          <w:sz w:val="28"/>
        </w:rPr>
        <w:t>      Қысқарманың мағынасын ашу: ҚФБ - құрылымдық-функционалдық бірлік</w:t>
      </w:r>
    </w:p>
    <w:bookmarkStart w:name="z48" w:id="11"/>
    <w:p>
      <w:pPr>
        <w:spacing w:after="0"/>
        <w:ind w:left="0"/>
        <w:jc w:val="both"/>
      </w:pPr>
      <w:r>
        <w:rPr>
          <w:rFonts w:ascii="Times New Roman"/>
          <w:b w:val="false"/>
          <w:i w:val="false"/>
          <w:color w:val="000000"/>
          <w:sz w:val="28"/>
        </w:rPr>
        <w:t>
«Ғибадат үйлерін (ғимараттарын)</w:t>
      </w:r>
      <w:r>
        <w:br/>
      </w:r>
      <w:r>
        <w:rPr>
          <w:rFonts w:ascii="Times New Roman"/>
          <w:b w:val="false"/>
          <w:i w:val="false"/>
          <w:color w:val="000000"/>
          <w:sz w:val="28"/>
        </w:rPr>
        <w:t xml:space="preserve">
салу және олардың орналасатын </w:t>
      </w:r>
      <w:r>
        <w:br/>
      </w:r>
      <w:r>
        <w:rPr>
          <w:rFonts w:ascii="Times New Roman"/>
          <w:b w:val="false"/>
          <w:i w:val="false"/>
          <w:color w:val="000000"/>
          <w:sz w:val="28"/>
        </w:rPr>
        <w:t xml:space="preserve">
жерін айқындау, сондай-ақ   </w:t>
      </w:r>
      <w:r>
        <w:br/>
      </w:r>
      <w:r>
        <w:rPr>
          <w:rFonts w:ascii="Times New Roman"/>
          <w:b w:val="false"/>
          <w:i w:val="false"/>
          <w:color w:val="000000"/>
          <w:sz w:val="28"/>
        </w:rPr>
        <w:t xml:space="preserve">
үйлерді (ғимараттарды) ғибадат </w:t>
      </w:r>
      <w:r>
        <w:br/>
      </w:r>
      <w:r>
        <w:rPr>
          <w:rFonts w:ascii="Times New Roman"/>
          <w:b w:val="false"/>
          <w:i w:val="false"/>
          <w:color w:val="000000"/>
          <w:sz w:val="28"/>
        </w:rPr>
        <w:t>
үйлері (ғимараттары) етіп қайта</w:t>
      </w:r>
      <w:r>
        <w:br/>
      </w:r>
      <w:r>
        <w:rPr>
          <w:rFonts w:ascii="Times New Roman"/>
          <w:b w:val="false"/>
          <w:i w:val="false"/>
          <w:color w:val="000000"/>
          <w:sz w:val="28"/>
        </w:rPr>
        <w:t>
бейіндеу (функционалдық мақсатын</w:t>
      </w:r>
      <w:r>
        <w:br/>
      </w:r>
      <w:r>
        <w:rPr>
          <w:rFonts w:ascii="Times New Roman"/>
          <w:b w:val="false"/>
          <w:i w:val="false"/>
          <w:color w:val="000000"/>
          <w:sz w:val="28"/>
        </w:rPr>
        <w:t xml:space="preserve">
өзгерту) туралы шешім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2-қосымша    </w:t>
      </w:r>
    </w:p>
    <w:bookmarkEnd w:id="11"/>
    <w:bookmarkStart w:name="z49" w:id="1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bookmarkEnd w:id="12"/>
    <w:p>
      <w:pPr>
        <w:spacing w:after="0"/>
        <w:ind w:left="0"/>
        <w:jc w:val="both"/>
      </w:pPr>
      <w:r>
        <w:rPr>
          <w:rFonts w:ascii="Times New Roman"/>
          <w:b w:val="false"/>
          <w:i w:val="false"/>
          <w:color w:val="ff0000"/>
          <w:sz w:val="28"/>
        </w:rPr>
        <w:t xml:space="preserve">      Ескерту. Регламент 2-қосымшамен толықтырылды – Ақмола облысы әкімдігінің 17.07.2014 </w:t>
      </w:r>
      <w:r>
        <w:rPr>
          <w:rFonts w:ascii="Times New Roman"/>
          <w:b w:val="false"/>
          <w:i w:val="false"/>
          <w:color w:val="ff0000"/>
          <w:sz w:val="28"/>
        </w:rPr>
        <w:t>№ А-6/305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79502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50200" cy="9182100"/>
                    </a:xfrm>
                    <a:prstGeom prst="rect">
                      <a:avLst/>
                    </a:prstGeom>
                  </pic:spPr>
                </pic:pic>
              </a:graphicData>
            </a:graphic>
          </wp:inline>
        </w:drawing>
      </w:r>
    </w:p>
    <w:p>
      <w:pPr>
        <w:spacing w:after="0"/>
        <w:ind w:left="0"/>
        <w:jc w:val="both"/>
      </w:pPr>
      <w:r>
        <w:rPr>
          <w:rFonts w:ascii="Times New Roman"/>
          <w:b w:val="false"/>
          <w:i w:val="false"/>
          <w:color w:val="000000"/>
          <w:sz w:val="28"/>
        </w:rPr>
        <w:t>      Қысқарманың мағынасын ашу: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8343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43900" cy="284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