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e8c43" w14:textId="96e8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Жердің пайдаланылуы мен қорғалуын бақылау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2014 жылғы 31 желтоқсандағы № 06-2215 қаулысы. Астана қаласының Әділет департаментінде 2015 жылғы 16 қаңтарда № 875 болып тіркелді. Күші жойылды - Астана қаласы Әкімдігінің 2015 жылғы 9 қыркүйектегі № 197-1570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09.09.2015 </w:t>
      </w:r>
      <w:r>
        <w:rPr>
          <w:rFonts w:ascii="Times New Roman"/>
          <w:b w:val="false"/>
          <w:i w:val="false"/>
          <w:color w:val="ff0000"/>
          <w:sz w:val="28"/>
        </w:rPr>
        <w:t>№ 197-1570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және «</w:t>
      </w:r>
      <w:r>
        <w:rPr>
          <w:rFonts w:ascii="Times New Roman"/>
          <w:b w:val="false"/>
          <w:i w:val="false"/>
          <w:color w:val="000000"/>
          <w:sz w:val="28"/>
        </w:rPr>
        <w:t>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w:t>
      </w:r>
      <w:r>
        <w:rPr>
          <w:rFonts w:ascii="Times New Roman"/>
          <w:b w:val="false"/>
          <w:i w:val="false"/>
          <w:color w:val="000000"/>
          <w:sz w:val="28"/>
        </w:rPr>
        <w:t xml:space="preserve">» 2014 жылғы 29 қыркүйектегі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«Астана қаласының Жердің пайдаланылуы мен қорғалуын бақылау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«Астана қаласының Жердің пайдаланылуы мен қорғалуын бақылау басқармасы» мемлекеттік мекемесі осы қаулыны әділет органдарында мемлекеттік тіркеуді, оны кейінен ресми және мерзімді баспа басылымдарында, сондай-ақ Қазақстан Республикасының Үкіметі белгілейтін интернет-ресурста және Астана қаласы әкімдігінің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әкімінің бірінші орынбасары С.М. Хорошунға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Әкім                                       Ә. Жақсыбеков</w:t>
      </w:r>
    </w:p>
    <w:bookmarkStart w:name="z6" w:id="1"/>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2014 жылғы 31 желтоқсандағы</w:t>
      </w:r>
      <w:r>
        <w:br/>
      </w:r>
      <w:r>
        <w:rPr>
          <w:rFonts w:ascii="Times New Roman"/>
          <w:b w:val="false"/>
          <w:i w:val="false"/>
          <w:color w:val="000000"/>
          <w:sz w:val="28"/>
        </w:rPr>
        <w:t xml:space="preserve">
№ 06-2215 қаулысына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«Астана қаласының Жердің пайдаланылуы мен қорғалуын</w:t>
      </w:r>
      <w:r>
        <w:br/>
      </w:r>
      <w:r>
        <w:rPr>
          <w:rFonts w:ascii="Times New Roman"/>
          <w:b/>
          <w:i w:val="false"/>
          <w:color w:val="000000"/>
        </w:rPr>
        <w:t>
бақылау басқармасы» мемлекеттік мекемесі туралы</w:t>
      </w:r>
      <w:r>
        <w:br/>
      </w:r>
      <w:r>
        <w:rPr>
          <w:rFonts w:ascii="Times New Roman"/>
          <w:b/>
          <w:i w:val="false"/>
          <w:color w:val="000000"/>
        </w:rPr>
        <w:t>
ереже 1. Жалпы ережелер</w:t>
      </w:r>
    </w:p>
    <w:bookmarkEnd w:id="2"/>
    <w:bookmarkStart w:name="z8" w:id="3"/>
    <w:p>
      <w:pPr>
        <w:spacing w:after="0"/>
        <w:ind w:left="0"/>
        <w:jc w:val="both"/>
      </w:pPr>
      <w:r>
        <w:rPr>
          <w:rFonts w:ascii="Times New Roman"/>
          <w:b w:val="false"/>
          <w:i w:val="false"/>
          <w:color w:val="000000"/>
          <w:sz w:val="28"/>
        </w:rPr>
        <w:t>
      1. «Астана қаласының Жердің пайдаланылуы мен қорғалуын бақылау басқармасы» мемлекеттік мекемесі (бұдан әрі – Басқарма) Астана қаласы бойынша жердiң пайдаланылуы мен қорғалуына мемлекеттік бақылау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Басқарманың ведомстволары жоқ.</w:t>
      </w:r>
      <w:r>
        <w:br/>
      </w:r>
      <w:r>
        <w:rPr>
          <w:rFonts w:ascii="Times New Roman"/>
          <w:b w:val="false"/>
          <w:i w:val="false"/>
          <w:color w:val="000000"/>
          <w:sz w:val="28"/>
        </w:rPr>
        <w:t>
</w:t>
      </w:r>
      <w:r>
        <w:rPr>
          <w:rFonts w:ascii="Times New Roman"/>
          <w:b w:val="false"/>
          <w:i w:val="false"/>
          <w:color w:val="000000"/>
          <w:sz w:val="28"/>
        </w:rPr>
        <w:t>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4.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Қазақстан Республикасы Қаржы министрлігі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5. Басқарма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Басқарма егер Қазақстан Республикасының заңнамаларына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Басқарма өз құзыретінің мәселелері бойынша заңнамада белгіленген тәртіпте Басқарма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8. Басқарма құрылымы мен штат санының лимиті Қазақстан Республикасының қолданыстағы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
      9. Басқарманың орналасқан жері: Қазақстан Республикасы, 010000, Астана қаласы, «Сарыарқа» ауданы, Желтоқсан көшесі, № 25.</w:t>
      </w:r>
      <w:r>
        <w:br/>
      </w:r>
      <w:r>
        <w:rPr>
          <w:rFonts w:ascii="Times New Roman"/>
          <w:b w:val="false"/>
          <w:i w:val="false"/>
          <w:color w:val="000000"/>
          <w:sz w:val="28"/>
        </w:rPr>
        <w:t>
</w:t>
      </w:r>
      <w:r>
        <w:rPr>
          <w:rFonts w:ascii="Times New Roman"/>
          <w:b w:val="false"/>
          <w:i w:val="false"/>
          <w:color w:val="000000"/>
          <w:sz w:val="28"/>
        </w:rPr>
        <w:t>
      10. Мемлекеттік органның толық атауы – «Астана қаласының Жердің пайдаланылуы мен қорғалуын бақылау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11. Осы Ереже Басқарманың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Басқарма қызметін қаржыландыру Астана қаласының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
      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
    <w:bookmarkStart w:name="z21" w:id="4"/>
    <w:p>
      <w:pPr>
        <w:spacing w:after="0"/>
        <w:ind w:left="0"/>
        <w:jc w:val="left"/>
      </w:pPr>
      <w:r>
        <w:rPr>
          <w:rFonts w:ascii="Times New Roman"/>
          <w:b/>
          <w:i w:val="false"/>
          <w:color w:val="000000"/>
        </w:rPr>
        <w:t xml:space="preserve"> 
2. Басқарманың миссиясы, негізгі міндеттері, функциялары,</w:t>
      </w:r>
      <w:r>
        <w:br/>
      </w:r>
      <w:r>
        <w:rPr>
          <w:rFonts w:ascii="Times New Roman"/>
          <w:b/>
          <w:i w:val="false"/>
          <w:color w:val="000000"/>
        </w:rPr>
        <w:t>
құқықтары мен міндеттері</w:t>
      </w:r>
    </w:p>
    <w:bookmarkEnd w:id="4"/>
    <w:bookmarkStart w:name="z22" w:id="5"/>
    <w:p>
      <w:pPr>
        <w:spacing w:after="0"/>
        <w:ind w:left="0"/>
        <w:jc w:val="both"/>
      </w:pPr>
      <w:r>
        <w:rPr>
          <w:rFonts w:ascii="Times New Roman"/>
          <w:b w:val="false"/>
          <w:i w:val="false"/>
          <w:color w:val="000000"/>
          <w:sz w:val="28"/>
        </w:rPr>
        <w:t>
      14. Басқарманың миссиясы жердiң пайдаланылуы мен қорғалуына мемлекеттік бақылау саласындағы мемлекеттік саясатты дамыту мен жетілдіруге жәрдемдесу үшін жасалады.</w:t>
      </w:r>
      <w:r>
        <w:br/>
      </w:r>
      <w:r>
        <w:rPr>
          <w:rFonts w:ascii="Times New Roman"/>
          <w:b w:val="false"/>
          <w:i w:val="false"/>
          <w:color w:val="000000"/>
          <w:sz w:val="28"/>
        </w:rPr>
        <w:t>
</w:t>
      </w:r>
      <w:r>
        <w:rPr>
          <w:rFonts w:ascii="Times New Roman"/>
          <w:b w:val="false"/>
          <w:i w:val="false"/>
          <w:color w:val="000000"/>
          <w:sz w:val="28"/>
        </w:rPr>
        <w:t>
      15. Міндеттері:</w:t>
      </w:r>
      <w:r>
        <w:br/>
      </w:r>
      <w:r>
        <w:rPr>
          <w:rFonts w:ascii="Times New Roman"/>
          <w:b w:val="false"/>
          <w:i w:val="false"/>
          <w:color w:val="000000"/>
          <w:sz w:val="28"/>
        </w:rPr>
        <w:t>
      1) Астана қаласының жерді пайдаланылуы мен қорғалуын бақылау бойынша ұтымды және тиімді қамтамасыз етуге бағытталған шараларды жүзеге асыру;</w:t>
      </w:r>
      <w:r>
        <w:br/>
      </w:r>
      <w:r>
        <w:rPr>
          <w:rFonts w:ascii="Times New Roman"/>
          <w:b w:val="false"/>
          <w:i w:val="false"/>
          <w:color w:val="000000"/>
          <w:sz w:val="28"/>
        </w:rPr>
        <w:t>
      2) Қазақстан Республикасы жер заңдарының сақталуын қамтамасыз ету;</w:t>
      </w:r>
      <w:r>
        <w:br/>
      </w:r>
      <w:r>
        <w:rPr>
          <w:rFonts w:ascii="Times New Roman"/>
          <w:b w:val="false"/>
          <w:i w:val="false"/>
          <w:color w:val="000000"/>
          <w:sz w:val="28"/>
        </w:rPr>
        <w:t>
      3) Қазақстан Республикасының жер қатынастары саласындағы заңдарының бұзылуын анықтау және жою;</w:t>
      </w:r>
      <w:r>
        <w:br/>
      </w:r>
      <w:r>
        <w:rPr>
          <w:rFonts w:ascii="Times New Roman"/>
          <w:b w:val="false"/>
          <w:i w:val="false"/>
          <w:color w:val="000000"/>
          <w:sz w:val="28"/>
        </w:rPr>
        <w:t>
      4) Қазақстан Республикасының сыбайлас жемқорлыққа қарсы заңнамасының нормаларын сақтау;</w:t>
      </w:r>
      <w:r>
        <w:br/>
      </w:r>
      <w:r>
        <w:rPr>
          <w:rFonts w:ascii="Times New Roman"/>
          <w:b w:val="false"/>
          <w:i w:val="false"/>
          <w:color w:val="000000"/>
          <w:sz w:val="28"/>
        </w:rPr>
        <w:t>
      5) гендерлік және отбасылық-демографиялық саясатты іске асыру;</w:t>
      </w:r>
      <w:r>
        <w:br/>
      </w:r>
      <w:r>
        <w:rPr>
          <w:rFonts w:ascii="Times New Roman"/>
          <w:b w:val="false"/>
          <w:i w:val="false"/>
          <w:color w:val="000000"/>
          <w:sz w:val="28"/>
        </w:rPr>
        <w:t>
      6) қызметкерлерді жұмысқа қабылдау және жылжыту кезінде гендерлік теңгерім нормаларын сақтау.</w:t>
      </w:r>
      <w:r>
        <w:br/>
      </w:r>
      <w:r>
        <w:rPr>
          <w:rFonts w:ascii="Times New Roman"/>
          <w:b w:val="false"/>
          <w:i w:val="false"/>
          <w:color w:val="000000"/>
          <w:sz w:val="28"/>
        </w:rPr>
        <w:t>
</w:t>
      </w:r>
      <w:r>
        <w:rPr>
          <w:rFonts w:ascii="Times New Roman"/>
          <w:b w:val="false"/>
          <w:i w:val="false"/>
          <w:color w:val="000000"/>
          <w:sz w:val="28"/>
        </w:rPr>
        <w:t>
      16. Функциялары:</w:t>
      </w:r>
      <w:r>
        <w:br/>
      </w:r>
      <w:r>
        <w:rPr>
          <w:rFonts w:ascii="Times New Roman"/>
          <w:b w:val="false"/>
          <w:i w:val="false"/>
          <w:color w:val="000000"/>
          <w:sz w:val="28"/>
        </w:rPr>
        <w:t>
      1) мемлекеттік бақылаудың жүзеге асырылуы:</w:t>
      </w:r>
      <w:r>
        <w:br/>
      </w:r>
      <w:r>
        <w:rPr>
          <w:rFonts w:ascii="Times New Roman"/>
          <w:b w:val="false"/>
          <w:i w:val="false"/>
          <w:color w:val="000000"/>
          <w:sz w:val="28"/>
        </w:rPr>
        <w:t>
      мемлекеттiк органдардың, кәсiпорындардың, мекемелердiң, ұйымдар мен азаматтардың Қазақстан Республикасының жер заңнамасын, жер учаскелерiн нысаналы мақсатына сәйкес пайдаланудың белгiленген режимiн сақтауына;</w:t>
      </w:r>
      <w:r>
        <w:br/>
      </w:r>
      <w:r>
        <w:rPr>
          <w:rFonts w:ascii="Times New Roman"/>
          <w:b w:val="false"/>
          <w:i w:val="false"/>
          <w:color w:val="000000"/>
          <w:sz w:val="28"/>
        </w:rPr>
        <w:t>
      жер учаскелерiн өз бетiнше иеленiп алуға жол бермеуге;</w:t>
      </w:r>
      <w:r>
        <w:br/>
      </w:r>
      <w:r>
        <w:rPr>
          <w:rFonts w:ascii="Times New Roman"/>
          <w:b w:val="false"/>
          <w:i w:val="false"/>
          <w:color w:val="000000"/>
          <w:sz w:val="28"/>
        </w:rPr>
        <w:t>
      жер учаскелерiнiң меншiк иелерi мен жер пайдаланушылардың құқықтарының сақталуына;</w:t>
      </w:r>
      <w:r>
        <w:br/>
      </w:r>
      <w:r>
        <w:rPr>
          <w:rFonts w:ascii="Times New Roman"/>
          <w:b w:val="false"/>
          <w:i w:val="false"/>
          <w:color w:val="000000"/>
          <w:sz w:val="28"/>
        </w:rPr>
        <w:t>
      жер учаскелерiнiң меншiк иелерi мен жер пайдаланушылардың топырақтың құнарлылығын қалпына келтiру және сақтау жөнiндегi ұйымдастыру-шаруашылық, агротехникалық, орман мелиорациялық және эрозияға қарсы гидротехникалық iс-шаралар кешенiн уақтылы және дұрыс жүргiзуiне;</w:t>
      </w:r>
      <w:r>
        <w:br/>
      </w:r>
      <w:r>
        <w:rPr>
          <w:rFonts w:ascii="Times New Roman"/>
          <w:b w:val="false"/>
          <w:i w:val="false"/>
          <w:color w:val="000000"/>
          <w:sz w:val="28"/>
        </w:rPr>
        <w:t>
      жер учаскелерiнiң меншiк иелерi мен жер пайдаланушылардың өздерiнде жердiң бар-жоғы, олардың жай-күйi мен пайдаланылуы туралы мәлiметтердi мемлекеттiк органдарға уақтылы беруiне;</w:t>
      </w:r>
      <w:r>
        <w:br/>
      </w:r>
      <w:r>
        <w:rPr>
          <w:rFonts w:ascii="Times New Roman"/>
          <w:b w:val="false"/>
          <w:i w:val="false"/>
          <w:color w:val="000000"/>
          <w:sz w:val="28"/>
        </w:rPr>
        <w:t>
      жердiң жай-күйiне әсер ететiн тұрғын жай және өндiрiстiк объектiлердiң жобалануына, орналастырылуы мен салынуына;</w:t>
      </w:r>
      <w:r>
        <w:br/>
      </w:r>
      <w:r>
        <w:rPr>
          <w:rFonts w:ascii="Times New Roman"/>
          <w:b w:val="false"/>
          <w:i w:val="false"/>
          <w:color w:val="000000"/>
          <w:sz w:val="28"/>
        </w:rPr>
        <w:t>
      жердi жақсарту жөнiндегi, топырақ эрозиясының, тұздану, батпақтану, су басу, шөлейттену, құрғақтану, тығыздалу, қоқыстану, ластану және жердiң тозуын туғызатын басқа да процестердiң салдарын болғызбау мен жою жөнiндегi iс-шаралардың уақтылы және сапалы орындалуына;</w:t>
      </w:r>
      <w:r>
        <w:br/>
      </w:r>
      <w:r>
        <w:rPr>
          <w:rFonts w:ascii="Times New Roman"/>
          <w:b w:val="false"/>
          <w:i w:val="false"/>
          <w:color w:val="000000"/>
          <w:sz w:val="28"/>
        </w:rPr>
        <w:t>
      азаматтардың өздерiне жер учаскелерiн беру туралы өтініштерін (өтiнiштерін) қараудың белгiленген мерзiмдерiнiң сақталуына;</w:t>
      </w:r>
      <w:r>
        <w:br/>
      </w:r>
      <w:r>
        <w:rPr>
          <w:rFonts w:ascii="Times New Roman"/>
          <w:b w:val="false"/>
          <w:i w:val="false"/>
          <w:color w:val="000000"/>
          <w:sz w:val="28"/>
        </w:rPr>
        <w:t>
      межелiк белгiлердiң сақталуына;</w:t>
      </w:r>
      <w:r>
        <w:br/>
      </w:r>
      <w:r>
        <w:rPr>
          <w:rFonts w:ascii="Times New Roman"/>
          <w:b w:val="false"/>
          <w:i w:val="false"/>
          <w:color w:val="000000"/>
          <w:sz w:val="28"/>
        </w:rPr>
        <w:t>
      жергiлiктi атқарушы органдар уақытша жер пайдалануға берген жердiң уақтылы қайтарылуына;</w:t>
      </w:r>
      <w:r>
        <w:br/>
      </w:r>
      <w:r>
        <w:rPr>
          <w:rFonts w:ascii="Times New Roman"/>
          <w:b w:val="false"/>
          <w:i w:val="false"/>
          <w:color w:val="000000"/>
          <w:sz w:val="28"/>
        </w:rPr>
        <w:t>
      бүлiнген жердiң қалпына келтірілуіне;</w:t>
      </w:r>
      <w:r>
        <w:br/>
      </w:r>
      <w:r>
        <w:rPr>
          <w:rFonts w:ascii="Times New Roman"/>
          <w:b w:val="false"/>
          <w:i w:val="false"/>
          <w:color w:val="000000"/>
          <w:sz w:val="28"/>
        </w:rPr>
        <w:t>
      жердiң бүлiнуiне байланысты жұмыстар жүргiзiлген кезде топырақтың құнарлы қабатының сыдырып алынуына, сақталуына және пайдаланылуына;</w:t>
      </w:r>
      <w:r>
        <w:br/>
      </w:r>
      <w:r>
        <w:rPr>
          <w:rFonts w:ascii="Times New Roman"/>
          <w:b w:val="false"/>
          <w:i w:val="false"/>
          <w:color w:val="000000"/>
          <w:sz w:val="28"/>
        </w:rPr>
        <w:t>
      жердi пайдалану мен қорғау жөнiндегi жерге орналастыру жобаларының және басқа да жобалардың жүзеге асырылуына;</w:t>
      </w:r>
      <w:r>
        <w:br/>
      </w:r>
      <w:r>
        <w:rPr>
          <w:rFonts w:ascii="Times New Roman"/>
          <w:b w:val="false"/>
          <w:i w:val="false"/>
          <w:color w:val="000000"/>
          <w:sz w:val="28"/>
        </w:rPr>
        <w:t>
      2) жеке және заңды тұлғалар Қазақстан Республикасы </w:t>
      </w:r>
      <w:r>
        <w:rPr>
          <w:rFonts w:ascii="Times New Roman"/>
          <w:b w:val="false"/>
          <w:i w:val="false"/>
          <w:color w:val="000000"/>
          <w:sz w:val="28"/>
        </w:rPr>
        <w:t>Жер кодексінде</w:t>
      </w:r>
      <w:r>
        <w:rPr>
          <w:rFonts w:ascii="Times New Roman"/>
          <w:b w:val="false"/>
          <w:i w:val="false"/>
          <w:color w:val="000000"/>
          <w:sz w:val="28"/>
        </w:rPr>
        <w:t xml:space="preserve"> белгіленген міндеттемелерді орындамаған жағдайда, жергілікті атқарушы органдар мен олардың арасында жасалған, жерді уақытша пайдалану туралы шарттарды біржақты тәртіппен бұзу мәселелері бойынша жергілікті атқарушы органға ұсыныстар енгізу;</w:t>
      </w:r>
      <w:r>
        <w:br/>
      </w:r>
      <w:r>
        <w:rPr>
          <w:rFonts w:ascii="Times New Roman"/>
          <w:b w:val="false"/>
          <w:i w:val="false"/>
          <w:color w:val="000000"/>
          <w:sz w:val="28"/>
        </w:rPr>
        <w:t>
      3) пайдаланылмайтын не Қазақстан Республикасының заңнамасын бұза отырып пайдаланылатын жерлерді анықтау және мемлекеттік меншікке қайтару;</w:t>
      </w:r>
      <w:r>
        <w:br/>
      </w:r>
      <w:r>
        <w:rPr>
          <w:rFonts w:ascii="Times New Roman"/>
          <w:b w:val="false"/>
          <w:i w:val="false"/>
          <w:color w:val="000000"/>
          <w:sz w:val="28"/>
        </w:rPr>
        <w:t>
      4) Қазақстан Республикасының заңнамасында белгіленген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
      17. Құқықтары мен міндеттері:</w:t>
      </w:r>
      <w:r>
        <w:br/>
      </w:r>
      <w:r>
        <w:rPr>
          <w:rFonts w:ascii="Times New Roman"/>
          <w:b w:val="false"/>
          <w:i w:val="false"/>
          <w:color w:val="000000"/>
          <w:sz w:val="28"/>
        </w:rPr>
        <w:t>
      1) кiнәлiлердi жауапқа тарту туралы мәселенi шешу үшiн Қазақстан Республикасының жер заңнамасының бұзылуы туралы материалдарды тиiстi органдарға жiберуге;</w:t>
      </w:r>
      <w:r>
        <w:br/>
      </w:r>
      <w:r>
        <w:rPr>
          <w:rFonts w:ascii="Times New Roman"/>
          <w:b w:val="false"/>
          <w:i w:val="false"/>
          <w:color w:val="000000"/>
          <w:sz w:val="28"/>
        </w:rPr>
        <w:t>
      2) Қазақстан Республикасы жер заңнамасының бұзылуы туралы хаттамалар (актiлер) жасауға;</w:t>
      </w:r>
      <w:r>
        <w:br/>
      </w:r>
      <w:r>
        <w:rPr>
          <w:rFonts w:ascii="Times New Roman"/>
          <w:b w:val="false"/>
          <w:i w:val="false"/>
          <w:color w:val="000000"/>
          <w:sz w:val="28"/>
        </w:rPr>
        <w:t>
      3) Қазақстан Республикасының жер заңнамасын бұзғаны үшiн әкiмшiлiк жазалау туралы қаулылар шығаруға;</w:t>
      </w:r>
      <w:r>
        <w:br/>
      </w:r>
      <w:r>
        <w:rPr>
          <w:rFonts w:ascii="Times New Roman"/>
          <w:b w:val="false"/>
          <w:i w:val="false"/>
          <w:color w:val="000000"/>
          <w:sz w:val="28"/>
        </w:rPr>
        <w:t>
      4) сотта талапкер және жауапкер болады;</w:t>
      </w:r>
      <w:r>
        <w:br/>
      </w:r>
      <w:r>
        <w:rPr>
          <w:rFonts w:ascii="Times New Roman"/>
          <w:b w:val="false"/>
          <w:i w:val="false"/>
          <w:color w:val="000000"/>
          <w:sz w:val="28"/>
        </w:rPr>
        <w:t>
      5) Қазақстан Республикасының жер заңнамасын бұзу салдарынан келтірілген шығынды өтеу туралы, өз мақсатында пайдаланылмай не Қазақстан Республикасының заңнамасын бұза отырып пайдаланылып жатқан жер учаскелерiн мәжбүрлеп алып қою туралы, жер учаскелерін беруге, мемлекет мұқтажы үшін алып қоюға, мәжбүрлеп иеліктен шығаруға байланысты құқыққа сыйымсыз шешімдердің күшін жою туралы, сондай-ақ жерді пайдалану мен қорғауды мемлекеттік бақылауды жүзеге асыратын органдардың лауазымды адамдарының анықталған Қазақстан Республикасы жер заңнамасын бұзушылықтарды жою жөнінде берген нұсқамаларын осы нұсқама берілген тұлғалар нұсқамада көрсетілген мерзімде орындамаған не тиісінше орындамаған жағдайда оларды орындау туралы және жеке, лауазымды және заңды тұлғалардан айыппұл өндіріп алу туралы істер бойынша сотқа талап-арыз дайындауға және беруге;</w:t>
      </w:r>
      <w:r>
        <w:br/>
      </w:r>
      <w:r>
        <w:rPr>
          <w:rFonts w:ascii="Times New Roman"/>
          <w:b w:val="false"/>
          <w:i w:val="false"/>
          <w:color w:val="000000"/>
          <w:sz w:val="28"/>
        </w:rPr>
        <w:t>
      6) қызметтiк куәлiгiн көрсеткен жағдайда, ұйымдарға кедергiсiз кiруге, меншiктегi және пайдаланудағы жер учаскелерiн тексеруге, ал әскери, қорғаныс және басқа да арнаулы объектiлер алып жатқан жер учаскелерiн - оларға кiрудiң белгiленген режимiн ескере отырып, тексеруге;</w:t>
      </w:r>
      <w:r>
        <w:br/>
      </w:r>
      <w:r>
        <w:rPr>
          <w:rFonts w:ascii="Times New Roman"/>
          <w:b w:val="false"/>
          <w:i w:val="false"/>
          <w:color w:val="000000"/>
          <w:sz w:val="28"/>
        </w:rPr>
        <w:t>
      7) жер учаскелерiнiң меншiк иелерi мен жер пайдаланушыларға жердi қорғау, Қазақстан Республикасы жер заңдарының бұзылуын жою мәселелерi бойынша орындалуға мiндеттi нұсқамалар беруге;</w:t>
      </w:r>
      <w:r>
        <w:br/>
      </w:r>
      <w:r>
        <w:rPr>
          <w:rFonts w:ascii="Times New Roman"/>
          <w:b w:val="false"/>
          <w:i w:val="false"/>
          <w:color w:val="000000"/>
          <w:sz w:val="28"/>
        </w:rPr>
        <w:t>
      8) өнеркәсiптiк, азаматтық және басқа да құрылыстар, пайдалы қазба кен орындарын игеру, объектiлердi пайдалану, агротехникалық, орман мелиорациялық, геологиялық-барлау, iздестiру, геодезиялық және өзге де жұмыстар, егер олар Қазақстан Республикасының жер заңдарын, ерекше қорғалатын аумақтар жерiн пайдаланудың белгiленген режимiн бұза отырып жүзеге асырылса және топырақтың құнарлы қабатының жойылуына, ластануына, залалдануына немесе бүлiнуiне, эрозияның күшеюiне, тұздануға, батпақтануға және шектес аумақтарды қоса алғанда, топырақ құнарлылығын төмендететiн басқа да процестерге әкеп соғуы мүмкiн болса, сондай-ақ егер бұл жұмыстар экологиялық сараптамадан өтпеген не терiс қорытынды алған жобалар бойынша жүзеге асырылса, оларды тоқтата тұруға;</w:t>
      </w:r>
      <w:r>
        <w:br/>
      </w:r>
      <w:r>
        <w:rPr>
          <w:rFonts w:ascii="Times New Roman"/>
          <w:b w:val="false"/>
          <w:i w:val="false"/>
          <w:color w:val="000000"/>
          <w:sz w:val="28"/>
        </w:rPr>
        <w:t>
      9) мемлекеттiк органдардан жер қорының жай-күйi туралы статистикалық ақпаратты алуға;</w:t>
      </w:r>
      <w:r>
        <w:br/>
      </w:r>
      <w:r>
        <w:rPr>
          <w:rFonts w:ascii="Times New Roman"/>
          <w:b w:val="false"/>
          <w:i w:val="false"/>
          <w:color w:val="000000"/>
          <w:sz w:val="28"/>
        </w:rPr>
        <w:t>
      10) жерге құқықты белгілейтін және сәйкестендіру құжаттары болмаған жағдайда тұрғын жай және өндiрiстiк объектiлердiң салынуын тоқтата тұруға құқығы бар;</w:t>
      </w:r>
      <w:r>
        <w:br/>
      </w:r>
      <w:r>
        <w:rPr>
          <w:rFonts w:ascii="Times New Roman"/>
          <w:b w:val="false"/>
          <w:i w:val="false"/>
          <w:color w:val="000000"/>
          <w:sz w:val="28"/>
        </w:rPr>
        <w:t>
      11) Қазақстан Республикасының жер заңдарын бұзушыларға уақтылы шаралар қолдануға;</w:t>
      </w:r>
      <w:r>
        <w:br/>
      </w:r>
      <w:r>
        <w:rPr>
          <w:rFonts w:ascii="Times New Roman"/>
          <w:b w:val="false"/>
          <w:i w:val="false"/>
          <w:color w:val="000000"/>
          <w:sz w:val="28"/>
        </w:rPr>
        <w:t>
      12) жүргiзiлетiн тексерулердiң материалдарын объективтi түрде дайындауға;</w:t>
      </w:r>
      <w:r>
        <w:br/>
      </w:r>
      <w:r>
        <w:rPr>
          <w:rFonts w:ascii="Times New Roman"/>
          <w:b w:val="false"/>
          <w:i w:val="false"/>
          <w:color w:val="000000"/>
          <w:sz w:val="28"/>
        </w:rPr>
        <w:t>
      13) Қазақстан Республикасының заңдылықтарын, жеке және заңды тұлғалардың құқықтарын және заңмен қорғалатын мүдделерін сақтауға;</w:t>
      </w:r>
      <w:r>
        <w:br/>
      </w:r>
      <w:r>
        <w:rPr>
          <w:rFonts w:ascii="Times New Roman"/>
          <w:b w:val="false"/>
          <w:i w:val="false"/>
          <w:color w:val="000000"/>
          <w:sz w:val="28"/>
        </w:rPr>
        <w:t>
      14) өз қызметін басқа да атқарушы билік пен жергілікті өзін-өзі басқару органдарымен өзара әрекеттесе отырып жүзеге асыруға;</w:t>
      </w:r>
      <w:r>
        <w:br/>
      </w:r>
      <w:r>
        <w:rPr>
          <w:rFonts w:ascii="Times New Roman"/>
          <w:b w:val="false"/>
          <w:i w:val="false"/>
          <w:color w:val="000000"/>
          <w:sz w:val="28"/>
        </w:rPr>
        <w:t>
      15) өз құзіреті шегінде мемлекеттік басқарудың жергілікті органдарынан және басқа да ұйымдардан қажетті ақпараттық материалдарды бекітілген заң тәртібімен (сұраныс хат негізінде) алуға;</w:t>
      </w:r>
      <w:r>
        <w:br/>
      </w:r>
      <w:r>
        <w:rPr>
          <w:rFonts w:ascii="Times New Roman"/>
          <w:b w:val="false"/>
          <w:i w:val="false"/>
          <w:color w:val="000000"/>
          <w:sz w:val="28"/>
        </w:rPr>
        <w:t>
      16) Қазақстан Республикасының қолданыстағы заңнамасына сәйкес заңды және жеке тұлғалармен шарттар жасасуға, мүліктік және мүліктік емес жеке құқықтарды сатып алуға, мемлекеттік органдар мен ұйымдарда өз мүдделерін ұсынуға;</w:t>
      </w:r>
      <w:r>
        <w:br/>
      </w:r>
      <w:r>
        <w:rPr>
          <w:rFonts w:ascii="Times New Roman"/>
          <w:b w:val="false"/>
          <w:i w:val="false"/>
          <w:color w:val="000000"/>
          <w:sz w:val="28"/>
        </w:rPr>
        <w:t>
      17) Басқарма құзырына кіретін мәселелер бойынша Астана қаласы әкімі (бұдан әрі - әкім) қабылдайтын нормативтік құқықтық актілер жобасына ұсыныстар енгізуге;</w:t>
      </w:r>
      <w:r>
        <w:br/>
      </w:r>
      <w:r>
        <w:rPr>
          <w:rFonts w:ascii="Times New Roman"/>
          <w:b w:val="false"/>
          <w:i w:val="false"/>
          <w:color w:val="000000"/>
          <w:sz w:val="28"/>
        </w:rPr>
        <w:t>
      18) әкімнің сенімхаты бойынша сот органдарында жер құқығы қатынастары мәселелері бойынша мемлекеттің (қаланың) мүддесін көрсету және қорғау;</w:t>
      </w:r>
      <w:r>
        <w:br/>
      </w:r>
      <w:r>
        <w:rPr>
          <w:rFonts w:ascii="Times New Roman"/>
          <w:b w:val="false"/>
          <w:i w:val="false"/>
          <w:color w:val="000000"/>
          <w:sz w:val="28"/>
        </w:rPr>
        <w:t>
      19) жер қатынастары саласындағы мәселелер бойынша жергілікті және орталық уәкілетті органдар әзірлеген заңнамалық және өзге де нормативтік актілердің жобалары жөнінде ұсыныстарды енгізу;</w:t>
      </w:r>
      <w:r>
        <w:br/>
      </w:r>
      <w:r>
        <w:rPr>
          <w:rFonts w:ascii="Times New Roman"/>
          <w:b w:val="false"/>
          <w:i w:val="false"/>
          <w:color w:val="000000"/>
          <w:sz w:val="28"/>
        </w:rPr>
        <w:t>
      20) кадрлардың біліктілігін арттыруды ұйымдастыру жөніндегі жұмыстарды жүргізу;</w:t>
      </w:r>
      <w:r>
        <w:br/>
      </w:r>
      <w:r>
        <w:rPr>
          <w:rFonts w:ascii="Times New Roman"/>
          <w:b w:val="false"/>
          <w:i w:val="false"/>
          <w:color w:val="000000"/>
          <w:sz w:val="28"/>
        </w:rPr>
        <w:t>
      21) заңсыз басып алынған жер учаскелерін босату жөніндегі талап-арыз шағымдарын (апелляциялық, кассациялық шағымдарды) дайындау және сот органдарына енгізу жөніндегі жұмыстарды ұйымдастыру;</w:t>
      </w:r>
      <w:r>
        <w:br/>
      </w:r>
      <w:r>
        <w:rPr>
          <w:rFonts w:ascii="Times New Roman"/>
          <w:b w:val="false"/>
          <w:i w:val="false"/>
          <w:color w:val="000000"/>
          <w:sz w:val="28"/>
        </w:rPr>
        <w:t>
      22) Қазақстан Республикасының қолданыстағы заңнамаларына сәйкес өзге де құқықтар мен міндеттемелерді жүзеге асыруға міндетті.</w:t>
      </w:r>
    </w:p>
    <w:bookmarkEnd w:id="5"/>
    <w:bookmarkStart w:name="z26" w:id="6"/>
    <w:p>
      <w:pPr>
        <w:spacing w:after="0"/>
        <w:ind w:left="0"/>
        <w:jc w:val="left"/>
      </w:pPr>
      <w:r>
        <w:rPr>
          <w:rFonts w:ascii="Times New Roman"/>
          <w:b/>
          <w:i w:val="false"/>
          <w:color w:val="000000"/>
        </w:rPr>
        <w:t xml:space="preserve"> 
3. Басқарманың қызметін ұйымдастыру</w:t>
      </w:r>
    </w:p>
    <w:bookmarkEnd w:id="6"/>
    <w:bookmarkStart w:name="z27" w:id="7"/>
    <w:p>
      <w:pPr>
        <w:spacing w:after="0"/>
        <w:ind w:left="0"/>
        <w:jc w:val="both"/>
      </w:pPr>
      <w:r>
        <w:rPr>
          <w:rFonts w:ascii="Times New Roman"/>
          <w:b w:val="false"/>
          <w:i w:val="false"/>
          <w:color w:val="000000"/>
          <w:sz w:val="28"/>
        </w:rPr>
        <w:t>
      18. Басқарма басшылықты Басқармаға жүктелген міндеттердің орындалуына және оның функцияларын жүзеге асыруға, сондай-ақ сыбайлас жемқорлыққа қарсы іс-әрекет бойынша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
      19. Басқарма басшысы әкімнің өкімімен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
      20. Басқарма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21. Басқарма басшысының өкілеттігі:</w:t>
      </w:r>
      <w:r>
        <w:br/>
      </w:r>
      <w:r>
        <w:rPr>
          <w:rFonts w:ascii="Times New Roman"/>
          <w:b w:val="false"/>
          <w:i w:val="false"/>
          <w:color w:val="000000"/>
          <w:sz w:val="28"/>
        </w:rPr>
        <w:t>
      1) Басқарманың құрылымдық бөлімшелеріндегі басшылардың және өз орынбасарларының міндеттері мен өкілеттіліктерін анықтайды, лауазымдық жауапкершіліктерін белгілейді.</w:t>
      </w:r>
      <w:r>
        <w:br/>
      </w:r>
      <w:r>
        <w:rPr>
          <w:rFonts w:ascii="Times New Roman"/>
          <w:b w:val="false"/>
          <w:i w:val="false"/>
          <w:color w:val="000000"/>
          <w:sz w:val="28"/>
        </w:rPr>
        <w:t>
      2) Басқарма қызметкерлерін лауазымдық қызметке тағайындайды және қызметтен босатады.</w:t>
      </w:r>
      <w:r>
        <w:br/>
      </w:r>
      <w:r>
        <w:rPr>
          <w:rFonts w:ascii="Times New Roman"/>
          <w:b w:val="false"/>
          <w:i w:val="false"/>
          <w:color w:val="000000"/>
          <w:sz w:val="28"/>
        </w:rPr>
        <w:t>
      3) Басқарма қызметкерлеріне тәртіптік жаза қолданады.</w:t>
      </w:r>
      <w:r>
        <w:br/>
      </w:r>
      <w:r>
        <w:rPr>
          <w:rFonts w:ascii="Times New Roman"/>
          <w:b w:val="false"/>
          <w:i w:val="false"/>
          <w:color w:val="000000"/>
          <w:sz w:val="28"/>
        </w:rPr>
        <w:t>
      4) Басқарма қызметкерлерінің сыбайлас жемқорлыққа қарсы Қазақстан Республикасының заңнамалық нормаларын сақтамағаны үшін жауапкершілікте болады.</w:t>
      </w:r>
      <w:r>
        <w:br/>
      </w:r>
      <w:r>
        <w:rPr>
          <w:rFonts w:ascii="Times New Roman"/>
          <w:b w:val="false"/>
          <w:i w:val="false"/>
          <w:color w:val="000000"/>
          <w:sz w:val="28"/>
        </w:rPr>
        <w:t>
      5) өз құзыреті шегінде Басқарма қызметкерлері үшін орындауға міндетті бұйрықтар шығарады.</w:t>
      </w:r>
      <w:r>
        <w:br/>
      </w:r>
      <w:r>
        <w:rPr>
          <w:rFonts w:ascii="Times New Roman"/>
          <w:b w:val="false"/>
          <w:i w:val="false"/>
          <w:color w:val="000000"/>
          <w:sz w:val="28"/>
        </w:rPr>
        <w:t>
      6) Басқарманың құзырына кіретін мәселелер бойынша құқықтық актілер мен басқа да құжаттарды қайта өңдеуді бақылайды.</w:t>
      </w:r>
      <w:r>
        <w:br/>
      </w:r>
      <w:r>
        <w:rPr>
          <w:rFonts w:ascii="Times New Roman"/>
          <w:b w:val="false"/>
          <w:i w:val="false"/>
          <w:color w:val="000000"/>
          <w:sz w:val="28"/>
        </w:rPr>
        <w:t>
      7) өз құзыреті шегінде Қазақстан Республикасының жер заңнамасының орындалуын бақылауды жүзеге асырады, оны бұзудағы деректерді қарастырады және сол бойынша шешімдер қабылдайды.</w:t>
      </w:r>
      <w:r>
        <w:br/>
      </w:r>
      <w:r>
        <w:rPr>
          <w:rFonts w:ascii="Times New Roman"/>
          <w:b w:val="false"/>
          <w:i w:val="false"/>
          <w:color w:val="000000"/>
          <w:sz w:val="28"/>
        </w:rPr>
        <w:t>
      8) өз құзыреті шегінде мемлекеттік органдар мен ұйымдарда Қазақстан Республикасының заңнамасына сәйкес Басқарманың атынан шығады.</w:t>
      </w:r>
      <w:r>
        <w:br/>
      </w:r>
      <w:r>
        <w:rPr>
          <w:rFonts w:ascii="Times New Roman"/>
          <w:b w:val="false"/>
          <w:i w:val="false"/>
          <w:color w:val="000000"/>
          <w:sz w:val="28"/>
        </w:rPr>
        <w:t>
      9) Басқарма қызметінің ұйымдастыру-құқықтық, қаржылық және материалдық-техникалық қамтамасыз етілуін ұйымдастырады.</w:t>
      </w:r>
      <w:r>
        <w:br/>
      </w:r>
      <w:r>
        <w:rPr>
          <w:rFonts w:ascii="Times New Roman"/>
          <w:b w:val="false"/>
          <w:i w:val="false"/>
          <w:color w:val="000000"/>
          <w:sz w:val="28"/>
        </w:rPr>
        <w:t>
      10) Басқарма қызметкерлерінің лауазымдық нұсқаулықтарын және бөлімдер туралы ережелерді бекітеді.</w:t>
      </w:r>
      <w:r>
        <w:br/>
      </w:r>
      <w:r>
        <w:rPr>
          <w:rFonts w:ascii="Times New Roman"/>
          <w:b w:val="false"/>
          <w:i w:val="false"/>
          <w:color w:val="000000"/>
          <w:sz w:val="28"/>
        </w:rPr>
        <w:t>
      Басқарма басшысы болмаған кезеңде оның өкілеттіктерін Қазақстан Республикасының қолданыстағы заңнамаға сәйкес оны алмастыратын тұлға орындайды.</w:t>
      </w:r>
      <w:r>
        <w:br/>
      </w:r>
      <w:r>
        <w:rPr>
          <w:rFonts w:ascii="Times New Roman"/>
          <w:b w:val="false"/>
          <w:i w:val="false"/>
          <w:color w:val="000000"/>
          <w:sz w:val="28"/>
        </w:rPr>
        <w:t>
      Басқарма басшысы және оның орынбасарлары Астана қаласының жердi пайдалану мен қорғау жөнiндегi бас мемлекеттiк инспекторлары болып табылады.</w:t>
      </w:r>
      <w:r>
        <w:br/>
      </w:r>
      <w:r>
        <w:rPr>
          <w:rFonts w:ascii="Times New Roman"/>
          <w:b w:val="false"/>
          <w:i w:val="false"/>
          <w:color w:val="000000"/>
          <w:sz w:val="28"/>
        </w:rPr>
        <w:t>
</w:t>
      </w:r>
      <w:r>
        <w:rPr>
          <w:rFonts w:ascii="Times New Roman"/>
          <w:b w:val="false"/>
          <w:i w:val="false"/>
          <w:color w:val="000000"/>
          <w:sz w:val="28"/>
        </w:rPr>
        <w:t>
      22. Басқарма басшысы өз орынбасарларының өкілеттіктерін Қазақстан Республикасының қолданыстағы заңнамаға сәйкес белгілейді.</w:t>
      </w:r>
    </w:p>
    <w:bookmarkEnd w:id="7"/>
    <w:bookmarkStart w:name="z32" w:id="8"/>
    <w:p>
      <w:pPr>
        <w:spacing w:after="0"/>
        <w:ind w:left="0"/>
        <w:jc w:val="left"/>
      </w:pPr>
      <w:r>
        <w:rPr>
          <w:rFonts w:ascii="Times New Roman"/>
          <w:b/>
          <w:i w:val="false"/>
          <w:color w:val="000000"/>
        </w:rPr>
        <w:t xml:space="preserve"> 
4. Басқарманың мүлкі</w:t>
      </w:r>
    </w:p>
    <w:bookmarkEnd w:id="8"/>
    <w:bookmarkStart w:name="z33" w:id="9"/>
    <w:p>
      <w:pPr>
        <w:spacing w:after="0"/>
        <w:ind w:left="0"/>
        <w:jc w:val="both"/>
      </w:pPr>
      <w:r>
        <w:rPr>
          <w:rFonts w:ascii="Times New Roman"/>
          <w:b w:val="false"/>
          <w:i w:val="false"/>
          <w:color w:val="000000"/>
          <w:sz w:val="28"/>
        </w:rPr>
        <w:t>
      23. Басқарма Қазақстан Республикасының заңнамасында көзделген жағдайларда жедел басқару құқығында оқшауланған мүлкі болу мүмкін.</w:t>
      </w:r>
      <w:r>
        <w:br/>
      </w:r>
      <w:r>
        <w:rPr>
          <w:rFonts w:ascii="Times New Roman"/>
          <w:b w:val="false"/>
          <w:i w:val="false"/>
          <w:color w:val="000000"/>
          <w:sz w:val="28"/>
        </w:rPr>
        <w:t>
      Басқарма мүлкі оған меншік иесі берген мүлік есебінен қалыптастырылады,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24. Басқармаға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25. Егер Қазақстан Республикасының заңнамасында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36" w:id="10"/>
    <w:p>
      <w:pPr>
        <w:spacing w:after="0"/>
        <w:ind w:left="0"/>
        <w:jc w:val="left"/>
      </w:pPr>
      <w:r>
        <w:rPr>
          <w:rFonts w:ascii="Times New Roman"/>
          <w:b/>
          <w:i w:val="false"/>
          <w:color w:val="000000"/>
        </w:rPr>
        <w:t xml:space="preserve"> 
5. Басқарманы қайта ұйымдастыру және тарату</w:t>
      </w:r>
    </w:p>
    <w:bookmarkEnd w:id="10"/>
    <w:bookmarkStart w:name="z37" w:id="11"/>
    <w:p>
      <w:pPr>
        <w:spacing w:after="0"/>
        <w:ind w:left="0"/>
        <w:jc w:val="both"/>
      </w:pPr>
      <w:r>
        <w:rPr>
          <w:rFonts w:ascii="Times New Roman"/>
          <w:b w:val="false"/>
          <w:i w:val="false"/>
          <w:color w:val="000000"/>
          <w:sz w:val="28"/>
        </w:rPr>
        <w:t>
      26. Басқарманы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