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e091c" w14:textId="44e09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қаласының кейбір мемлекеттік мекемелері туралы ережелерді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әкімдігінің 2014 жылғы 2 желтоқсандағы № 06-2036 қаулысы. Астана қаласының Әділет департаментінде 2015 жылғы 8 қаңтарда № 871 болып тіркелді. Күші жойылды - Нұр-Сұлтан қаласы әкімдігінің 2022 жылғы 15 маусымдағы № 1-1792 қаулысымен</w:t>
      </w:r>
    </w:p>
    <w:p>
      <w:pPr>
        <w:spacing w:after="0"/>
        <w:ind w:left="0"/>
        <w:jc w:val="both"/>
      </w:pPr>
      <w:r>
        <w:rPr>
          <w:rFonts w:ascii="Times New Roman"/>
          <w:b w:val="false"/>
          <w:i w:val="false"/>
          <w:color w:val="ff0000"/>
          <w:sz w:val="28"/>
        </w:rPr>
        <w:t xml:space="preserve">
      Ескерту. Күші жойылды - Нұр-Сұлтан қаласы әкімдігінің 15.06.2022 </w:t>
      </w:r>
      <w:r>
        <w:rPr>
          <w:rFonts w:ascii="Times New Roman"/>
          <w:b w:val="false"/>
          <w:i w:val="false"/>
          <w:color w:val="ff0000"/>
          <w:sz w:val="28"/>
        </w:rPr>
        <w:t>№ 1-1792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Республикасының мемлекеттік басқару деңгейлері арасында өкілеттіктердің аражігін ажырату жөніндегі шаралар туралы" Қазақстан Республикасы Президентінің 2014 жылғы 25 тамыздағы № 898 </w:t>
      </w:r>
      <w:r>
        <w:rPr>
          <w:rFonts w:ascii="Times New Roman"/>
          <w:b w:val="false"/>
          <w:i w:val="false"/>
          <w:color w:val="000000"/>
          <w:sz w:val="28"/>
        </w:rPr>
        <w:t>Жарлығына</w:t>
      </w:r>
      <w:r>
        <w:rPr>
          <w:rFonts w:ascii="Times New Roman"/>
          <w:b w:val="false"/>
          <w:i w:val="false"/>
          <w:color w:val="000000"/>
          <w:sz w:val="28"/>
        </w:rPr>
        <w:t xml:space="preserve"> сәйкес Астана қаласының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"Астана қаласы "Алматы" ауданы әкімінің аппараты" мемлекеттік мекемесі туралы ереже </w:t>
      </w:r>
      <w:r>
        <w:rPr>
          <w:rFonts w:ascii="Times New Roman"/>
          <w:b w:val="false"/>
          <w:i w:val="false"/>
          <w:color w:val="000000"/>
          <w:sz w:val="28"/>
        </w:rPr>
        <w:t>1-қосымшаға</w:t>
      </w:r>
      <w:r>
        <w:rPr>
          <w:rFonts w:ascii="Times New Roman"/>
          <w:b w:val="false"/>
          <w:i w:val="false"/>
          <w:color w:val="000000"/>
          <w:sz w:val="28"/>
        </w:rPr>
        <w:t xml:space="preserve"> сәйкес;</w:t>
      </w:r>
    </w:p>
    <w:bookmarkEnd w:id="2"/>
    <w:bookmarkStart w:name="z4" w:id="3"/>
    <w:p>
      <w:pPr>
        <w:spacing w:after="0"/>
        <w:ind w:left="0"/>
        <w:jc w:val="both"/>
      </w:pPr>
      <w:r>
        <w:rPr>
          <w:rFonts w:ascii="Times New Roman"/>
          <w:b w:val="false"/>
          <w:i w:val="false"/>
          <w:color w:val="000000"/>
          <w:sz w:val="28"/>
        </w:rPr>
        <w:t xml:space="preserve">
      2) "Астана қаласы "Есіл" ауданы әкімінің аппараты" мемлекеттік мекемесі туралы ереже </w:t>
      </w:r>
      <w:r>
        <w:rPr>
          <w:rFonts w:ascii="Times New Roman"/>
          <w:b w:val="false"/>
          <w:i w:val="false"/>
          <w:color w:val="000000"/>
          <w:sz w:val="28"/>
        </w:rPr>
        <w:t>2-қосымшаға</w:t>
      </w:r>
      <w:r>
        <w:rPr>
          <w:rFonts w:ascii="Times New Roman"/>
          <w:b w:val="false"/>
          <w:i w:val="false"/>
          <w:color w:val="000000"/>
          <w:sz w:val="28"/>
        </w:rPr>
        <w:t xml:space="preserve"> сәйкес;</w:t>
      </w:r>
    </w:p>
    <w:bookmarkEnd w:id="3"/>
    <w:bookmarkStart w:name="z5" w:id="4"/>
    <w:p>
      <w:pPr>
        <w:spacing w:after="0"/>
        <w:ind w:left="0"/>
        <w:jc w:val="both"/>
      </w:pPr>
      <w:r>
        <w:rPr>
          <w:rFonts w:ascii="Times New Roman"/>
          <w:b w:val="false"/>
          <w:i w:val="false"/>
          <w:color w:val="000000"/>
          <w:sz w:val="28"/>
        </w:rPr>
        <w:t xml:space="preserve">
      3) "Астана қаласы "Сарыарқа" ауданы әкімінің аппараты" мемлекеттік мекемесі туралы ереже </w:t>
      </w:r>
      <w:r>
        <w:rPr>
          <w:rFonts w:ascii="Times New Roman"/>
          <w:b w:val="false"/>
          <w:i w:val="false"/>
          <w:color w:val="000000"/>
          <w:sz w:val="28"/>
        </w:rPr>
        <w:t>3-қосымшаға</w:t>
      </w:r>
      <w:r>
        <w:rPr>
          <w:rFonts w:ascii="Times New Roman"/>
          <w:b w:val="false"/>
          <w:i w:val="false"/>
          <w:color w:val="000000"/>
          <w:sz w:val="28"/>
        </w:rPr>
        <w:t xml:space="preserve"> сәйкес бекітілсін.</w:t>
      </w:r>
    </w:p>
    <w:bookmarkEnd w:id="4"/>
    <w:bookmarkStart w:name="z6" w:id="5"/>
    <w:p>
      <w:pPr>
        <w:spacing w:after="0"/>
        <w:ind w:left="0"/>
        <w:jc w:val="both"/>
      </w:pPr>
      <w:r>
        <w:rPr>
          <w:rFonts w:ascii="Times New Roman"/>
          <w:b w:val="false"/>
          <w:i w:val="false"/>
          <w:color w:val="000000"/>
          <w:sz w:val="28"/>
        </w:rPr>
        <w:t>
      2. "Астана қаласы әкімінің аппараты" мемлекеттік мекемесіне осы қаулыны әділет органдарында мемлекеттік тіркеуден өткізіп, ресми және мерзімді баспа басылымдарында, сондай-ақ Қазақстан Республикасының Үкіметі белгілеген  интернет-ресурстарда, Астана қаласы әкімдігінің интернет-ресурстарында жариялауды қамтамасыз етсін.</w:t>
      </w:r>
    </w:p>
    <w:bookmarkEnd w:id="5"/>
    <w:bookmarkStart w:name="z7" w:id="6"/>
    <w:p>
      <w:pPr>
        <w:spacing w:after="0"/>
        <w:ind w:left="0"/>
        <w:jc w:val="both"/>
      </w:pPr>
      <w:r>
        <w:rPr>
          <w:rFonts w:ascii="Times New Roman"/>
          <w:b w:val="false"/>
          <w:i w:val="false"/>
          <w:color w:val="000000"/>
          <w:sz w:val="28"/>
        </w:rPr>
        <w:t>
      3. Осы қаулының орындалуын бақылау "Астана қаласы әкімінің аппараты" мемлекеттік мекемесіне жүктелсін.</w:t>
      </w:r>
    </w:p>
    <w:bookmarkEnd w:id="6"/>
    <w:bookmarkStart w:name="z8" w:id="7"/>
    <w:p>
      <w:pPr>
        <w:spacing w:after="0"/>
        <w:ind w:left="0"/>
        <w:jc w:val="both"/>
      </w:pPr>
      <w:r>
        <w:rPr>
          <w:rFonts w:ascii="Times New Roman"/>
          <w:b w:val="false"/>
          <w:i w:val="false"/>
          <w:color w:val="000000"/>
          <w:sz w:val="28"/>
        </w:rPr>
        <w:t>
      4. Осы қаулы алғашқы ресми жарияланған күннен бастап он күнтізбелік күн өткеннен кейін күшіне енеді.</w:t>
      </w:r>
    </w:p>
    <w:bookmarkEnd w:id="7"/>
    <w:p>
      <w:pPr>
        <w:spacing w:after="0"/>
        <w:ind w:left="0"/>
        <w:jc w:val="both"/>
      </w:pPr>
      <w:r>
        <w:rPr>
          <w:rFonts w:ascii="Times New Roman"/>
          <w:b w:val="false"/>
          <w:i w:val="false"/>
          <w:color w:val="000000"/>
          <w:sz w:val="28"/>
        </w:rPr>
        <w:t xml:space="preserve">
      </w:t>
      </w:r>
      <w:r>
        <w:rPr>
          <w:rFonts w:ascii="Times New Roman"/>
          <w:b w:val="false"/>
          <w:i/>
          <w:color w:val="000000"/>
          <w:sz w:val="28"/>
        </w:rPr>
        <w:t>Әкім                                       Ә. Жақсыбеков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r>
              <w:br/>
            </w:r>
            <w:r>
              <w:rPr>
                <w:rFonts w:ascii="Times New Roman"/>
                <w:b w:val="false"/>
                <w:i w:val="false"/>
                <w:color w:val="000000"/>
                <w:sz w:val="20"/>
              </w:rPr>
              <w:t>2014 жылғы 2 желтоқсандағы</w:t>
            </w:r>
            <w:r>
              <w:br/>
            </w:r>
            <w:r>
              <w:rPr>
                <w:rFonts w:ascii="Times New Roman"/>
                <w:b w:val="false"/>
                <w:i w:val="false"/>
                <w:color w:val="000000"/>
                <w:sz w:val="20"/>
              </w:rPr>
              <w:t>№ 06-2036 қаулысына</w:t>
            </w:r>
            <w:r>
              <w:br/>
            </w:r>
            <w:r>
              <w:rPr>
                <w:rFonts w:ascii="Times New Roman"/>
                <w:b w:val="false"/>
                <w:i w:val="false"/>
                <w:color w:val="000000"/>
                <w:sz w:val="20"/>
              </w:rPr>
              <w:t>1-қосымша</w:t>
            </w:r>
          </w:p>
        </w:tc>
      </w:tr>
    </w:tbl>
    <w:bookmarkStart w:name="z10" w:id="8"/>
    <w:p>
      <w:pPr>
        <w:spacing w:after="0"/>
        <w:ind w:left="0"/>
        <w:jc w:val="left"/>
      </w:pPr>
      <w:r>
        <w:rPr>
          <w:rFonts w:ascii="Times New Roman"/>
          <w:b/>
          <w:i w:val="false"/>
          <w:color w:val="000000"/>
        </w:rPr>
        <w:t xml:space="preserve"> "Астана қаласы "Алматы" ауданы әкімінің аппараты"</w:t>
      </w:r>
      <w:r>
        <w:br/>
      </w:r>
      <w:r>
        <w:rPr>
          <w:rFonts w:ascii="Times New Roman"/>
          <w:b/>
          <w:i w:val="false"/>
          <w:color w:val="000000"/>
        </w:rPr>
        <w:t>мемлекеттік мекемесі туралы ереже</w:t>
      </w:r>
      <w:r>
        <w:br/>
      </w:r>
      <w:r>
        <w:rPr>
          <w:rFonts w:ascii="Times New Roman"/>
          <w:b/>
          <w:i w:val="false"/>
          <w:color w:val="000000"/>
        </w:rPr>
        <w:t>1. Жалпы ережелер</w:t>
      </w:r>
    </w:p>
    <w:bookmarkEnd w:id="8"/>
    <w:bookmarkStart w:name="z11" w:id="9"/>
    <w:p>
      <w:pPr>
        <w:spacing w:after="0"/>
        <w:ind w:left="0"/>
        <w:jc w:val="both"/>
      </w:pPr>
      <w:r>
        <w:rPr>
          <w:rFonts w:ascii="Times New Roman"/>
          <w:b w:val="false"/>
          <w:i w:val="false"/>
          <w:color w:val="000000"/>
          <w:sz w:val="28"/>
        </w:rPr>
        <w:t>
      1. "Астана қаласы "Алматы" ауданы әкімінің аппараты" мемлекеттік мекемесі (бұдан әрі – Аппарат) Астана қаласы "Алматы" ауданының аумағында мемлекеттік басқару саласында басшылықты жүзеге асыратын Қазақстан Республикасының мемлекеттік органы болып табылады.</w:t>
      </w:r>
    </w:p>
    <w:bookmarkEnd w:id="9"/>
    <w:bookmarkStart w:name="z12" w:id="10"/>
    <w:p>
      <w:pPr>
        <w:spacing w:after="0"/>
        <w:ind w:left="0"/>
        <w:jc w:val="both"/>
      </w:pPr>
      <w:r>
        <w:rPr>
          <w:rFonts w:ascii="Times New Roman"/>
          <w:b w:val="false"/>
          <w:i w:val="false"/>
          <w:color w:val="000000"/>
          <w:sz w:val="28"/>
        </w:rPr>
        <w:t>
      2. Аппараттың ведомствалық ұйымдары жоқ.</w:t>
      </w:r>
    </w:p>
    <w:bookmarkEnd w:id="10"/>
    <w:bookmarkStart w:name="z13" w:id="11"/>
    <w:p>
      <w:pPr>
        <w:spacing w:after="0"/>
        <w:ind w:left="0"/>
        <w:jc w:val="both"/>
      </w:pPr>
      <w:r>
        <w:rPr>
          <w:rFonts w:ascii="Times New Roman"/>
          <w:b w:val="false"/>
          <w:i w:val="false"/>
          <w:color w:val="000000"/>
          <w:sz w:val="28"/>
        </w:rPr>
        <w:t xml:space="preserve">
      3. Аппарат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1"/>
    <w:bookmarkStart w:name="z14" w:id="12"/>
    <w:p>
      <w:pPr>
        <w:spacing w:after="0"/>
        <w:ind w:left="0"/>
        <w:jc w:val="both"/>
      </w:pPr>
      <w:r>
        <w:rPr>
          <w:rFonts w:ascii="Times New Roman"/>
          <w:b w:val="false"/>
          <w:i w:val="false"/>
          <w:color w:val="000000"/>
          <w:sz w:val="28"/>
        </w:rPr>
        <w:t>
      4. Аппарат ұйымдық-құқықтық нысандағы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12"/>
    <w:bookmarkStart w:name="z15" w:id="13"/>
    <w:p>
      <w:pPr>
        <w:spacing w:after="0"/>
        <w:ind w:left="0"/>
        <w:jc w:val="both"/>
      </w:pPr>
      <w:r>
        <w:rPr>
          <w:rFonts w:ascii="Times New Roman"/>
          <w:b w:val="false"/>
          <w:i w:val="false"/>
          <w:color w:val="000000"/>
          <w:sz w:val="28"/>
        </w:rPr>
        <w:t>
      5. Аппарат азаматтық-құқықтық қатынастарға өз атынан түседі.</w:t>
      </w:r>
    </w:p>
    <w:bookmarkEnd w:id="13"/>
    <w:bookmarkStart w:name="z16" w:id="14"/>
    <w:p>
      <w:pPr>
        <w:spacing w:after="0"/>
        <w:ind w:left="0"/>
        <w:jc w:val="both"/>
      </w:pPr>
      <w:r>
        <w:rPr>
          <w:rFonts w:ascii="Times New Roman"/>
          <w:b w:val="false"/>
          <w:i w:val="false"/>
          <w:color w:val="000000"/>
          <w:sz w:val="28"/>
        </w:rPr>
        <w:t>
      6. Аппарат егер Қазақстан Республикасының заңнамасына сәйкес осыған уәкілеттік берілген болса, мемлекеттің атынан азаматтық-құқықтық қатынастардың тарапы болуға құқығы бар.</w:t>
      </w:r>
    </w:p>
    <w:bookmarkEnd w:id="14"/>
    <w:bookmarkStart w:name="z17" w:id="15"/>
    <w:p>
      <w:pPr>
        <w:spacing w:after="0"/>
        <w:ind w:left="0"/>
        <w:jc w:val="both"/>
      </w:pPr>
      <w:r>
        <w:rPr>
          <w:rFonts w:ascii="Times New Roman"/>
          <w:b w:val="false"/>
          <w:i w:val="false"/>
          <w:color w:val="000000"/>
          <w:sz w:val="28"/>
        </w:rPr>
        <w:t>
      7. Аппарат өз құзыретінің мәселелері бойынша Қазақстан Республикасының заңнамасында белгіленген тәртіппен Астана қаласы "Алматы" ауданы әкімінің (бұдан әрі – аудан әкімі) өкімі және шешімі түрінде ресімделетін шешімдер қабылдайды.</w:t>
      </w:r>
    </w:p>
    <w:bookmarkEnd w:id="15"/>
    <w:bookmarkStart w:name="z18" w:id="16"/>
    <w:p>
      <w:pPr>
        <w:spacing w:after="0"/>
        <w:ind w:left="0"/>
        <w:jc w:val="both"/>
      </w:pPr>
      <w:r>
        <w:rPr>
          <w:rFonts w:ascii="Times New Roman"/>
          <w:b w:val="false"/>
          <w:i w:val="false"/>
          <w:color w:val="000000"/>
          <w:sz w:val="28"/>
        </w:rPr>
        <w:t>
      8. Аппарат құрылымы мен штат санының лимиті қолданыстағы Қазақстан Республикасының заңнамасына сәйкес бекітіледі.</w:t>
      </w:r>
    </w:p>
    <w:bookmarkEnd w:id="16"/>
    <w:bookmarkStart w:name="z19" w:id="17"/>
    <w:p>
      <w:pPr>
        <w:spacing w:after="0"/>
        <w:ind w:left="0"/>
        <w:jc w:val="both"/>
      </w:pPr>
      <w:r>
        <w:rPr>
          <w:rFonts w:ascii="Times New Roman"/>
          <w:b w:val="false"/>
          <w:i w:val="false"/>
          <w:color w:val="000000"/>
          <w:sz w:val="28"/>
        </w:rPr>
        <w:t>
      9. Аппараттың орналасқан жері: Қазақстан Республикасы, 010010, Астана қаласы, "Алматы" ауданы, Тәуелсіздік даңғылы, № 7.</w:t>
      </w:r>
    </w:p>
    <w:bookmarkEnd w:id="17"/>
    <w:bookmarkStart w:name="z20" w:id="18"/>
    <w:p>
      <w:pPr>
        <w:spacing w:after="0"/>
        <w:ind w:left="0"/>
        <w:jc w:val="both"/>
      </w:pPr>
      <w:r>
        <w:rPr>
          <w:rFonts w:ascii="Times New Roman"/>
          <w:b w:val="false"/>
          <w:i w:val="false"/>
          <w:color w:val="000000"/>
          <w:sz w:val="28"/>
        </w:rPr>
        <w:t>
      10. Мемлекеттік органның толық атауы – "Астана қаласы "Алматы" ауданы әкімінің аппараты" мемлекеттік мекемесі.</w:t>
      </w:r>
    </w:p>
    <w:bookmarkEnd w:id="18"/>
    <w:bookmarkStart w:name="z21" w:id="19"/>
    <w:p>
      <w:pPr>
        <w:spacing w:after="0"/>
        <w:ind w:left="0"/>
        <w:jc w:val="both"/>
      </w:pPr>
      <w:r>
        <w:rPr>
          <w:rFonts w:ascii="Times New Roman"/>
          <w:b w:val="false"/>
          <w:i w:val="false"/>
          <w:color w:val="000000"/>
          <w:sz w:val="28"/>
        </w:rPr>
        <w:t>
      11. Осы Ереже Аппараттың құрылтай құжаты болып табылады.</w:t>
      </w:r>
    </w:p>
    <w:bookmarkEnd w:id="19"/>
    <w:bookmarkStart w:name="z22" w:id="20"/>
    <w:p>
      <w:pPr>
        <w:spacing w:after="0"/>
        <w:ind w:left="0"/>
        <w:jc w:val="both"/>
      </w:pPr>
      <w:r>
        <w:rPr>
          <w:rFonts w:ascii="Times New Roman"/>
          <w:b w:val="false"/>
          <w:i w:val="false"/>
          <w:color w:val="000000"/>
          <w:sz w:val="28"/>
        </w:rPr>
        <w:t>
      12. Аппараттың қызметін қаржыландыру республикалық және жергілікті бюджеттерінен жүзеге асырылады.</w:t>
      </w:r>
    </w:p>
    <w:bookmarkEnd w:id="20"/>
    <w:bookmarkStart w:name="z23" w:id="21"/>
    <w:p>
      <w:pPr>
        <w:spacing w:after="0"/>
        <w:ind w:left="0"/>
        <w:jc w:val="both"/>
      </w:pPr>
      <w:r>
        <w:rPr>
          <w:rFonts w:ascii="Times New Roman"/>
          <w:b w:val="false"/>
          <w:i w:val="false"/>
          <w:color w:val="000000"/>
          <w:sz w:val="28"/>
        </w:rPr>
        <w:t>
      13. Аппаратқа кәсіпкерлік субъектілерімен Аппараттың функциялары болып табылатын міндеттерді орындау тұрғысында шарттық қатынастарға түсуге тыйым салынады.</w:t>
      </w:r>
    </w:p>
    <w:bookmarkEnd w:id="21"/>
    <w:bookmarkStart w:name="z24" w:id="22"/>
    <w:p>
      <w:pPr>
        <w:spacing w:after="0"/>
        <w:ind w:left="0"/>
        <w:jc w:val="both"/>
      </w:pPr>
      <w:r>
        <w:rPr>
          <w:rFonts w:ascii="Times New Roman"/>
          <w:b w:val="false"/>
          <w:i w:val="false"/>
          <w:color w:val="000000"/>
          <w:sz w:val="28"/>
        </w:rPr>
        <w:t>
      Егер Аппаратқа Қазақстан Республикасының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22"/>
    <w:bookmarkStart w:name="z25" w:id="23"/>
    <w:p>
      <w:pPr>
        <w:spacing w:after="0"/>
        <w:ind w:left="0"/>
        <w:jc w:val="left"/>
      </w:pPr>
      <w:r>
        <w:rPr>
          <w:rFonts w:ascii="Times New Roman"/>
          <w:b/>
          <w:i w:val="false"/>
          <w:color w:val="000000"/>
        </w:rPr>
        <w:t xml:space="preserve"> 2. Аппараттың миссиясы, негізгі міндеттері, функциялары,</w:t>
      </w:r>
      <w:r>
        <w:br/>
      </w:r>
      <w:r>
        <w:rPr>
          <w:rFonts w:ascii="Times New Roman"/>
          <w:b/>
          <w:i w:val="false"/>
          <w:color w:val="000000"/>
        </w:rPr>
        <w:t>құқықтары мен міндеттері</w:t>
      </w:r>
    </w:p>
    <w:bookmarkEnd w:id="23"/>
    <w:bookmarkStart w:name="z26" w:id="24"/>
    <w:p>
      <w:pPr>
        <w:spacing w:after="0"/>
        <w:ind w:left="0"/>
        <w:jc w:val="both"/>
      </w:pPr>
      <w:r>
        <w:rPr>
          <w:rFonts w:ascii="Times New Roman"/>
          <w:b w:val="false"/>
          <w:i w:val="false"/>
          <w:color w:val="000000"/>
          <w:sz w:val="28"/>
        </w:rPr>
        <w:t>
      14. Аппараттың миссиясы: Астана қаласы "Алматы" ауданы аумағын дамыту қажеттіліктерімен және мүдделерімен сәйкес атқарушы биліктің жалпы мемлекеттік саясатын жүргізу үшін аудан әкімінің қызметін қамтамасыз ету.</w:t>
      </w:r>
    </w:p>
    <w:bookmarkEnd w:id="24"/>
    <w:bookmarkStart w:name="z27" w:id="25"/>
    <w:p>
      <w:pPr>
        <w:spacing w:after="0"/>
        <w:ind w:left="0"/>
        <w:jc w:val="both"/>
      </w:pPr>
      <w:r>
        <w:rPr>
          <w:rFonts w:ascii="Times New Roman"/>
          <w:b w:val="false"/>
          <w:i w:val="false"/>
          <w:color w:val="000000"/>
          <w:sz w:val="28"/>
        </w:rPr>
        <w:t>
      15. Аппараттың міндеттері Қазақстан Республикасының заңнамалық актілерімен, жергілікті атқарушы және өкілетті органдардың, Астана қаласы әкімінің (бұдан әрі – қала әкімі) нормативтік құқықтық актілерімен және Аппарат туралы Ережемен белгіленген:</w:t>
      </w:r>
    </w:p>
    <w:bookmarkEnd w:id="25"/>
    <w:p>
      <w:pPr>
        <w:spacing w:after="0"/>
        <w:ind w:left="0"/>
        <w:jc w:val="both"/>
      </w:pPr>
      <w:r>
        <w:rPr>
          <w:rFonts w:ascii="Times New Roman"/>
          <w:b w:val="false"/>
          <w:i w:val="false"/>
          <w:color w:val="000000"/>
          <w:sz w:val="28"/>
        </w:rPr>
        <w:t>
      1) Астана қаласы әкімінің аппаратымен, қаланың өкілді органы – Астана қаласының мәслихатымен (бұдан әрі – мәслихат), қаланың атқарушы органдарымен, бұқаралық ақпарат құралдарымен, кәсіпорындармен, ұйымдармен және азаматтармен өзара әрекетесуді жүзеге асыру;</w:t>
      </w:r>
    </w:p>
    <w:p>
      <w:pPr>
        <w:spacing w:after="0"/>
        <w:ind w:left="0"/>
        <w:jc w:val="both"/>
      </w:pPr>
      <w:r>
        <w:rPr>
          <w:rFonts w:ascii="Times New Roman"/>
          <w:b w:val="false"/>
          <w:i w:val="false"/>
          <w:color w:val="000000"/>
          <w:sz w:val="28"/>
        </w:rPr>
        <w:t xml:space="preserve">
      2) Қала әкімінің, аудан әкімінің актілерін және тапсырмаларын орындау, Астана қаласы "Алматы" ауданы аумағында орналасқан мекемелер, кәсіпорындар және ұйымдар қызметін жетілдіру бойынша қала әкіміне ұсыныстар енгізу; </w:t>
      </w:r>
    </w:p>
    <w:p>
      <w:pPr>
        <w:spacing w:after="0"/>
        <w:ind w:left="0"/>
        <w:jc w:val="both"/>
      </w:pPr>
      <w:r>
        <w:rPr>
          <w:rFonts w:ascii="Times New Roman"/>
          <w:b w:val="false"/>
          <w:i w:val="false"/>
          <w:color w:val="000000"/>
          <w:sz w:val="28"/>
        </w:rPr>
        <w:t>
      3) Қазақстан Республикасының қолданыстағы заңнамасымен белгіленген басқа да міндеттерін орындау.</w:t>
      </w:r>
    </w:p>
    <w:bookmarkStart w:name="z28" w:id="26"/>
    <w:p>
      <w:pPr>
        <w:spacing w:after="0"/>
        <w:ind w:left="0"/>
        <w:jc w:val="both"/>
      </w:pPr>
      <w:r>
        <w:rPr>
          <w:rFonts w:ascii="Times New Roman"/>
          <w:b w:val="false"/>
          <w:i w:val="false"/>
          <w:color w:val="000000"/>
          <w:sz w:val="28"/>
        </w:rPr>
        <w:t>
      16. Аппараттың функциялары:</w:t>
      </w:r>
    </w:p>
    <w:bookmarkEnd w:id="26"/>
    <w:p>
      <w:pPr>
        <w:spacing w:after="0"/>
        <w:ind w:left="0"/>
        <w:jc w:val="both"/>
      </w:pPr>
      <w:r>
        <w:rPr>
          <w:rFonts w:ascii="Times New Roman"/>
          <w:b w:val="false"/>
          <w:i w:val="false"/>
          <w:color w:val="000000"/>
          <w:sz w:val="28"/>
        </w:rPr>
        <w:t>
      1) азаматтардың өтiнiштерiн, арыздарын, шағымдарын қарастыру, олардың құқықтары мен бостандықтарын қорғау жөнiнде шаралар қолдану;</w:t>
      </w:r>
    </w:p>
    <w:p>
      <w:pPr>
        <w:spacing w:after="0"/>
        <w:ind w:left="0"/>
        <w:jc w:val="both"/>
      </w:pPr>
      <w:r>
        <w:rPr>
          <w:rFonts w:ascii="Times New Roman"/>
          <w:b w:val="false"/>
          <w:i w:val="false"/>
          <w:color w:val="000000"/>
          <w:sz w:val="28"/>
        </w:rPr>
        <w:t>
      2) салық және бюджетке төленетiн басқа да мiндеттi төлемдердi жинауға жәрдемдесу;</w:t>
      </w:r>
    </w:p>
    <w:p>
      <w:pPr>
        <w:spacing w:after="0"/>
        <w:ind w:left="0"/>
        <w:jc w:val="both"/>
      </w:pPr>
      <w:r>
        <w:rPr>
          <w:rFonts w:ascii="Times New Roman"/>
          <w:b w:val="false"/>
          <w:i w:val="false"/>
          <w:color w:val="000000"/>
          <w:sz w:val="28"/>
        </w:rPr>
        <w:t>
      3) Астана қаласы әкiмдігіне Аппарат әкiмшiсi болып табылатын бюджеттiк бағдарламаларды мәслихаттың бекiтуi үшiн әзiрлеу және енгiзу;</w:t>
      </w:r>
    </w:p>
    <w:p>
      <w:pPr>
        <w:spacing w:after="0"/>
        <w:ind w:left="0"/>
        <w:jc w:val="both"/>
      </w:pPr>
      <w:r>
        <w:rPr>
          <w:rFonts w:ascii="Times New Roman"/>
          <w:b w:val="false"/>
          <w:i w:val="false"/>
          <w:color w:val="000000"/>
          <w:sz w:val="28"/>
        </w:rPr>
        <w:t xml:space="preserve">
      4) азаматтар мен заңды тұлғалардың Қазақстан Республикасы </w:t>
      </w:r>
      <w:r>
        <w:rPr>
          <w:rFonts w:ascii="Times New Roman"/>
          <w:b w:val="false"/>
          <w:i w:val="false"/>
          <w:color w:val="000000"/>
          <w:sz w:val="28"/>
        </w:rPr>
        <w:t>Конституциясы</w:t>
      </w:r>
      <w:r>
        <w:rPr>
          <w:rFonts w:ascii="Times New Roman"/>
          <w:b w:val="false"/>
          <w:i w:val="false"/>
          <w:color w:val="000000"/>
          <w:sz w:val="28"/>
        </w:rPr>
        <w:t>, заңдарының, Қазақстан Республикасының Президентi мен Қазақстан Республикасы Yкiметi актiлерiнiң, орталық және жергiлiктi мемлекеттiк органдардың нормативтiк құқықтық актiлерiнiң нормаларын орындауға жәрдемдесу;</w:t>
      </w:r>
    </w:p>
    <w:p>
      <w:pPr>
        <w:spacing w:after="0"/>
        <w:ind w:left="0"/>
        <w:jc w:val="both"/>
      </w:pPr>
      <w:r>
        <w:rPr>
          <w:rFonts w:ascii="Times New Roman"/>
          <w:b w:val="false"/>
          <w:i w:val="false"/>
          <w:color w:val="000000"/>
          <w:sz w:val="28"/>
        </w:rPr>
        <w:t>
      5) кәсіпкерлік қызметтің дамуына жәрдемдесу, өз құзыретi шегiнде жер қатынастарын реттеудi жүзеге асыру;</w:t>
      </w:r>
    </w:p>
    <w:p>
      <w:pPr>
        <w:spacing w:after="0"/>
        <w:ind w:left="0"/>
        <w:jc w:val="both"/>
      </w:pPr>
      <w:r>
        <w:rPr>
          <w:rFonts w:ascii="Times New Roman"/>
          <w:b w:val="false"/>
          <w:i w:val="false"/>
          <w:color w:val="000000"/>
          <w:sz w:val="28"/>
        </w:rPr>
        <w:t>
      6) өз құзыретi шегiнде Қазақстан Республикасының әскери міндет және әскери қызмет, жедел жұмылдыру және мобилизациялау сұрақтары бойынша, сондай-ақ азаматтық қорғау саласындағы заңнаманың орындалуын ұйымдастыру және қамтамасыз ету;</w:t>
      </w:r>
    </w:p>
    <w:p>
      <w:pPr>
        <w:spacing w:after="0"/>
        <w:ind w:left="0"/>
        <w:jc w:val="both"/>
      </w:pPr>
      <w:r>
        <w:rPr>
          <w:rFonts w:ascii="Times New Roman"/>
          <w:b w:val="false"/>
          <w:i w:val="false"/>
          <w:color w:val="000000"/>
          <w:sz w:val="28"/>
        </w:rPr>
        <w:t>
      7) Қазақстан Республикасының заңнамасында белгіленген тәртіпте азаматтық хал актілерін тіркеуді ұйымдастыру;</w:t>
      </w:r>
    </w:p>
    <w:p>
      <w:pPr>
        <w:spacing w:after="0"/>
        <w:ind w:left="0"/>
        <w:jc w:val="both"/>
      </w:pPr>
      <w:r>
        <w:rPr>
          <w:rFonts w:ascii="Times New Roman"/>
          <w:b w:val="false"/>
          <w:i w:val="false"/>
          <w:color w:val="000000"/>
          <w:sz w:val="28"/>
        </w:rPr>
        <w:t>
      8) тарихи және мәдени мұраны сақтау жөнiндегi жұмысты ұйымдастыру;</w:t>
      </w:r>
    </w:p>
    <w:p>
      <w:pPr>
        <w:spacing w:after="0"/>
        <w:ind w:left="0"/>
        <w:jc w:val="both"/>
      </w:pPr>
      <w:r>
        <w:rPr>
          <w:rFonts w:ascii="Times New Roman"/>
          <w:b w:val="false"/>
          <w:i w:val="false"/>
          <w:color w:val="000000"/>
          <w:sz w:val="28"/>
        </w:rPr>
        <w:t>
      9) аз қамтылған тұлғаларды анықтау, жоғары тұрған органдарға жұмыспен қамту, атаулы әлеуметтік көмек көрсету бойынша ұсыныстар енгізу, жалғызбасты қарттарды және еңбекке жарамсыз азаматтарға үйде қызмет көрсетуді ұйымдастыру;</w:t>
      </w:r>
    </w:p>
    <w:p>
      <w:pPr>
        <w:spacing w:after="0"/>
        <w:ind w:left="0"/>
        <w:jc w:val="both"/>
      </w:pPr>
      <w:r>
        <w:rPr>
          <w:rFonts w:ascii="Times New Roman"/>
          <w:b w:val="false"/>
          <w:i w:val="false"/>
          <w:color w:val="000000"/>
          <w:sz w:val="28"/>
        </w:rPr>
        <w:t>
      10) жергілікті әлеуметтік инфрақұрылымның дамуына жәрдемдесу;</w:t>
      </w:r>
    </w:p>
    <w:p>
      <w:pPr>
        <w:spacing w:after="0"/>
        <w:ind w:left="0"/>
        <w:jc w:val="both"/>
      </w:pPr>
      <w:r>
        <w:rPr>
          <w:rFonts w:ascii="Times New Roman"/>
          <w:b w:val="false"/>
          <w:i w:val="false"/>
          <w:color w:val="000000"/>
          <w:sz w:val="28"/>
        </w:rPr>
        <w:t>
      11) жергiлiктi өзiн-өзi басқару органдарымен өзара iс-қимыл жасау;</w:t>
      </w:r>
    </w:p>
    <w:p>
      <w:pPr>
        <w:spacing w:after="0"/>
        <w:ind w:left="0"/>
        <w:jc w:val="both"/>
      </w:pPr>
      <w:r>
        <w:rPr>
          <w:rFonts w:ascii="Times New Roman"/>
          <w:b w:val="false"/>
          <w:i w:val="false"/>
          <w:color w:val="000000"/>
          <w:sz w:val="28"/>
        </w:rPr>
        <w:t>
      12) жергiлiктi бюджеттi бекiту (нақтылау) кезiнде мәслихат сессияларының жұмысына қатысу;</w:t>
      </w:r>
    </w:p>
    <w:p>
      <w:pPr>
        <w:spacing w:after="0"/>
        <w:ind w:left="0"/>
        <w:jc w:val="both"/>
      </w:pPr>
      <w:r>
        <w:rPr>
          <w:rFonts w:ascii="Times New Roman"/>
          <w:b w:val="false"/>
          <w:i w:val="false"/>
          <w:color w:val="000000"/>
          <w:sz w:val="28"/>
        </w:rPr>
        <w:t>
      13) мектепке дейiнгі тәрбие беру және оқыту ұйымдарының қызметiн қамтамасыз ету;</w:t>
      </w:r>
    </w:p>
    <w:p>
      <w:pPr>
        <w:spacing w:after="0"/>
        <w:ind w:left="0"/>
        <w:jc w:val="both"/>
      </w:pPr>
      <w:r>
        <w:rPr>
          <w:rFonts w:ascii="Times New Roman"/>
          <w:b w:val="false"/>
          <w:i w:val="false"/>
          <w:color w:val="000000"/>
          <w:sz w:val="28"/>
        </w:rPr>
        <w:t>
      14) Аппараттың құзыретi шегiнде сумен жабдықтау және су пайдалану мәселелерiн реттеу;</w:t>
      </w:r>
    </w:p>
    <w:p>
      <w:pPr>
        <w:spacing w:after="0"/>
        <w:ind w:left="0"/>
        <w:jc w:val="both"/>
      </w:pPr>
      <w:r>
        <w:rPr>
          <w:rFonts w:ascii="Times New Roman"/>
          <w:b w:val="false"/>
          <w:i w:val="false"/>
          <w:color w:val="000000"/>
          <w:sz w:val="28"/>
        </w:rPr>
        <w:t>
      15) елдi мекендердi абаттандыру, жарықтандыру, көгалдандыру және санитарлық тазарту жөнiндегi жұмыстарды ұйымдастыру;</w:t>
      </w:r>
    </w:p>
    <w:p>
      <w:pPr>
        <w:spacing w:after="0"/>
        <w:ind w:left="0"/>
        <w:jc w:val="both"/>
      </w:pPr>
      <w:r>
        <w:rPr>
          <w:rFonts w:ascii="Times New Roman"/>
          <w:b w:val="false"/>
          <w:i w:val="false"/>
          <w:color w:val="000000"/>
          <w:sz w:val="28"/>
        </w:rPr>
        <w:t>
      16) туысы жоқ адамдарды жерлеудi және зираттар мен өзге де жерлеу орындарын тиiстi қалпында күтiп-ұстау жөнiндегi қоғамдық жұмыстарды ұйымдастыру;</w:t>
      </w:r>
    </w:p>
    <w:p>
      <w:pPr>
        <w:spacing w:after="0"/>
        <w:ind w:left="0"/>
        <w:jc w:val="both"/>
      </w:pPr>
      <w:r>
        <w:rPr>
          <w:rFonts w:ascii="Times New Roman"/>
          <w:b w:val="false"/>
          <w:i w:val="false"/>
          <w:color w:val="000000"/>
          <w:sz w:val="28"/>
        </w:rPr>
        <w:t>
      17) тиісті бюджеттік бағдарлама бойынша бекітілген қаражат шегінде Астана қаласының коммуналдық меншігіндегі тарих және мәдениет ескерткіштерін ұстауды жүзеге асыру;</w:t>
      </w:r>
    </w:p>
    <w:p>
      <w:pPr>
        <w:spacing w:after="0"/>
        <w:ind w:left="0"/>
        <w:jc w:val="both"/>
      </w:pPr>
      <w:r>
        <w:rPr>
          <w:rFonts w:ascii="Times New Roman"/>
          <w:b w:val="false"/>
          <w:i w:val="false"/>
          <w:color w:val="000000"/>
          <w:sz w:val="28"/>
        </w:rPr>
        <w:t>
      18) спорт мекемелерін материалдық-техникалық қамтамасыз етуде қолдау және көмек көрсету, аудан аумағында азаматтардың тұрғылықты жерінде және бұқаралық демалу орындарында дене шынықтыру және спортты дамытуға жағдай жасау, сондай-ақ дене шынықтыру және спорт саласындағы уәкілетті органмен және мүгедектердің қоғамдық бірлестіктерімен бірлесіп, мүгедектер арасында сауықтыру және спорттық іс-шаралар өткізуді ұйымдастыру;</w:t>
      </w:r>
    </w:p>
    <w:p>
      <w:pPr>
        <w:spacing w:after="0"/>
        <w:ind w:left="0"/>
        <w:jc w:val="both"/>
      </w:pPr>
      <w:r>
        <w:rPr>
          <w:rFonts w:ascii="Times New Roman"/>
          <w:b w:val="false"/>
          <w:i w:val="false"/>
          <w:color w:val="000000"/>
          <w:sz w:val="28"/>
        </w:rPr>
        <w:t>
      19) өз құзыретi шегiнде жаттықтырушы, әдiскер, нұсқаушы-спортшы және спорт төрешiсi біліктілік санаттарын және спортшыларға спорттық разрядтарын беру;</w:t>
      </w:r>
    </w:p>
    <w:p>
      <w:pPr>
        <w:spacing w:after="0"/>
        <w:ind w:left="0"/>
        <w:jc w:val="both"/>
      </w:pPr>
      <w:r>
        <w:rPr>
          <w:rFonts w:ascii="Times New Roman"/>
          <w:b w:val="false"/>
          <w:i w:val="false"/>
          <w:color w:val="000000"/>
          <w:sz w:val="28"/>
        </w:rPr>
        <w:t>
      20) тиісті аудан аумағында мемлекеттік қызмет көрсету сапасын арттыруды қамтамасыз ету;</w:t>
      </w:r>
    </w:p>
    <w:p>
      <w:pPr>
        <w:spacing w:after="0"/>
        <w:ind w:left="0"/>
        <w:jc w:val="both"/>
      </w:pPr>
      <w:r>
        <w:rPr>
          <w:rFonts w:ascii="Times New Roman"/>
          <w:b w:val="false"/>
          <w:i w:val="false"/>
          <w:color w:val="000000"/>
          <w:sz w:val="28"/>
        </w:rPr>
        <w:t>
      21) кәсiби емес медиаторлардың тiзiмiн жүргiзу;</w:t>
      </w:r>
    </w:p>
    <w:p>
      <w:pPr>
        <w:spacing w:after="0"/>
        <w:ind w:left="0"/>
        <w:jc w:val="both"/>
      </w:pPr>
      <w:r>
        <w:rPr>
          <w:rFonts w:ascii="Times New Roman"/>
          <w:b w:val="false"/>
          <w:i w:val="false"/>
          <w:color w:val="000000"/>
          <w:sz w:val="28"/>
        </w:rPr>
        <w:t>
      22) Аппараттың құзыретіне Қазақстан Республикасының қолданыстағы заңнамасымен белгіленген басқа да әрекеттерді жүзеге асыру.</w:t>
      </w:r>
    </w:p>
    <w:bookmarkStart w:name="z29" w:id="27"/>
    <w:p>
      <w:pPr>
        <w:spacing w:after="0"/>
        <w:ind w:left="0"/>
        <w:jc w:val="both"/>
      </w:pPr>
      <w:r>
        <w:rPr>
          <w:rFonts w:ascii="Times New Roman"/>
          <w:b w:val="false"/>
          <w:i w:val="false"/>
          <w:color w:val="000000"/>
          <w:sz w:val="28"/>
        </w:rPr>
        <w:t>
      17. Құқықтары мен міндеттері:</w:t>
      </w:r>
    </w:p>
    <w:bookmarkEnd w:id="27"/>
    <w:p>
      <w:pPr>
        <w:spacing w:after="0"/>
        <w:ind w:left="0"/>
        <w:jc w:val="both"/>
      </w:pPr>
      <w:r>
        <w:rPr>
          <w:rFonts w:ascii="Times New Roman"/>
          <w:b w:val="false"/>
          <w:i w:val="false"/>
          <w:color w:val="000000"/>
          <w:sz w:val="28"/>
        </w:rPr>
        <w:t>
      1) соттарға талапкер және жауапкер ретінде қатысу;</w:t>
      </w:r>
    </w:p>
    <w:p>
      <w:pPr>
        <w:spacing w:after="0"/>
        <w:ind w:left="0"/>
        <w:jc w:val="both"/>
      </w:pPr>
      <w:r>
        <w:rPr>
          <w:rFonts w:ascii="Times New Roman"/>
          <w:b w:val="false"/>
          <w:i w:val="false"/>
          <w:color w:val="000000"/>
          <w:sz w:val="28"/>
        </w:rPr>
        <w:t>
      2) мемлекеттік органдардан, сондай-ақ басқа да ұйымдардан Аппаратқа жүктелген міндеттерді орындауға қажетті құжаттарды, түйіндемелерді, анықтамаларды және басқа да құжаттарды сұратуға және алуға;</w:t>
      </w:r>
    </w:p>
    <w:p>
      <w:pPr>
        <w:spacing w:after="0"/>
        <w:ind w:left="0"/>
        <w:jc w:val="both"/>
      </w:pPr>
      <w:r>
        <w:rPr>
          <w:rFonts w:ascii="Times New Roman"/>
          <w:b w:val="false"/>
          <w:i w:val="false"/>
          <w:color w:val="000000"/>
          <w:sz w:val="28"/>
        </w:rPr>
        <w:t>
      3) Аппарат құзыретіне жатқызылған сұрақтар бойынша Астана қаласы әкіміне ұсыныстар енгізуге;</w:t>
      </w:r>
    </w:p>
    <w:p>
      <w:pPr>
        <w:spacing w:after="0"/>
        <w:ind w:left="0"/>
        <w:jc w:val="both"/>
      </w:pPr>
      <w:r>
        <w:rPr>
          <w:rFonts w:ascii="Times New Roman"/>
          <w:b w:val="false"/>
          <w:i w:val="false"/>
          <w:color w:val="000000"/>
          <w:sz w:val="28"/>
        </w:rPr>
        <w:t>
      4) Аппарат құзыретіне кіретін сұрақтар бойынша мемлекеттік органдармен, әлеуметтік қызметтермен, кәсіпорындармен, ұйымдармен және ауданның иелік субъектілерімен өзара әрекеттесуге;</w:t>
      </w:r>
    </w:p>
    <w:p>
      <w:pPr>
        <w:spacing w:after="0"/>
        <w:ind w:left="0"/>
        <w:jc w:val="both"/>
      </w:pPr>
      <w:r>
        <w:rPr>
          <w:rFonts w:ascii="Times New Roman"/>
          <w:b w:val="false"/>
          <w:i w:val="false"/>
          <w:color w:val="000000"/>
          <w:sz w:val="28"/>
        </w:rPr>
        <w:t xml:space="preserve">
      5) Өз құзыреті шегінде аудан шеңберіндегі сұрақтарды шешуді қамтамасыз етеді, Қазақстан Республикасының қолданыстағы заңнамасына сәйкес басқа да құқықтар мен міндеттерге ие. </w:t>
      </w:r>
    </w:p>
    <w:bookmarkStart w:name="z30" w:id="28"/>
    <w:p>
      <w:pPr>
        <w:spacing w:after="0"/>
        <w:ind w:left="0"/>
        <w:jc w:val="left"/>
      </w:pPr>
      <w:r>
        <w:rPr>
          <w:rFonts w:ascii="Times New Roman"/>
          <w:b/>
          <w:i w:val="false"/>
          <w:color w:val="000000"/>
        </w:rPr>
        <w:t xml:space="preserve"> 3. Аппараттың қызметін ұйымдастыру</w:t>
      </w:r>
    </w:p>
    <w:bookmarkEnd w:id="28"/>
    <w:bookmarkStart w:name="z31" w:id="29"/>
    <w:p>
      <w:pPr>
        <w:spacing w:after="0"/>
        <w:ind w:left="0"/>
        <w:jc w:val="both"/>
      </w:pPr>
      <w:r>
        <w:rPr>
          <w:rFonts w:ascii="Times New Roman"/>
          <w:b w:val="false"/>
          <w:i w:val="false"/>
          <w:color w:val="000000"/>
          <w:sz w:val="28"/>
        </w:rPr>
        <w:t>
      18. Аппаратқа басшылықты Аппаратқа жүктелген мiндеттердiң орындалуына және оның функцияларын жүзеге асыруға, сондай-ақ Аппаратта сыбайлас жемқорлыққа қарсы әрекет жасауға дербес жауапкершілікті аудан әкімі жүзеге асырады.</w:t>
      </w:r>
    </w:p>
    <w:bookmarkEnd w:id="29"/>
    <w:bookmarkStart w:name="z32" w:id="30"/>
    <w:p>
      <w:pPr>
        <w:spacing w:after="0"/>
        <w:ind w:left="0"/>
        <w:jc w:val="both"/>
      </w:pPr>
      <w:r>
        <w:rPr>
          <w:rFonts w:ascii="Times New Roman"/>
          <w:b w:val="false"/>
          <w:i w:val="false"/>
          <w:color w:val="000000"/>
          <w:sz w:val="28"/>
        </w:rPr>
        <w:t>
      19. Аудан әкімі қызметке Қазақстан Республикасының Президентімен белгіленген тәртіпте тағайындалады және қызметтен босатылады.</w:t>
      </w:r>
    </w:p>
    <w:bookmarkEnd w:id="30"/>
    <w:bookmarkStart w:name="z33" w:id="31"/>
    <w:p>
      <w:pPr>
        <w:spacing w:after="0"/>
        <w:ind w:left="0"/>
        <w:jc w:val="both"/>
      </w:pPr>
      <w:r>
        <w:rPr>
          <w:rFonts w:ascii="Times New Roman"/>
          <w:b w:val="false"/>
          <w:i w:val="false"/>
          <w:color w:val="000000"/>
          <w:sz w:val="28"/>
        </w:rPr>
        <w:t>
      20. Аудан әкімінде Қазақстан Республикасының заңнамасына сәйкес қызметке тағайындалатын және қызметтен босатылатын орынбасарлары болады.</w:t>
      </w:r>
    </w:p>
    <w:bookmarkEnd w:id="31"/>
    <w:bookmarkStart w:name="z34" w:id="32"/>
    <w:p>
      <w:pPr>
        <w:spacing w:after="0"/>
        <w:ind w:left="0"/>
        <w:jc w:val="both"/>
      </w:pPr>
      <w:r>
        <w:rPr>
          <w:rFonts w:ascii="Times New Roman"/>
          <w:b w:val="false"/>
          <w:i w:val="false"/>
          <w:color w:val="000000"/>
          <w:sz w:val="28"/>
        </w:rPr>
        <w:t>
      21. Алматы ауданы әкімінің өкілеттігі:</w:t>
      </w:r>
    </w:p>
    <w:bookmarkEnd w:id="32"/>
    <w:p>
      <w:pPr>
        <w:spacing w:after="0"/>
        <w:ind w:left="0"/>
        <w:jc w:val="both"/>
      </w:pPr>
      <w:r>
        <w:rPr>
          <w:rFonts w:ascii="Times New Roman"/>
          <w:b w:val="false"/>
          <w:i w:val="false"/>
          <w:color w:val="000000"/>
          <w:sz w:val="28"/>
        </w:rPr>
        <w:t>
      1) мемлекеттік органдармен, түрлі меншік нысанындағы ұйымдармен, жергілікті өзін-өзі басқару органдарымен және азаматтармен азаматтық-құқықтық қарым-қатынасқа түсу құқығы бар;</w:t>
      </w:r>
    </w:p>
    <w:p>
      <w:pPr>
        <w:spacing w:after="0"/>
        <w:ind w:left="0"/>
        <w:jc w:val="both"/>
      </w:pPr>
      <w:r>
        <w:rPr>
          <w:rFonts w:ascii="Times New Roman"/>
          <w:b w:val="false"/>
          <w:i w:val="false"/>
          <w:color w:val="000000"/>
          <w:sz w:val="28"/>
        </w:rPr>
        <w:t>
      2) нормативтiк-құқықтық сипаттағы шешiмдер мен әкiмшiлiк-өкімдік, жедел және жеке сипаттағы мәселелер бойынша өкiмдер шығарады;</w:t>
      </w:r>
    </w:p>
    <w:p>
      <w:pPr>
        <w:spacing w:after="0"/>
        <w:ind w:left="0"/>
        <w:jc w:val="both"/>
      </w:pPr>
      <w:r>
        <w:rPr>
          <w:rFonts w:ascii="Times New Roman"/>
          <w:b w:val="false"/>
          <w:i w:val="false"/>
          <w:color w:val="000000"/>
          <w:sz w:val="28"/>
        </w:rPr>
        <w:t>
      3) аудан әкiмінiң өз құзыретi шегiнде қабылдаған актiлерi барлық тиiстi әкiмшiлiк-аумақ бірлігінде міндетті күшке ие;</w:t>
      </w:r>
    </w:p>
    <w:p>
      <w:pPr>
        <w:spacing w:after="0"/>
        <w:ind w:left="0"/>
        <w:jc w:val="both"/>
      </w:pPr>
      <w:r>
        <w:rPr>
          <w:rFonts w:ascii="Times New Roman"/>
          <w:b w:val="false"/>
          <w:i w:val="false"/>
          <w:color w:val="000000"/>
          <w:sz w:val="28"/>
        </w:rPr>
        <w:t>
      4) Қазақстан Республикасының заңнамасымен анықталған тәртіпте Аппаратта гендерлік теңдікті жүзеге асырады.</w:t>
      </w:r>
    </w:p>
    <w:p>
      <w:pPr>
        <w:spacing w:after="0"/>
        <w:ind w:left="0"/>
        <w:jc w:val="both"/>
      </w:pPr>
      <w:r>
        <w:rPr>
          <w:rFonts w:ascii="Times New Roman"/>
          <w:b w:val="false"/>
          <w:i w:val="false"/>
          <w:color w:val="000000"/>
          <w:sz w:val="28"/>
        </w:rPr>
        <w:t>
      Аудан әкімі болмаған кезеңде оның өкілеттіктерін қала әкімімен жүктелген міндеттерін орынбасарларының біреуі жүзеге асырады.</w:t>
      </w:r>
    </w:p>
    <w:bookmarkStart w:name="z35" w:id="33"/>
    <w:p>
      <w:pPr>
        <w:spacing w:after="0"/>
        <w:ind w:left="0"/>
        <w:jc w:val="both"/>
      </w:pPr>
      <w:r>
        <w:rPr>
          <w:rFonts w:ascii="Times New Roman"/>
          <w:b w:val="false"/>
          <w:i w:val="false"/>
          <w:color w:val="000000"/>
          <w:sz w:val="28"/>
        </w:rPr>
        <w:t>
      22. Аудан әкімі өз орынбасарларының өкілеттіктерін қолданыстағы заңнамаға сәйкес белгілейді.</w:t>
      </w:r>
    </w:p>
    <w:bookmarkEnd w:id="33"/>
    <w:bookmarkStart w:name="z36" w:id="34"/>
    <w:p>
      <w:pPr>
        <w:spacing w:after="0"/>
        <w:ind w:left="0"/>
        <w:jc w:val="both"/>
      </w:pPr>
      <w:r>
        <w:rPr>
          <w:rFonts w:ascii="Times New Roman"/>
          <w:b w:val="false"/>
          <w:i w:val="false"/>
          <w:color w:val="000000"/>
          <w:sz w:val="28"/>
        </w:rPr>
        <w:t>
      23. Аппаратты Қазақстан Республикасының қолданыстағы заңнамасына сәйкес қызметке тағайындалатын және қызметтен босатылатын басшы басқарады.</w:t>
      </w:r>
    </w:p>
    <w:bookmarkEnd w:id="34"/>
    <w:bookmarkStart w:name="z37" w:id="35"/>
    <w:p>
      <w:pPr>
        <w:spacing w:after="0"/>
        <w:ind w:left="0"/>
        <w:jc w:val="left"/>
      </w:pPr>
      <w:r>
        <w:rPr>
          <w:rFonts w:ascii="Times New Roman"/>
          <w:b/>
          <w:i w:val="false"/>
          <w:color w:val="000000"/>
        </w:rPr>
        <w:t xml:space="preserve"> 4. Аппараттың мүлкi</w:t>
      </w:r>
    </w:p>
    <w:bookmarkEnd w:id="35"/>
    <w:bookmarkStart w:name="z38" w:id="36"/>
    <w:p>
      <w:pPr>
        <w:spacing w:after="0"/>
        <w:ind w:left="0"/>
        <w:jc w:val="both"/>
      </w:pPr>
      <w:r>
        <w:rPr>
          <w:rFonts w:ascii="Times New Roman"/>
          <w:b w:val="false"/>
          <w:i w:val="false"/>
          <w:color w:val="000000"/>
          <w:sz w:val="28"/>
        </w:rPr>
        <w:t>
      24. Аппараттың мүлкі мемлекеттік меншік болып табылады және оған жедел басқару құқығында тиесілі.</w:t>
      </w:r>
    </w:p>
    <w:bookmarkEnd w:id="36"/>
    <w:p>
      <w:pPr>
        <w:spacing w:after="0"/>
        <w:ind w:left="0"/>
        <w:jc w:val="both"/>
      </w:pPr>
      <w:r>
        <w:rPr>
          <w:rFonts w:ascii="Times New Roman"/>
          <w:b w:val="false"/>
          <w:i w:val="false"/>
          <w:color w:val="000000"/>
          <w:sz w:val="28"/>
        </w:rPr>
        <w:t>
      Аппараттың мүлкi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39" w:id="37"/>
    <w:p>
      <w:pPr>
        <w:spacing w:after="0"/>
        <w:ind w:left="0"/>
        <w:jc w:val="both"/>
      </w:pPr>
      <w:r>
        <w:rPr>
          <w:rFonts w:ascii="Times New Roman"/>
          <w:b w:val="false"/>
          <w:i w:val="false"/>
          <w:color w:val="000000"/>
          <w:sz w:val="28"/>
        </w:rPr>
        <w:t>
      25. Аппаратқа бекiтiлген мүлiк Астана қаласының коммуналдық меншiгі болып табылады.</w:t>
      </w:r>
    </w:p>
    <w:bookmarkEnd w:id="37"/>
    <w:bookmarkStart w:name="z40" w:id="38"/>
    <w:p>
      <w:pPr>
        <w:spacing w:after="0"/>
        <w:ind w:left="0"/>
        <w:jc w:val="both"/>
      </w:pPr>
      <w:r>
        <w:rPr>
          <w:rFonts w:ascii="Times New Roman"/>
          <w:b w:val="false"/>
          <w:i w:val="false"/>
          <w:color w:val="000000"/>
          <w:sz w:val="28"/>
        </w:rPr>
        <w:t>
      26. Егер заңнамада өзгеше көзделмесе, Аппарат өзiне бекiтiлген мүлiктi және қаржыландыру жоспары бойынша өзіне бөлiнген қаражат есебiнен сатып алынған мүлiктi өз бетiмен иелiктен шығаруға немесе оған өзгедей тәсiлмен билiк етуге құқығы жоқ.</w:t>
      </w:r>
    </w:p>
    <w:bookmarkEnd w:id="38"/>
    <w:bookmarkStart w:name="z41" w:id="39"/>
    <w:p>
      <w:pPr>
        <w:spacing w:after="0"/>
        <w:ind w:left="0"/>
        <w:jc w:val="left"/>
      </w:pPr>
      <w:r>
        <w:rPr>
          <w:rFonts w:ascii="Times New Roman"/>
          <w:b/>
          <w:i w:val="false"/>
          <w:color w:val="000000"/>
        </w:rPr>
        <w:t xml:space="preserve"> 5. Аппаратты қайта ұйымдастыру және тарату</w:t>
      </w:r>
    </w:p>
    <w:bookmarkEnd w:id="39"/>
    <w:bookmarkStart w:name="z42" w:id="40"/>
    <w:p>
      <w:pPr>
        <w:spacing w:after="0"/>
        <w:ind w:left="0"/>
        <w:jc w:val="both"/>
      </w:pPr>
      <w:r>
        <w:rPr>
          <w:rFonts w:ascii="Times New Roman"/>
          <w:b w:val="false"/>
          <w:i w:val="false"/>
          <w:color w:val="000000"/>
          <w:sz w:val="28"/>
        </w:rPr>
        <w:t>
      27. Аппаратты қайта ұйымдастыру және тарату Қазақстан Республикасының заңнамасына сәйкес жүзеге асырылады.</w:t>
      </w:r>
    </w:p>
    <w:bookmarkEnd w:id="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r>
              <w:br/>
            </w:r>
            <w:r>
              <w:rPr>
                <w:rFonts w:ascii="Times New Roman"/>
                <w:b w:val="false"/>
                <w:i w:val="false"/>
                <w:color w:val="000000"/>
                <w:sz w:val="20"/>
              </w:rPr>
              <w:t>2014 жылғы 2 желтоқсандағы</w:t>
            </w:r>
            <w:r>
              <w:br/>
            </w:r>
            <w:r>
              <w:rPr>
                <w:rFonts w:ascii="Times New Roman"/>
                <w:b w:val="false"/>
                <w:i w:val="false"/>
                <w:color w:val="000000"/>
                <w:sz w:val="20"/>
              </w:rPr>
              <w:t>№ 06-2036 қаулысына</w:t>
            </w:r>
            <w:r>
              <w:br/>
            </w:r>
            <w:r>
              <w:rPr>
                <w:rFonts w:ascii="Times New Roman"/>
                <w:b w:val="false"/>
                <w:i w:val="false"/>
                <w:color w:val="000000"/>
                <w:sz w:val="20"/>
              </w:rPr>
              <w:t>2-қосымша</w:t>
            </w:r>
          </w:p>
        </w:tc>
      </w:tr>
    </w:tbl>
    <w:bookmarkStart w:name="z44" w:id="41"/>
    <w:p>
      <w:pPr>
        <w:spacing w:after="0"/>
        <w:ind w:left="0"/>
        <w:jc w:val="left"/>
      </w:pPr>
      <w:r>
        <w:rPr>
          <w:rFonts w:ascii="Times New Roman"/>
          <w:b/>
          <w:i w:val="false"/>
          <w:color w:val="000000"/>
        </w:rPr>
        <w:t xml:space="preserve"> "Астана қаласы "Есіл" ауданы әкімінің аппараты"</w:t>
      </w:r>
      <w:r>
        <w:br/>
      </w:r>
      <w:r>
        <w:rPr>
          <w:rFonts w:ascii="Times New Roman"/>
          <w:b/>
          <w:i w:val="false"/>
          <w:color w:val="000000"/>
        </w:rPr>
        <w:t>мемлекеттік мекемесі туралы ереже</w:t>
      </w:r>
      <w:r>
        <w:br/>
      </w:r>
      <w:r>
        <w:rPr>
          <w:rFonts w:ascii="Times New Roman"/>
          <w:b/>
          <w:i w:val="false"/>
          <w:color w:val="000000"/>
        </w:rPr>
        <w:t>1. Жалпы ережелер</w:t>
      </w:r>
    </w:p>
    <w:bookmarkEnd w:id="41"/>
    <w:bookmarkStart w:name="z45" w:id="42"/>
    <w:p>
      <w:pPr>
        <w:spacing w:after="0"/>
        <w:ind w:left="0"/>
        <w:jc w:val="both"/>
      </w:pPr>
      <w:r>
        <w:rPr>
          <w:rFonts w:ascii="Times New Roman"/>
          <w:b w:val="false"/>
          <w:i w:val="false"/>
          <w:color w:val="000000"/>
          <w:sz w:val="28"/>
        </w:rPr>
        <w:t>
      1. "Астана қаласы "Есіл" ауданы әкімінің аппараты" мемлекеттік мекемесі (бұдан әрі - Аппарат) Астана қаласы "Есіл" ауданының аумағында мемлекеттік басқару саласындағы басшылықты жүзеге асыратын Қазақстан Республикасының мемлекеттік органы болып табылады.</w:t>
      </w:r>
    </w:p>
    <w:bookmarkEnd w:id="42"/>
    <w:bookmarkStart w:name="z46" w:id="43"/>
    <w:p>
      <w:pPr>
        <w:spacing w:after="0"/>
        <w:ind w:left="0"/>
        <w:jc w:val="both"/>
      </w:pPr>
      <w:r>
        <w:rPr>
          <w:rFonts w:ascii="Times New Roman"/>
          <w:b w:val="false"/>
          <w:i w:val="false"/>
          <w:color w:val="000000"/>
          <w:sz w:val="28"/>
        </w:rPr>
        <w:t>
      2. Аппараттың ведомстволық ұйымдары жоқ.</w:t>
      </w:r>
    </w:p>
    <w:bookmarkEnd w:id="43"/>
    <w:bookmarkStart w:name="z47" w:id="44"/>
    <w:p>
      <w:pPr>
        <w:spacing w:after="0"/>
        <w:ind w:left="0"/>
        <w:jc w:val="both"/>
      </w:pPr>
      <w:r>
        <w:rPr>
          <w:rFonts w:ascii="Times New Roman"/>
          <w:b w:val="false"/>
          <w:i w:val="false"/>
          <w:color w:val="000000"/>
          <w:sz w:val="28"/>
        </w:rPr>
        <w:t xml:space="preserve">
      3. Аппарат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44"/>
    <w:bookmarkStart w:name="z48" w:id="45"/>
    <w:p>
      <w:pPr>
        <w:spacing w:after="0"/>
        <w:ind w:left="0"/>
        <w:jc w:val="both"/>
      </w:pPr>
      <w:r>
        <w:rPr>
          <w:rFonts w:ascii="Times New Roman"/>
          <w:b w:val="false"/>
          <w:i w:val="false"/>
          <w:color w:val="000000"/>
          <w:sz w:val="28"/>
        </w:rPr>
        <w:t>
      4. Аппарат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45"/>
    <w:bookmarkStart w:name="z49" w:id="46"/>
    <w:p>
      <w:pPr>
        <w:spacing w:after="0"/>
        <w:ind w:left="0"/>
        <w:jc w:val="both"/>
      </w:pPr>
      <w:r>
        <w:rPr>
          <w:rFonts w:ascii="Times New Roman"/>
          <w:b w:val="false"/>
          <w:i w:val="false"/>
          <w:color w:val="000000"/>
          <w:sz w:val="28"/>
        </w:rPr>
        <w:t>
      5. Аппарат азаматтық-құқықтық қатынастарға өз атынан түседі.</w:t>
      </w:r>
    </w:p>
    <w:bookmarkEnd w:id="46"/>
    <w:bookmarkStart w:name="z50" w:id="47"/>
    <w:p>
      <w:pPr>
        <w:spacing w:after="0"/>
        <w:ind w:left="0"/>
        <w:jc w:val="both"/>
      </w:pPr>
      <w:r>
        <w:rPr>
          <w:rFonts w:ascii="Times New Roman"/>
          <w:b w:val="false"/>
          <w:i w:val="false"/>
          <w:color w:val="000000"/>
          <w:sz w:val="28"/>
        </w:rPr>
        <w:t>
      6. Аппарат егер Қазақстан Республикасының заңнамасына сәйкес осыған уәкілеттік берілген болса, мемлекеттің атынан азаматтық-құқықтық қатынастардың тарапы болуға құқығы бар.</w:t>
      </w:r>
    </w:p>
    <w:bookmarkEnd w:id="47"/>
    <w:bookmarkStart w:name="z51" w:id="48"/>
    <w:p>
      <w:pPr>
        <w:spacing w:after="0"/>
        <w:ind w:left="0"/>
        <w:jc w:val="both"/>
      </w:pPr>
      <w:r>
        <w:rPr>
          <w:rFonts w:ascii="Times New Roman"/>
          <w:b w:val="false"/>
          <w:i w:val="false"/>
          <w:color w:val="000000"/>
          <w:sz w:val="28"/>
        </w:rPr>
        <w:t>
      7. Аппарат өз құзыретінің мәселелері бойынша Қазақстан Республикасының заңнамасында белгіленген тәртіпте Астана қаласы "Есіл" ауданы әкімінің (бұдан әрі – аудан әкімі) өкімі және шешімі түрінде рәсімделетін шешімдер қабылдайды.</w:t>
      </w:r>
    </w:p>
    <w:bookmarkEnd w:id="48"/>
    <w:bookmarkStart w:name="z52" w:id="49"/>
    <w:p>
      <w:pPr>
        <w:spacing w:after="0"/>
        <w:ind w:left="0"/>
        <w:jc w:val="both"/>
      </w:pPr>
      <w:r>
        <w:rPr>
          <w:rFonts w:ascii="Times New Roman"/>
          <w:b w:val="false"/>
          <w:i w:val="false"/>
          <w:color w:val="000000"/>
          <w:sz w:val="28"/>
        </w:rPr>
        <w:t>
      8. Аппараттың құрылымы мен штат санының лимиті Қазақстан Республикасының қолданыстағы заңнамасына сәйкес бекітіледі.</w:t>
      </w:r>
    </w:p>
    <w:bookmarkEnd w:id="49"/>
    <w:bookmarkStart w:name="z53" w:id="50"/>
    <w:p>
      <w:pPr>
        <w:spacing w:after="0"/>
        <w:ind w:left="0"/>
        <w:jc w:val="both"/>
      </w:pPr>
      <w:r>
        <w:rPr>
          <w:rFonts w:ascii="Times New Roman"/>
          <w:b w:val="false"/>
          <w:i w:val="false"/>
          <w:color w:val="000000"/>
          <w:sz w:val="28"/>
        </w:rPr>
        <w:t>
      9. Аппараттың орналасқан жері: Қазақстан Республикасы, 010000, Астана қаласы, "Есіл" ауданы, Қабанбай батыр даңғылы, № 33.</w:t>
      </w:r>
    </w:p>
    <w:bookmarkEnd w:id="50"/>
    <w:bookmarkStart w:name="z54" w:id="51"/>
    <w:p>
      <w:pPr>
        <w:spacing w:after="0"/>
        <w:ind w:left="0"/>
        <w:jc w:val="both"/>
      </w:pPr>
      <w:r>
        <w:rPr>
          <w:rFonts w:ascii="Times New Roman"/>
          <w:b w:val="false"/>
          <w:i w:val="false"/>
          <w:color w:val="000000"/>
          <w:sz w:val="28"/>
        </w:rPr>
        <w:t>
      10. Мемлекеттік органның толық атауы - "Астана қаласы "Есіл" ауданы әкімінің аппараты" мемлекеттік мекемесі.</w:t>
      </w:r>
    </w:p>
    <w:bookmarkEnd w:id="51"/>
    <w:bookmarkStart w:name="z55" w:id="52"/>
    <w:p>
      <w:pPr>
        <w:spacing w:after="0"/>
        <w:ind w:left="0"/>
        <w:jc w:val="both"/>
      </w:pPr>
      <w:r>
        <w:rPr>
          <w:rFonts w:ascii="Times New Roman"/>
          <w:b w:val="false"/>
          <w:i w:val="false"/>
          <w:color w:val="000000"/>
          <w:sz w:val="28"/>
        </w:rPr>
        <w:t>
      11. Осы Ереже Аппараттың құрылтай құжаты болып табылады.</w:t>
      </w:r>
    </w:p>
    <w:bookmarkEnd w:id="52"/>
    <w:bookmarkStart w:name="z56" w:id="53"/>
    <w:p>
      <w:pPr>
        <w:spacing w:after="0"/>
        <w:ind w:left="0"/>
        <w:jc w:val="both"/>
      </w:pPr>
      <w:r>
        <w:rPr>
          <w:rFonts w:ascii="Times New Roman"/>
          <w:b w:val="false"/>
          <w:i w:val="false"/>
          <w:color w:val="000000"/>
          <w:sz w:val="28"/>
        </w:rPr>
        <w:t>
      12. Аппараттың қызметін қаржыландыру республикалық және жергілікті бюджеттерден жүзеге асырылады.</w:t>
      </w:r>
    </w:p>
    <w:bookmarkEnd w:id="53"/>
    <w:bookmarkStart w:name="z57" w:id="54"/>
    <w:p>
      <w:pPr>
        <w:spacing w:after="0"/>
        <w:ind w:left="0"/>
        <w:jc w:val="both"/>
      </w:pPr>
      <w:r>
        <w:rPr>
          <w:rFonts w:ascii="Times New Roman"/>
          <w:b w:val="false"/>
          <w:i w:val="false"/>
          <w:color w:val="000000"/>
          <w:sz w:val="28"/>
        </w:rPr>
        <w:t>
      13. Аппаратқа кәсіпкерлік субъектілерімен Аппараттың функциялары болып табылатын міндеттерді орындау тұрғысында шарттық қатынастарға түсуге тыйым салынады.</w:t>
      </w:r>
    </w:p>
    <w:bookmarkEnd w:id="54"/>
    <w:p>
      <w:pPr>
        <w:spacing w:after="0"/>
        <w:ind w:left="0"/>
        <w:jc w:val="both"/>
      </w:pPr>
      <w:r>
        <w:rPr>
          <w:rFonts w:ascii="Times New Roman"/>
          <w:b w:val="false"/>
          <w:i w:val="false"/>
          <w:color w:val="000000"/>
          <w:sz w:val="28"/>
        </w:rPr>
        <w:t>
      Егер Аппаратқа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Start w:name="z58" w:id="55"/>
    <w:p>
      <w:pPr>
        <w:spacing w:after="0"/>
        <w:ind w:left="0"/>
        <w:jc w:val="left"/>
      </w:pPr>
      <w:r>
        <w:rPr>
          <w:rFonts w:ascii="Times New Roman"/>
          <w:b/>
          <w:i w:val="false"/>
          <w:color w:val="000000"/>
        </w:rPr>
        <w:t xml:space="preserve"> 2. Аппараттың миссиясы, негізгі міндеттері, функциялары,</w:t>
      </w:r>
      <w:r>
        <w:br/>
      </w:r>
      <w:r>
        <w:rPr>
          <w:rFonts w:ascii="Times New Roman"/>
          <w:b/>
          <w:i w:val="false"/>
          <w:color w:val="000000"/>
        </w:rPr>
        <w:t>құқықтары мен міндеттері</w:t>
      </w:r>
    </w:p>
    <w:bookmarkEnd w:id="55"/>
    <w:bookmarkStart w:name="z59" w:id="56"/>
    <w:p>
      <w:pPr>
        <w:spacing w:after="0"/>
        <w:ind w:left="0"/>
        <w:jc w:val="both"/>
      </w:pPr>
      <w:r>
        <w:rPr>
          <w:rFonts w:ascii="Times New Roman"/>
          <w:b w:val="false"/>
          <w:i w:val="false"/>
          <w:color w:val="000000"/>
          <w:sz w:val="28"/>
        </w:rPr>
        <w:t>
      14. Аппарат миссиясы: Астана қаласы "Есіл" ауданының аумағындағы мүдделер мен қажеттіліктерге сәйкес атқарушы биліктің жалпы мемлекеттік саясатын жүргізу үшін аудан әкімінің қызметін қамтамасыз ету.</w:t>
      </w:r>
    </w:p>
    <w:bookmarkEnd w:id="56"/>
    <w:bookmarkStart w:name="z60" w:id="57"/>
    <w:p>
      <w:pPr>
        <w:spacing w:after="0"/>
        <w:ind w:left="0"/>
        <w:jc w:val="both"/>
      </w:pPr>
      <w:r>
        <w:rPr>
          <w:rFonts w:ascii="Times New Roman"/>
          <w:b w:val="false"/>
          <w:i w:val="false"/>
          <w:color w:val="000000"/>
          <w:sz w:val="28"/>
        </w:rPr>
        <w:t>
      15. Міндеттері:</w:t>
      </w:r>
    </w:p>
    <w:bookmarkEnd w:id="57"/>
    <w:p>
      <w:pPr>
        <w:spacing w:after="0"/>
        <w:ind w:left="0"/>
        <w:jc w:val="both"/>
      </w:pPr>
      <w:r>
        <w:rPr>
          <w:rFonts w:ascii="Times New Roman"/>
          <w:b w:val="false"/>
          <w:i w:val="false"/>
          <w:color w:val="000000"/>
          <w:sz w:val="28"/>
        </w:rPr>
        <w:t>
      Қазақстан Республикасының заңнамалық актілерімен, жергілікті атқарушы және өкілеттік органдардың, Астана қаласы әкімінің (бұдан әрі – қала әкімі) нормативтік құқықтық актілерімен және осы Ережемен белгіленген:</w:t>
      </w:r>
    </w:p>
    <w:p>
      <w:pPr>
        <w:spacing w:after="0"/>
        <w:ind w:left="0"/>
        <w:jc w:val="both"/>
      </w:pPr>
      <w:r>
        <w:rPr>
          <w:rFonts w:ascii="Times New Roman"/>
          <w:b w:val="false"/>
          <w:i w:val="false"/>
          <w:color w:val="000000"/>
          <w:sz w:val="28"/>
        </w:rPr>
        <w:t xml:space="preserve">
      1) азаматтар мен заңды тұлғалардың Астана қаласы "Есіл" ауданы аумағында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заңдарының, Қазақстан Республикасының Президенті мен Үкіметі актілерінің, орталық және жергілікті мемлекеттік органдардың нормативтік</w:t>
      </w:r>
      <w:r>
        <w:rPr>
          <w:rFonts w:ascii="Times New Roman"/>
          <w:b/>
          <w:i w:val="false"/>
          <w:color w:val="000000"/>
          <w:sz w:val="28"/>
        </w:rPr>
        <w:t>-</w:t>
      </w:r>
      <w:r>
        <w:rPr>
          <w:rFonts w:ascii="Times New Roman"/>
          <w:b w:val="false"/>
          <w:i w:val="false"/>
          <w:color w:val="000000"/>
          <w:sz w:val="28"/>
        </w:rPr>
        <w:t>құқықтық актілерінің нормаларын орындауға жәрдемдесу;</w:t>
      </w:r>
    </w:p>
    <w:p>
      <w:pPr>
        <w:spacing w:after="0"/>
        <w:ind w:left="0"/>
        <w:jc w:val="both"/>
      </w:pPr>
      <w:r>
        <w:rPr>
          <w:rFonts w:ascii="Times New Roman"/>
          <w:b w:val="false"/>
          <w:i w:val="false"/>
          <w:color w:val="000000"/>
          <w:sz w:val="28"/>
        </w:rPr>
        <w:t xml:space="preserve">
      2) қала әкімінің аппаратымен, қаланың уәкілетті органы </w:t>
      </w:r>
      <w:r>
        <w:rPr>
          <w:rFonts w:ascii="Times New Roman"/>
          <w:b/>
          <w:i w:val="false"/>
          <w:color w:val="000000"/>
          <w:sz w:val="28"/>
        </w:rPr>
        <w:t xml:space="preserve">– </w:t>
      </w:r>
      <w:r>
        <w:rPr>
          <w:rFonts w:ascii="Times New Roman"/>
          <w:b w:val="false"/>
          <w:i w:val="false"/>
          <w:color w:val="000000"/>
          <w:sz w:val="28"/>
        </w:rPr>
        <w:t>Астана қаласының мәслихатымен (бұдан әрі – мәслихат) қаланың атқарушы органдарымен, бұқаралық ақпарат құралдарымен, мекемелермен, ұйымдар және азаматтармен өзара іс-қимылды жүзеге асырады;</w:t>
      </w:r>
    </w:p>
    <w:p>
      <w:pPr>
        <w:spacing w:after="0"/>
        <w:ind w:left="0"/>
        <w:jc w:val="both"/>
      </w:pPr>
      <w:r>
        <w:rPr>
          <w:rFonts w:ascii="Times New Roman"/>
          <w:b w:val="false"/>
          <w:i w:val="false"/>
          <w:color w:val="000000"/>
          <w:sz w:val="28"/>
        </w:rPr>
        <w:t>
      3) қала әкімінің, аудан әкімінің актілері мен тапсырмаларын орындау, Астана қаласы "Есіл" ауданы аумағында орналасқан мекемелердің, кәсіпорындар мен ұйымдарының қызметтерін жетілдіру жөнінде қала әкіміне ұсыныстар енгізу;</w:t>
      </w:r>
    </w:p>
    <w:p>
      <w:pPr>
        <w:spacing w:after="0"/>
        <w:ind w:left="0"/>
        <w:jc w:val="both"/>
      </w:pPr>
      <w:r>
        <w:rPr>
          <w:rFonts w:ascii="Times New Roman"/>
          <w:b w:val="false"/>
          <w:i w:val="false"/>
          <w:color w:val="000000"/>
          <w:sz w:val="28"/>
        </w:rPr>
        <w:t>
      4) Қазақстан Республикасының қолданыстағы заңнамасымен белгіленген басқа да міндеттерді жүзеге асыру болып табылады.</w:t>
      </w:r>
    </w:p>
    <w:bookmarkStart w:name="z61" w:id="58"/>
    <w:p>
      <w:pPr>
        <w:spacing w:after="0"/>
        <w:ind w:left="0"/>
        <w:jc w:val="both"/>
      </w:pPr>
      <w:r>
        <w:rPr>
          <w:rFonts w:ascii="Times New Roman"/>
          <w:b w:val="false"/>
          <w:i w:val="false"/>
          <w:color w:val="000000"/>
          <w:sz w:val="28"/>
        </w:rPr>
        <w:t>
      16. Функциялары:</w:t>
      </w:r>
    </w:p>
    <w:bookmarkEnd w:id="58"/>
    <w:p>
      <w:pPr>
        <w:spacing w:after="0"/>
        <w:ind w:left="0"/>
        <w:jc w:val="both"/>
      </w:pPr>
      <w:r>
        <w:rPr>
          <w:rFonts w:ascii="Times New Roman"/>
          <w:b w:val="false"/>
          <w:i w:val="false"/>
          <w:color w:val="000000"/>
          <w:sz w:val="28"/>
        </w:rPr>
        <w:t>
      1) азаматтардың үндеу, өтініш, арыз-шағымдарын қарастыру және олардың құқықтары мен бостандықтарын қорғауда шара қолдану;</w:t>
      </w:r>
    </w:p>
    <w:p>
      <w:pPr>
        <w:spacing w:after="0"/>
        <w:ind w:left="0"/>
        <w:jc w:val="both"/>
      </w:pPr>
      <w:r>
        <w:rPr>
          <w:rFonts w:ascii="Times New Roman"/>
          <w:b w:val="false"/>
          <w:i w:val="false"/>
          <w:color w:val="000000"/>
          <w:sz w:val="28"/>
        </w:rPr>
        <w:t>
      2) бюджетке тиесілі салым және басқа да міндетті төлемдерді жинақтауға жәрдемдесу;</w:t>
      </w:r>
    </w:p>
    <w:p>
      <w:pPr>
        <w:spacing w:after="0"/>
        <w:ind w:left="0"/>
        <w:jc w:val="both"/>
      </w:pPr>
      <w:r>
        <w:rPr>
          <w:rFonts w:ascii="Times New Roman"/>
          <w:b w:val="false"/>
          <w:i w:val="false"/>
          <w:color w:val="000000"/>
          <w:sz w:val="28"/>
        </w:rPr>
        <w:t>
      3) әкімшісі Аппарат болып табылатын бюджеттік бағдарламаларды әзірлеу және мәслихаттың бекітуі үшін Астана қаласының әкімдігіне енгізу;</w:t>
      </w:r>
    </w:p>
    <w:p>
      <w:pPr>
        <w:spacing w:after="0"/>
        <w:ind w:left="0"/>
        <w:jc w:val="both"/>
      </w:pPr>
      <w:r>
        <w:rPr>
          <w:rFonts w:ascii="Times New Roman"/>
          <w:b w:val="false"/>
          <w:i w:val="false"/>
          <w:color w:val="000000"/>
          <w:sz w:val="28"/>
        </w:rPr>
        <w:t>
      4) азаматтардың және заңды тұлғалардың Қазақстан Республикасының Конституциясын, заңдарын, Қазақстан Республикасы Президентінің және Үкіметінің актілерін, орталық және жергілікті мемлекеттік органдардың нормативті құқықтық актілерін орындауға жәрдемдесу;</w:t>
      </w:r>
    </w:p>
    <w:p>
      <w:pPr>
        <w:spacing w:after="0"/>
        <w:ind w:left="0"/>
        <w:jc w:val="both"/>
      </w:pPr>
      <w:r>
        <w:rPr>
          <w:rFonts w:ascii="Times New Roman"/>
          <w:b w:val="false"/>
          <w:i w:val="false"/>
          <w:color w:val="000000"/>
          <w:sz w:val="28"/>
        </w:rPr>
        <w:t>
      5) Аппараттың құзыреті шегінде кәсіпкерлік қызметтің дамуына ықпал ету және жер қатынастарын реттеуді жүзеге асыру;</w:t>
      </w:r>
    </w:p>
    <w:p>
      <w:pPr>
        <w:spacing w:after="0"/>
        <w:ind w:left="0"/>
        <w:jc w:val="both"/>
      </w:pPr>
      <w:r>
        <w:rPr>
          <w:rFonts w:ascii="Times New Roman"/>
          <w:b w:val="false"/>
          <w:i w:val="false"/>
          <w:color w:val="000000"/>
          <w:sz w:val="28"/>
        </w:rPr>
        <w:t>
      6) Аппараттың құзыреті шегінде әскери міндеттілік және әскери қызмет, азаматтық қорғаныс, жұмылдыру дайындығы мен жұмылдыру мәселелері бойынша, сондай-ақ азаматтық қорғаныс саласында Қазақстан Республикасы заңнамасының орындалуын ұйымдастыру және қамтамасыз ету;</w:t>
      </w:r>
    </w:p>
    <w:p>
      <w:pPr>
        <w:spacing w:after="0"/>
        <w:ind w:left="0"/>
        <w:jc w:val="both"/>
      </w:pPr>
      <w:r>
        <w:rPr>
          <w:rFonts w:ascii="Times New Roman"/>
          <w:b w:val="false"/>
          <w:i w:val="false"/>
          <w:color w:val="000000"/>
          <w:sz w:val="28"/>
        </w:rPr>
        <w:t>
      7) Қазақстан Республикасы заңнамасында белгіленген тәртіпте азаматтық хал актілерін тіркеуді ұйымдастыру;</w:t>
      </w:r>
    </w:p>
    <w:p>
      <w:pPr>
        <w:spacing w:after="0"/>
        <w:ind w:left="0"/>
        <w:jc w:val="both"/>
      </w:pPr>
      <w:r>
        <w:rPr>
          <w:rFonts w:ascii="Times New Roman"/>
          <w:b w:val="false"/>
          <w:i w:val="false"/>
          <w:color w:val="000000"/>
          <w:sz w:val="28"/>
        </w:rPr>
        <w:t>
      8) тарихи және мәдени мұраны сақтау жұмыстарын ұйымдастыру;</w:t>
      </w:r>
    </w:p>
    <w:p>
      <w:pPr>
        <w:spacing w:after="0"/>
        <w:ind w:left="0"/>
        <w:jc w:val="both"/>
      </w:pPr>
      <w:r>
        <w:rPr>
          <w:rFonts w:ascii="Times New Roman"/>
          <w:b w:val="false"/>
          <w:i w:val="false"/>
          <w:color w:val="000000"/>
          <w:sz w:val="28"/>
        </w:rPr>
        <w:t>
      9) әлеуметтік қорғалмаған азаматтарды анықтау, жоғары органдарға жұмыспен қамтуды ұсыну, жалғыз басты қарттарға және жұмысқа қабілетсіз азаматтарға үйлеріне барып қызмет көрсетуді ұйымдастыру;</w:t>
      </w:r>
    </w:p>
    <w:p>
      <w:pPr>
        <w:spacing w:after="0"/>
        <w:ind w:left="0"/>
        <w:jc w:val="both"/>
      </w:pPr>
      <w:r>
        <w:rPr>
          <w:rFonts w:ascii="Times New Roman"/>
          <w:b w:val="false"/>
          <w:i w:val="false"/>
          <w:color w:val="000000"/>
          <w:sz w:val="28"/>
        </w:rPr>
        <w:t>
      10) жергілікті әлеуметтік инфрақұрылымды дамытуға жәрдемдесу;</w:t>
      </w:r>
    </w:p>
    <w:p>
      <w:pPr>
        <w:spacing w:after="0"/>
        <w:ind w:left="0"/>
        <w:jc w:val="both"/>
      </w:pPr>
      <w:r>
        <w:rPr>
          <w:rFonts w:ascii="Times New Roman"/>
          <w:b w:val="false"/>
          <w:i w:val="false"/>
          <w:color w:val="000000"/>
          <w:sz w:val="28"/>
        </w:rPr>
        <w:t>
      11) жергілікті өзін-өзі басқару органдарымен өзара байланысты жүзеге асыру;</w:t>
      </w:r>
    </w:p>
    <w:p>
      <w:pPr>
        <w:spacing w:after="0"/>
        <w:ind w:left="0"/>
        <w:jc w:val="both"/>
      </w:pPr>
      <w:r>
        <w:rPr>
          <w:rFonts w:ascii="Times New Roman"/>
          <w:b w:val="false"/>
          <w:i w:val="false"/>
          <w:color w:val="000000"/>
          <w:sz w:val="28"/>
        </w:rPr>
        <w:t>
      12) жергілікті бюджетті бекіту (нақтылау) кезінде мәслихат сессиясының жұмысына қатысу;</w:t>
      </w:r>
    </w:p>
    <w:p>
      <w:pPr>
        <w:spacing w:after="0"/>
        <w:ind w:left="0"/>
        <w:jc w:val="both"/>
      </w:pPr>
      <w:r>
        <w:rPr>
          <w:rFonts w:ascii="Times New Roman"/>
          <w:b w:val="false"/>
          <w:i w:val="false"/>
          <w:color w:val="000000"/>
          <w:sz w:val="28"/>
        </w:rPr>
        <w:t>
      13) мектепке дейінгі тәрбие және оқыту ұйымдарының қызметін қамтамасыз ету;</w:t>
      </w:r>
    </w:p>
    <w:p>
      <w:pPr>
        <w:spacing w:after="0"/>
        <w:ind w:left="0"/>
        <w:jc w:val="both"/>
      </w:pPr>
      <w:r>
        <w:rPr>
          <w:rFonts w:ascii="Times New Roman"/>
          <w:b w:val="false"/>
          <w:i w:val="false"/>
          <w:color w:val="000000"/>
          <w:sz w:val="28"/>
        </w:rPr>
        <w:t>
      14) Аппараттың құзыретi шегiнде сумен жабдықтауды ұйымдастыру және су пайдалану мәселелерiн реттеу;</w:t>
      </w:r>
    </w:p>
    <w:p>
      <w:pPr>
        <w:spacing w:after="0"/>
        <w:ind w:left="0"/>
        <w:jc w:val="both"/>
      </w:pPr>
      <w:r>
        <w:rPr>
          <w:rFonts w:ascii="Times New Roman"/>
          <w:b w:val="false"/>
          <w:i w:val="false"/>
          <w:color w:val="000000"/>
          <w:sz w:val="28"/>
        </w:rPr>
        <w:t>
      15) абаттандыру, жарықтандыру, көгалдандыру және елді-мекендерді санитарлық тазалау жұмыстарын ұйымдастыру;</w:t>
      </w:r>
    </w:p>
    <w:p>
      <w:pPr>
        <w:spacing w:after="0"/>
        <w:ind w:left="0"/>
        <w:jc w:val="both"/>
      </w:pPr>
      <w:r>
        <w:rPr>
          <w:rFonts w:ascii="Times New Roman"/>
          <w:b w:val="false"/>
          <w:i w:val="false"/>
          <w:color w:val="000000"/>
          <w:sz w:val="28"/>
        </w:rPr>
        <w:t>
      16) туысы жоқ адамдарды жерлеуді және зираттар мен өзге де жерлеу орындарын тиісті қалпында күтіп-ұстау жөніндегі қоғамдық жұмыстарды ұйымдастыру;</w:t>
      </w:r>
    </w:p>
    <w:p>
      <w:pPr>
        <w:spacing w:after="0"/>
        <w:ind w:left="0"/>
        <w:jc w:val="both"/>
      </w:pPr>
      <w:r>
        <w:rPr>
          <w:rFonts w:ascii="Times New Roman"/>
          <w:b w:val="false"/>
          <w:i w:val="false"/>
          <w:color w:val="000000"/>
          <w:sz w:val="28"/>
        </w:rPr>
        <w:t>
      17) Астана қаласының коммуналдық меншігіндегі тарихи ескерткіштер және мәдени мұраны тиісті бюджеттік бағдарламамен бекітілген қаражат шегінде ұстауды жүзеге асыру;</w:t>
      </w:r>
    </w:p>
    <w:p>
      <w:pPr>
        <w:spacing w:after="0"/>
        <w:ind w:left="0"/>
        <w:jc w:val="both"/>
      </w:pPr>
      <w:r>
        <w:rPr>
          <w:rFonts w:ascii="Times New Roman"/>
          <w:b w:val="false"/>
          <w:i w:val="false"/>
          <w:color w:val="000000"/>
          <w:sz w:val="28"/>
        </w:rPr>
        <w:t>
      18) спорт мекемелерін материалдық-техникалық қамтамасыз етуде қолдау және көмек көрсету, аудан аумағында азаматтардың тұрғылықты жерінде және бұқаралық демалу орындарында дене шынықтыру және спортты дамытуға жағдай жасау, сондай-ақ дене шынықтыру және спорт саласындағы уәкілетті органмен және мүгедектердің қоғамдық бірлестіктерімен бірлесіп, мүгедектер арасында сауықтыру және спорттық іс-шаралар өткізуді ұйымдастыру;</w:t>
      </w:r>
    </w:p>
    <w:p>
      <w:pPr>
        <w:spacing w:after="0"/>
        <w:ind w:left="0"/>
        <w:jc w:val="both"/>
      </w:pPr>
      <w:r>
        <w:rPr>
          <w:rFonts w:ascii="Times New Roman"/>
          <w:b w:val="false"/>
          <w:i w:val="false"/>
          <w:color w:val="000000"/>
          <w:sz w:val="28"/>
        </w:rPr>
        <w:t>
      19) өз құзыретi шегiнде жаттықтырушы, әдiскер, нұсқаушы-спортшы және спорт төрешiсi біліктілік санаттарын және спортшыларға спорттық разрядтарын беру;</w:t>
      </w:r>
    </w:p>
    <w:p>
      <w:pPr>
        <w:spacing w:after="0"/>
        <w:ind w:left="0"/>
        <w:jc w:val="both"/>
      </w:pPr>
      <w:r>
        <w:rPr>
          <w:rFonts w:ascii="Times New Roman"/>
          <w:b w:val="false"/>
          <w:i w:val="false"/>
          <w:color w:val="000000"/>
          <w:sz w:val="28"/>
        </w:rPr>
        <w:t>
      20) аудан аумағында мемлекеттік көрсетілетін қызмет сапасын арттыруына жәрдемдесу;</w:t>
      </w:r>
    </w:p>
    <w:p>
      <w:pPr>
        <w:spacing w:after="0"/>
        <w:ind w:left="0"/>
        <w:jc w:val="both"/>
      </w:pPr>
      <w:r>
        <w:rPr>
          <w:rFonts w:ascii="Times New Roman"/>
          <w:b w:val="false"/>
          <w:i w:val="false"/>
          <w:color w:val="000000"/>
          <w:sz w:val="28"/>
        </w:rPr>
        <w:t>
      21) кәсіпқой емес медиаторлардың тізілімін жүргізу;</w:t>
      </w:r>
    </w:p>
    <w:p>
      <w:pPr>
        <w:spacing w:after="0"/>
        <w:ind w:left="0"/>
        <w:jc w:val="both"/>
      </w:pPr>
      <w:r>
        <w:rPr>
          <w:rFonts w:ascii="Times New Roman"/>
          <w:b w:val="false"/>
          <w:i w:val="false"/>
          <w:color w:val="000000"/>
          <w:sz w:val="28"/>
        </w:rPr>
        <w:t>
      22) Қазақстан Республикасының заңнамасында белгіленген басқа да функцияларды жүзеге асыру болып табылады.</w:t>
      </w:r>
    </w:p>
    <w:bookmarkStart w:name="z62" w:id="59"/>
    <w:p>
      <w:pPr>
        <w:spacing w:after="0"/>
        <w:ind w:left="0"/>
        <w:jc w:val="both"/>
      </w:pPr>
      <w:r>
        <w:rPr>
          <w:rFonts w:ascii="Times New Roman"/>
          <w:b w:val="false"/>
          <w:i w:val="false"/>
          <w:color w:val="000000"/>
          <w:sz w:val="28"/>
        </w:rPr>
        <w:t>
      17. Құқықтары мен міндеттері:</w:t>
      </w:r>
    </w:p>
    <w:bookmarkEnd w:id="59"/>
    <w:p>
      <w:pPr>
        <w:spacing w:after="0"/>
        <w:ind w:left="0"/>
        <w:jc w:val="both"/>
      </w:pPr>
      <w:r>
        <w:rPr>
          <w:rFonts w:ascii="Times New Roman"/>
          <w:b w:val="false"/>
          <w:i w:val="false"/>
          <w:color w:val="000000"/>
          <w:sz w:val="28"/>
        </w:rPr>
        <w:t>
      1) соттарға талапкер және жауапкер ретінде қатысу;</w:t>
      </w:r>
    </w:p>
    <w:p>
      <w:pPr>
        <w:spacing w:after="0"/>
        <w:ind w:left="0"/>
        <w:jc w:val="both"/>
      </w:pPr>
      <w:r>
        <w:rPr>
          <w:rFonts w:ascii="Times New Roman"/>
          <w:b w:val="false"/>
          <w:i w:val="false"/>
          <w:color w:val="000000"/>
          <w:sz w:val="28"/>
        </w:rPr>
        <w:t>
      2) мемлекеттік органдардан, сондай-ақ басқа да ұйымдардан Аппаратқа жүктелген функцияларды жүзеге асыру үшін қажетті құжаттар, тұжырымдамалар, анықтамалар мен басқа да ақпараттарды сұрау;</w:t>
      </w:r>
    </w:p>
    <w:p>
      <w:pPr>
        <w:spacing w:after="0"/>
        <w:ind w:left="0"/>
        <w:jc w:val="both"/>
      </w:pPr>
      <w:r>
        <w:rPr>
          <w:rFonts w:ascii="Times New Roman"/>
          <w:b w:val="false"/>
          <w:i w:val="false"/>
          <w:color w:val="000000"/>
          <w:sz w:val="28"/>
        </w:rPr>
        <w:t>
      3) Аппарат құзыретіне жататын мәселелер бойынша қала әкіміне ұсыныстарды енгізу;</w:t>
      </w:r>
    </w:p>
    <w:p>
      <w:pPr>
        <w:spacing w:after="0"/>
        <w:ind w:left="0"/>
        <w:jc w:val="both"/>
      </w:pPr>
      <w:r>
        <w:rPr>
          <w:rFonts w:ascii="Times New Roman"/>
          <w:b w:val="false"/>
          <w:i w:val="false"/>
          <w:color w:val="000000"/>
          <w:sz w:val="28"/>
        </w:rPr>
        <w:t>
      4) Аппараттың құзыретіне жататын мәселелер бойынша ауданның мемлекеттік органдарымен, әлеуметтік қызметтермен, ұйымдармен және кәсіпорындармен, шаруашылық субъектілерімен өзара қарым-қатынаста болу;</w:t>
      </w:r>
    </w:p>
    <w:p>
      <w:pPr>
        <w:spacing w:after="0"/>
        <w:ind w:left="0"/>
        <w:jc w:val="both"/>
      </w:pPr>
      <w:r>
        <w:rPr>
          <w:rFonts w:ascii="Times New Roman"/>
          <w:b w:val="false"/>
          <w:i w:val="false"/>
          <w:color w:val="000000"/>
          <w:sz w:val="28"/>
        </w:rPr>
        <w:t>
      5) берілген құзыреті шегінде аудандық маңызы бар мәселелерді шешуін қамтамасыз ету, Қазақстан Республикасының қолданыстағы заңнамасында қарастырылған міндеттерді орындау болып табылады.</w:t>
      </w:r>
    </w:p>
    <w:bookmarkStart w:name="z63" w:id="60"/>
    <w:p>
      <w:pPr>
        <w:spacing w:after="0"/>
        <w:ind w:left="0"/>
        <w:jc w:val="left"/>
      </w:pPr>
      <w:r>
        <w:rPr>
          <w:rFonts w:ascii="Times New Roman"/>
          <w:b/>
          <w:i w:val="false"/>
          <w:color w:val="000000"/>
        </w:rPr>
        <w:t xml:space="preserve"> 3. Аппараттың қызметін ұйымдастыру</w:t>
      </w:r>
    </w:p>
    <w:bookmarkEnd w:id="60"/>
    <w:bookmarkStart w:name="z64" w:id="61"/>
    <w:p>
      <w:pPr>
        <w:spacing w:after="0"/>
        <w:ind w:left="0"/>
        <w:jc w:val="both"/>
      </w:pPr>
      <w:r>
        <w:rPr>
          <w:rFonts w:ascii="Times New Roman"/>
          <w:b w:val="false"/>
          <w:i w:val="false"/>
          <w:color w:val="000000"/>
          <w:sz w:val="28"/>
        </w:rPr>
        <w:t>
      18. Аппаратқа басшылықты, ол Аппаратқа жүктелген міндеттердің орындалуына және оның функцияларын жүзеге асыруға, жемқорлыққа қарсы әрекет жасауға дербес жауапты болатын аудан әкімі жүзеге асырады.</w:t>
      </w:r>
    </w:p>
    <w:bookmarkEnd w:id="61"/>
    <w:bookmarkStart w:name="z65" w:id="62"/>
    <w:p>
      <w:pPr>
        <w:spacing w:after="0"/>
        <w:ind w:left="0"/>
        <w:jc w:val="both"/>
      </w:pPr>
      <w:r>
        <w:rPr>
          <w:rFonts w:ascii="Times New Roman"/>
          <w:b w:val="false"/>
          <w:i w:val="false"/>
          <w:color w:val="000000"/>
          <w:sz w:val="28"/>
        </w:rPr>
        <w:t>
      19. Аудан әкімі Қазақстан Республикасының Президентімен белгіленген тәртіпте қызметке тағайындалады және қызметтен босатылады.</w:t>
      </w:r>
    </w:p>
    <w:bookmarkEnd w:id="62"/>
    <w:bookmarkStart w:name="z66" w:id="63"/>
    <w:p>
      <w:pPr>
        <w:spacing w:after="0"/>
        <w:ind w:left="0"/>
        <w:jc w:val="both"/>
      </w:pPr>
      <w:r>
        <w:rPr>
          <w:rFonts w:ascii="Times New Roman"/>
          <w:b w:val="false"/>
          <w:i w:val="false"/>
          <w:color w:val="000000"/>
          <w:sz w:val="28"/>
        </w:rPr>
        <w:t>
      20. Аудан әкімінің Қазақстан Республикасының заңнамасына сәйкес қызметке тағайындалатын және қызметтен босатылатын орынбасарлары болады.</w:t>
      </w:r>
    </w:p>
    <w:bookmarkEnd w:id="63"/>
    <w:bookmarkStart w:name="z67" w:id="64"/>
    <w:p>
      <w:pPr>
        <w:spacing w:after="0"/>
        <w:ind w:left="0"/>
        <w:jc w:val="both"/>
      </w:pPr>
      <w:r>
        <w:rPr>
          <w:rFonts w:ascii="Times New Roman"/>
          <w:b w:val="false"/>
          <w:i w:val="false"/>
          <w:color w:val="000000"/>
          <w:sz w:val="28"/>
        </w:rPr>
        <w:t>
      21. Аудан әкімінің өкілеттігі Қазақстан Республикасының заңнамасына сәйкес белгіленеді:</w:t>
      </w:r>
    </w:p>
    <w:bookmarkEnd w:id="64"/>
    <w:p>
      <w:pPr>
        <w:spacing w:after="0"/>
        <w:ind w:left="0"/>
        <w:jc w:val="both"/>
      </w:pPr>
      <w:r>
        <w:rPr>
          <w:rFonts w:ascii="Times New Roman"/>
          <w:b w:val="false"/>
          <w:i w:val="false"/>
          <w:color w:val="000000"/>
          <w:sz w:val="28"/>
        </w:rPr>
        <w:t>
      1) мемлекеттік органдармен, түрлі меншік нысанындағы ұйымдармен, жергілікті өзін-өзі басқару органдармен және азаматтармен азаматтық-құқықтық қарым-қатынас жасауға құқығы бар;</w:t>
      </w:r>
    </w:p>
    <w:p>
      <w:pPr>
        <w:spacing w:after="0"/>
        <w:ind w:left="0"/>
        <w:jc w:val="both"/>
      </w:pPr>
      <w:r>
        <w:rPr>
          <w:rFonts w:ascii="Times New Roman"/>
          <w:b w:val="false"/>
          <w:i w:val="false"/>
          <w:color w:val="000000"/>
          <w:sz w:val="28"/>
        </w:rPr>
        <w:t>
      2) нормативтік-құқықтық сипаттағы шешімдер және әкімшілік-өкімдік, жедел және жеке сипаттағы мәселелер бойынша өкімдер шығарады;</w:t>
      </w:r>
    </w:p>
    <w:p>
      <w:pPr>
        <w:spacing w:after="0"/>
        <w:ind w:left="0"/>
        <w:jc w:val="both"/>
      </w:pPr>
      <w:r>
        <w:rPr>
          <w:rFonts w:ascii="Times New Roman"/>
          <w:b w:val="false"/>
          <w:i w:val="false"/>
          <w:color w:val="000000"/>
          <w:sz w:val="28"/>
        </w:rPr>
        <w:t>
      3) аудан әкімнің өз құзыреті шегінде қабылдаған актілерінің тиісті әкімшілік-аумақтық бөліністің бүкіл аумағында міндетті күші болады;</w:t>
      </w:r>
    </w:p>
    <w:p>
      <w:pPr>
        <w:spacing w:after="0"/>
        <w:ind w:left="0"/>
        <w:jc w:val="both"/>
      </w:pPr>
      <w:r>
        <w:rPr>
          <w:rFonts w:ascii="Times New Roman"/>
          <w:b w:val="false"/>
          <w:i w:val="false"/>
          <w:color w:val="000000"/>
          <w:sz w:val="28"/>
        </w:rPr>
        <w:t>
      4) Қазақстан Республикасының заңнамасында белгіленген тәртіпте Аппаратта гендерлік тепе-теңдікті жүзеге асырады.</w:t>
      </w:r>
    </w:p>
    <w:p>
      <w:pPr>
        <w:spacing w:after="0"/>
        <w:ind w:left="0"/>
        <w:jc w:val="both"/>
      </w:pPr>
      <w:r>
        <w:rPr>
          <w:rFonts w:ascii="Times New Roman"/>
          <w:b w:val="false"/>
          <w:i w:val="false"/>
          <w:color w:val="000000"/>
          <w:sz w:val="28"/>
        </w:rPr>
        <w:t>
      Аудан әкімі болмаған жағдайда, оның өкілеттігін орындау қала әкімімен жүктелген аудан әкімінің міндеттерін орынбасарларының бірі атқарады.</w:t>
      </w:r>
    </w:p>
    <w:bookmarkStart w:name="z68" w:id="65"/>
    <w:p>
      <w:pPr>
        <w:spacing w:after="0"/>
        <w:ind w:left="0"/>
        <w:jc w:val="both"/>
      </w:pPr>
      <w:r>
        <w:rPr>
          <w:rFonts w:ascii="Times New Roman"/>
          <w:b w:val="false"/>
          <w:i w:val="false"/>
          <w:color w:val="000000"/>
          <w:sz w:val="28"/>
        </w:rPr>
        <w:t>
      22. Аудан әкімі өз орынбасарларының өкілеттіктерін қолданыстағы заңнамаға сәйкес белгілейді.</w:t>
      </w:r>
    </w:p>
    <w:bookmarkEnd w:id="65"/>
    <w:bookmarkStart w:name="z69" w:id="66"/>
    <w:p>
      <w:pPr>
        <w:spacing w:after="0"/>
        <w:ind w:left="0"/>
        <w:jc w:val="both"/>
      </w:pPr>
      <w:r>
        <w:rPr>
          <w:rFonts w:ascii="Times New Roman"/>
          <w:b w:val="false"/>
          <w:i w:val="false"/>
          <w:color w:val="000000"/>
          <w:sz w:val="28"/>
        </w:rPr>
        <w:t>
      23. Аппарат Қазақстан Республикасының қолданыстағы заңнамасына сәйкес қызметке тағайындалатын және қызметтен босатылатын басшымен басқарылады.</w:t>
      </w:r>
    </w:p>
    <w:bookmarkEnd w:id="66"/>
    <w:bookmarkStart w:name="z70" w:id="67"/>
    <w:p>
      <w:pPr>
        <w:spacing w:after="0"/>
        <w:ind w:left="0"/>
        <w:jc w:val="left"/>
      </w:pPr>
      <w:r>
        <w:rPr>
          <w:rFonts w:ascii="Times New Roman"/>
          <w:b/>
          <w:i w:val="false"/>
          <w:color w:val="000000"/>
        </w:rPr>
        <w:t xml:space="preserve"> 4. Аппараттың мүлкі</w:t>
      </w:r>
    </w:p>
    <w:bookmarkEnd w:id="67"/>
    <w:bookmarkStart w:name="z71" w:id="68"/>
    <w:p>
      <w:pPr>
        <w:spacing w:after="0"/>
        <w:ind w:left="0"/>
        <w:jc w:val="both"/>
      </w:pPr>
      <w:r>
        <w:rPr>
          <w:rFonts w:ascii="Times New Roman"/>
          <w:b w:val="false"/>
          <w:i w:val="false"/>
          <w:color w:val="000000"/>
          <w:sz w:val="28"/>
        </w:rPr>
        <w:t>
      24. Аппараттың мүлкі мемлекеттік меншік болып табылады және оған жедел басқару құқығында тиесілі.</w:t>
      </w:r>
    </w:p>
    <w:bookmarkEnd w:id="68"/>
    <w:p>
      <w:pPr>
        <w:spacing w:after="0"/>
        <w:ind w:left="0"/>
        <w:jc w:val="both"/>
      </w:pPr>
      <w:r>
        <w:rPr>
          <w:rFonts w:ascii="Times New Roman"/>
          <w:b w:val="false"/>
          <w:i w:val="false"/>
          <w:color w:val="000000"/>
          <w:sz w:val="28"/>
        </w:rPr>
        <w:t>
      Аппараттың мүлкi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72" w:id="69"/>
    <w:p>
      <w:pPr>
        <w:spacing w:after="0"/>
        <w:ind w:left="0"/>
        <w:jc w:val="both"/>
      </w:pPr>
      <w:r>
        <w:rPr>
          <w:rFonts w:ascii="Times New Roman"/>
          <w:b w:val="false"/>
          <w:i w:val="false"/>
          <w:color w:val="000000"/>
          <w:sz w:val="28"/>
        </w:rPr>
        <w:t>
      25. Аппаратқа бекітілген мүлік Астана қаласының коммуналдық меншігіне жатады.</w:t>
      </w:r>
    </w:p>
    <w:bookmarkEnd w:id="69"/>
    <w:bookmarkStart w:name="z73" w:id="70"/>
    <w:p>
      <w:pPr>
        <w:spacing w:after="0"/>
        <w:ind w:left="0"/>
        <w:jc w:val="both"/>
      </w:pPr>
      <w:r>
        <w:rPr>
          <w:rFonts w:ascii="Times New Roman"/>
          <w:b w:val="false"/>
          <w:i w:val="false"/>
          <w:color w:val="000000"/>
          <w:sz w:val="28"/>
        </w:rPr>
        <w:t>
      26. Егер Қазақстан Республикасының заңнамасында өзгеше көзделмесе, Аппарат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 тәсілмен билік етуге құқығы жоқ.</w:t>
      </w:r>
    </w:p>
    <w:bookmarkEnd w:id="70"/>
    <w:bookmarkStart w:name="z74" w:id="71"/>
    <w:p>
      <w:pPr>
        <w:spacing w:after="0"/>
        <w:ind w:left="0"/>
        <w:jc w:val="left"/>
      </w:pPr>
      <w:r>
        <w:rPr>
          <w:rFonts w:ascii="Times New Roman"/>
          <w:b/>
          <w:i w:val="false"/>
          <w:color w:val="000000"/>
        </w:rPr>
        <w:t xml:space="preserve"> 5. Аппаратты қайта ұйымдастыру және тарату</w:t>
      </w:r>
    </w:p>
    <w:bookmarkEnd w:id="71"/>
    <w:bookmarkStart w:name="z75" w:id="72"/>
    <w:p>
      <w:pPr>
        <w:spacing w:after="0"/>
        <w:ind w:left="0"/>
        <w:jc w:val="both"/>
      </w:pPr>
      <w:r>
        <w:rPr>
          <w:rFonts w:ascii="Times New Roman"/>
          <w:b w:val="false"/>
          <w:i w:val="false"/>
          <w:color w:val="000000"/>
          <w:sz w:val="28"/>
        </w:rPr>
        <w:t>
      27. Аппаратты қайта ұйымдастыру және тарату Қазақстан Республикасының заңнамасына сәйкес жүзеге асырылады.</w:t>
      </w:r>
    </w:p>
    <w:bookmarkEnd w:id="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r>
              <w:br/>
            </w:r>
            <w:r>
              <w:rPr>
                <w:rFonts w:ascii="Times New Roman"/>
                <w:b w:val="false"/>
                <w:i w:val="false"/>
                <w:color w:val="000000"/>
                <w:sz w:val="20"/>
              </w:rPr>
              <w:t>2014 жылғы 2 желтоқсандағы</w:t>
            </w:r>
            <w:r>
              <w:br/>
            </w:r>
            <w:r>
              <w:rPr>
                <w:rFonts w:ascii="Times New Roman"/>
                <w:b w:val="false"/>
                <w:i w:val="false"/>
                <w:color w:val="000000"/>
                <w:sz w:val="20"/>
              </w:rPr>
              <w:t>№ 06-2036 қаулысына</w:t>
            </w:r>
            <w:r>
              <w:br/>
            </w:r>
            <w:r>
              <w:rPr>
                <w:rFonts w:ascii="Times New Roman"/>
                <w:b w:val="false"/>
                <w:i w:val="false"/>
                <w:color w:val="000000"/>
                <w:sz w:val="20"/>
              </w:rPr>
              <w:t>3-қосымша</w:t>
            </w:r>
          </w:p>
        </w:tc>
      </w:tr>
    </w:tbl>
    <w:bookmarkStart w:name="z77" w:id="73"/>
    <w:p>
      <w:pPr>
        <w:spacing w:after="0"/>
        <w:ind w:left="0"/>
        <w:jc w:val="left"/>
      </w:pPr>
      <w:r>
        <w:rPr>
          <w:rFonts w:ascii="Times New Roman"/>
          <w:b/>
          <w:i w:val="false"/>
          <w:color w:val="000000"/>
        </w:rPr>
        <w:t xml:space="preserve"> "Астана қаласы "Сарыарқа" ауданы әкімінің аппараты"</w:t>
      </w:r>
      <w:r>
        <w:br/>
      </w:r>
      <w:r>
        <w:rPr>
          <w:rFonts w:ascii="Times New Roman"/>
          <w:b/>
          <w:i w:val="false"/>
          <w:color w:val="000000"/>
        </w:rPr>
        <w:t>мемлекеттік мекемесі туралы ереже</w:t>
      </w:r>
      <w:r>
        <w:br/>
      </w:r>
      <w:r>
        <w:rPr>
          <w:rFonts w:ascii="Times New Roman"/>
          <w:b/>
          <w:i w:val="false"/>
          <w:color w:val="000000"/>
        </w:rPr>
        <w:t>1. Жалпы ережелер</w:t>
      </w:r>
    </w:p>
    <w:bookmarkEnd w:id="73"/>
    <w:bookmarkStart w:name="z78" w:id="74"/>
    <w:p>
      <w:pPr>
        <w:spacing w:after="0"/>
        <w:ind w:left="0"/>
        <w:jc w:val="both"/>
      </w:pPr>
      <w:r>
        <w:rPr>
          <w:rFonts w:ascii="Times New Roman"/>
          <w:b w:val="false"/>
          <w:i w:val="false"/>
          <w:color w:val="000000"/>
          <w:sz w:val="28"/>
        </w:rPr>
        <w:t>
      1. "Астана қаласы "Сарыарқа" ауданы әкімінің аппараты" мемлекеттік мекемесі (бұдан әрі - Аппарат) Астана қаласы "Сарыарқа" ауданының аумағында мемлекеттік басқару саласындағы басшылықты жүзеге асыратын Қазақстан Республикасының мемлекеттік органы болып табылады.</w:t>
      </w:r>
    </w:p>
    <w:bookmarkEnd w:id="74"/>
    <w:bookmarkStart w:name="z79" w:id="75"/>
    <w:p>
      <w:pPr>
        <w:spacing w:after="0"/>
        <w:ind w:left="0"/>
        <w:jc w:val="both"/>
      </w:pPr>
      <w:r>
        <w:rPr>
          <w:rFonts w:ascii="Times New Roman"/>
          <w:b w:val="false"/>
          <w:i w:val="false"/>
          <w:color w:val="000000"/>
          <w:sz w:val="28"/>
        </w:rPr>
        <w:t>
      2. Аппараттың ведомстволық ұйымдары жоқ.</w:t>
      </w:r>
    </w:p>
    <w:bookmarkEnd w:id="75"/>
    <w:bookmarkStart w:name="z80" w:id="76"/>
    <w:p>
      <w:pPr>
        <w:spacing w:after="0"/>
        <w:ind w:left="0"/>
        <w:jc w:val="both"/>
      </w:pPr>
      <w:r>
        <w:rPr>
          <w:rFonts w:ascii="Times New Roman"/>
          <w:b w:val="false"/>
          <w:i w:val="false"/>
          <w:color w:val="000000"/>
          <w:sz w:val="28"/>
        </w:rPr>
        <w:t xml:space="preserve">
      3. Аппарат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76"/>
    <w:bookmarkStart w:name="z81" w:id="77"/>
    <w:p>
      <w:pPr>
        <w:spacing w:after="0"/>
        <w:ind w:left="0"/>
        <w:jc w:val="both"/>
      </w:pPr>
      <w:r>
        <w:rPr>
          <w:rFonts w:ascii="Times New Roman"/>
          <w:b w:val="false"/>
          <w:i w:val="false"/>
          <w:color w:val="000000"/>
          <w:sz w:val="28"/>
        </w:rPr>
        <w:t>
      4. Аппарат мемлекеттік мекеме ұйымдық-құқықтық нысанындағы заңды тұлға болып табылады, мемлекеттік тілде өз атауы бар мөрі мен мөртабандары, белгіленген үлгідегі бланкілері, сондай-ақ Қазақстан Республикасының заңнамасына сәйкес қазынашылық органдарында шоттары болады.</w:t>
      </w:r>
    </w:p>
    <w:bookmarkEnd w:id="77"/>
    <w:bookmarkStart w:name="z82" w:id="78"/>
    <w:p>
      <w:pPr>
        <w:spacing w:after="0"/>
        <w:ind w:left="0"/>
        <w:jc w:val="both"/>
      </w:pPr>
      <w:r>
        <w:rPr>
          <w:rFonts w:ascii="Times New Roman"/>
          <w:b w:val="false"/>
          <w:i w:val="false"/>
          <w:color w:val="000000"/>
          <w:sz w:val="28"/>
        </w:rPr>
        <w:t>
      5. Аппарат азаматтық-құқықтық қатынастарға өз атынан түседі.</w:t>
      </w:r>
    </w:p>
    <w:bookmarkEnd w:id="78"/>
    <w:bookmarkStart w:name="z83" w:id="79"/>
    <w:p>
      <w:pPr>
        <w:spacing w:after="0"/>
        <w:ind w:left="0"/>
        <w:jc w:val="both"/>
      </w:pPr>
      <w:r>
        <w:rPr>
          <w:rFonts w:ascii="Times New Roman"/>
          <w:b w:val="false"/>
          <w:i w:val="false"/>
          <w:color w:val="000000"/>
          <w:sz w:val="28"/>
        </w:rPr>
        <w:t>
      6. Аппарат егер Қазақстан Республикасының заңнамасына сәйкес осыған уәкілеттік берілген болса, мемлекеттің атынан азаматтық-құқықтық қатынастардың тарапы болуға құқығы бар.</w:t>
      </w:r>
    </w:p>
    <w:bookmarkEnd w:id="79"/>
    <w:bookmarkStart w:name="z84" w:id="80"/>
    <w:p>
      <w:pPr>
        <w:spacing w:after="0"/>
        <w:ind w:left="0"/>
        <w:jc w:val="both"/>
      </w:pPr>
      <w:r>
        <w:rPr>
          <w:rFonts w:ascii="Times New Roman"/>
          <w:b w:val="false"/>
          <w:i w:val="false"/>
          <w:color w:val="000000"/>
          <w:sz w:val="28"/>
        </w:rPr>
        <w:t>
      7. Аппарат өз құзыретінің мәселелері бойынша Қазақстан Республикасының заңнамасында белгіленген тәртіппен Астана қаласы "Сарыарқа" ауданы әкімінің (бұдан әрі – аудан әкімі) өкімі және шешімі түрінде рәсімделетін шешімдер қабылдайды.</w:t>
      </w:r>
    </w:p>
    <w:bookmarkEnd w:id="80"/>
    <w:bookmarkStart w:name="z85" w:id="81"/>
    <w:p>
      <w:pPr>
        <w:spacing w:after="0"/>
        <w:ind w:left="0"/>
        <w:jc w:val="both"/>
      </w:pPr>
      <w:r>
        <w:rPr>
          <w:rFonts w:ascii="Times New Roman"/>
          <w:b w:val="false"/>
          <w:i w:val="false"/>
          <w:color w:val="000000"/>
          <w:sz w:val="28"/>
        </w:rPr>
        <w:t>
      8. Аппараттың құрылымы мен штат санының лимиті Қазақстан Республикасының қолданыстағы заңнамасына сәйкес бекітіледі.</w:t>
      </w:r>
    </w:p>
    <w:bookmarkEnd w:id="81"/>
    <w:bookmarkStart w:name="z86" w:id="82"/>
    <w:p>
      <w:pPr>
        <w:spacing w:after="0"/>
        <w:ind w:left="0"/>
        <w:jc w:val="both"/>
      </w:pPr>
      <w:r>
        <w:rPr>
          <w:rFonts w:ascii="Times New Roman"/>
          <w:b w:val="false"/>
          <w:i w:val="false"/>
          <w:color w:val="000000"/>
          <w:sz w:val="28"/>
        </w:rPr>
        <w:t>
      9. Аппараттың орналасқан жері: Қазақстан Республикасы, 010000, Астана қаласы, "Сарыарқа" ауданы, Сарыарқа даңғылы, № 13.</w:t>
      </w:r>
    </w:p>
    <w:bookmarkEnd w:id="82"/>
    <w:bookmarkStart w:name="z87" w:id="83"/>
    <w:p>
      <w:pPr>
        <w:spacing w:after="0"/>
        <w:ind w:left="0"/>
        <w:jc w:val="both"/>
      </w:pPr>
      <w:r>
        <w:rPr>
          <w:rFonts w:ascii="Times New Roman"/>
          <w:b w:val="false"/>
          <w:i w:val="false"/>
          <w:color w:val="000000"/>
          <w:sz w:val="28"/>
        </w:rPr>
        <w:t>
      10. Мемлекеттік органның толық атауы - "Астана қаласы "Сарыарқа" ауданы әкімінің аппараты" мемлекеттік мекемесі.</w:t>
      </w:r>
    </w:p>
    <w:bookmarkEnd w:id="83"/>
    <w:bookmarkStart w:name="z88" w:id="84"/>
    <w:p>
      <w:pPr>
        <w:spacing w:after="0"/>
        <w:ind w:left="0"/>
        <w:jc w:val="both"/>
      </w:pPr>
      <w:r>
        <w:rPr>
          <w:rFonts w:ascii="Times New Roman"/>
          <w:b w:val="false"/>
          <w:i w:val="false"/>
          <w:color w:val="000000"/>
          <w:sz w:val="28"/>
        </w:rPr>
        <w:t>
      11. Осы Ереже Аппараттың құрылтай құжаты болып табылады.</w:t>
      </w:r>
    </w:p>
    <w:bookmarkEnd w:id="84"/>
    <w:bookmarkStart w:name="z89" w:id="85"/>
    <w:p>
      <w:pPr>
        <w:spacing w:after="0"/>
        <w:ind w:left="0"/>
        <w:jc w:val="both"/>
      </w:pPr>
      <w:r>
        <w:rPr>
          <w:rFonts w:ascii="Times New Roman"/>
          <w:b w:val="false"/>
          <w:i w:val="false"/>
          <w:color w:val="000000"/>
          <w:sz w:val="28"/>
        </w:rPr>
        <w:t>
      12. Аппараттың қызметін қаржыландыру республикалық және жергілікті бюджеттерден жүзеге асырылады.</w:t>
      </w:r>
    </w:p>
    <w:bookmarkEnd w:id="85"/>
    <w:bookmarkStart w:name="z90" w:id="86"/>
    <w:p>
      <w:pPr>
        <w:spacing w:after="0"/>
        <w:ind w:left="0"/>
        <w:jc w:val="both"/>
      </w:pPr>
      <w:r>
        <w:rPr>
          <w:rFonts w:ascii="Times New Roman"/>
          <w:b w:val="false"/>
          <w:i w:val="false"/>
          <w:color w:val="000000"/>
          <w:sz w:val="28"/>
        </w:rPr>
        <w:t>
      13. Аппаратқа кәсіпкерлік субъектілерімен Аппараттың функциялары болып табылатын міндеттерді орындау тұрғысында шарттық қатынастарға түсуге тыйым салынады.</w:t>
      </w:r>
    </w:p>
    <w:bookmarkEnd w:id="86"/>
    <w:p>
      <w:pPr>
        <w:spacing w:after="0"/>
        <w:ind w:left="0"/>
        <w:jc w:val="both"/>
      </w:pPr>
      <w:r>
        <w:rPr>
          <w:rFonts w:ascii="Times New Roman"/>
          <w:b w:val="false"/>
          <w:i w:val="false"/>
          <w:color w:val="000000"/>
          <w:sz w:val="28"/>
        </w:rPr>
        <w:t>
      Егер Аппаратқа заңнамалық актілермен кірістер әкелетін қызметті жүзеге асыру құқығы берілсе, онда осындай қызметтен алынған кірістер республикалық бюджеттік кірісіне жіберіледі.</w:t>
      </w:r>
    </w:p>
    <w:bookmarkStart w:name="z91" w:id="87"/>
    <w:p>
      <w:pPr>
        <w:spacing w:after="0"/>
        <w:ind w:left="0"/>
        <w:jc w:val="left"/>
      </w:pPr>
      <w:r>
        <w:rPr>
          <w:rFonts w:ascii="Times New Roman"/>
          <w:b/>
          <w:i w:val="false"/>
          <w:color w:val="000000"/>
        </w:rPr>
        <w:t xml:space="preserve"> 2. Аппараттың миссиясы, негізгі міндеттері,</w:t>
      </w:r>
      <w:r>
        <w:br/>
      </w:r>
      <w:r>
        <w:rPr>
          <w:rFonts w:ascii="Times New Roman"/>
          <w:b/>
          <w:i w:val="false"/>
          <w:color w:val="000000"/>
        </w:rPr>
        <w:t>функциялары, құқықтары мен міндеттері</w:t>
      </w:r>
    </w:p>
    <w:bookmarkEnd w:id="87"/>
    <w:bookmarkStart w:name="z92" w:id="88"/>
    <w:p>
      <w:pPr>
        <w:spacing w:after="0"/>
        <w:ind w:left="0"/>
        <w:jc w:val="both"/>
      </w:pPr>
      <w:r>
        <w:rPr>
          <w:rFonts w:ascii="Times New Roman"/>
          <w:b w:val="false"/>
          <w:i w:val="false"/>
          <w:color w:val="000000"/>
          <w:sz w:val="28"/>
        </w:rPr>
        <w:t>
      14. Аппараттың миссиясы:</w:t>
      </w:r>
    </w:p>
    <w:bookmarkEnd w:id="88"/>
    <w:p>
      <w:pPr>
        <w:spacing w:after="0"/>
        <w:ind w:left="0"/>
        <w:jc w:val="both"/>
      </w:pPr>
      <w:r>
        <w:rPr>
          <w:rFonts w:ascii="Times New Roman"/>
          <w:b w:val="false"/>
          <w:i w:val="false"/>
          <w:color w:val="000000"/>
          <w:sz w:val="28"/>
        </w:rPr>
        <w:t>
      Астана қаласының "Сарыарқа" ауданы аумағындағы мүдделер мен қажеттіліктерге сәйкес атқарушы биліктің жалпы мемлекеттік саясатын жүргізу үшін аудан әкімінің қызметін қамтамасыз ету.</w:t>
      </w:r>
    </w:p>
    <w:bookmarkStart w:name="z93" w:id="89"/>
    <w:p>
      <w:pPr>
        <w:spacing w:after="0"/>
        <w:ind w:left="0"/>
        <w:jc w:val="both"/>
      </w:pPr>
      <w:r>
        <w:rPr>
          <w:rFonts w:ascii="Times New Roman"/>
          <w:b w:val="false"/>
          <w:i w:val="false"/>
          <w:color w:val="000000"/>
          <w:sz w:val="28"/>
        </w:rPr>
        <w:t>
      15. Міндеттері:</w:t>
      </w:r>
    </w:p>
    <w:bookmarkEnd w:id="89"/>
    <w:p>
      <w:pPr>
        <w:spacing w:after="0"/>
        <w:ind w:left="0"/>
        <w:jc w:val="both"/>
      </w:pPr>
      <w:r>
        <w:rPr>
          <w:rFonts w:ascii="Times New Roman"/>
          <w:b w:val="false"/>
          <w:i w:val="false"/>
          <w:color w:val="000000"/>
          <w:sz w:val="28"/>
        </w:rPr>
        <w:t>
      Қазақстан Республикасының заңнамалық актілерімен, жергілікті атқарушы және өкілеттік органдардың, Астана қаласы әкімінің (бұдан әрі – қала әкімі) нормативтік құқықтық актілерімен және осы Ережемен белгіленген:</w:t>
      </w:r>
    </w:p>
    <w:p>
      <w:pPr>
        <w:spacing w:after="0"/>
        <w:ind w:left="0"/>
        <w:jc w:val="both"/>
      </w:pPr>
      <w:r>
        <w:rPr>
          <w:rFonts w:ascii="Times New Roman"/>
          <w:b w:val="false"/>
          <w:i w:val="false"/>
          <w:color w:val="000000"/>
          <w:sz w:val="28"/>
        </w:rPr>
        <w:t xml:space="preserve">
      1) азаматтар мен заңды тұлғалардың Астана қаласы "Сарыарқа" ауданы аумағында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заңдарының, Қазақстан Республикасының Президенті мен Үкіметі актілерінің, орталық және жергілікті мемлекеттік органдардың нормативтік</w:t>
      </w:r>
      <w:r>
        <w:rPr>
          <w:rFonts w:ascii="Times New Roman"/>
          <w:b/>
          <w:i w:val="false"/>
          <w:color w:val="000000"/>
          <w:sz w:val="28"/>
        </w:rPr>
        <w:t>-</w:t>
      </w:r>
      <w:r>
        <w:rPr>
          <w:rFonts w:ascii="Times New Roman"/>
          <w:b w:val="false"/>
          <w:i w:val="false"/>
          <w:color w:val="000000"/>
          <w:sz w:val="28"/>
        </w:rPr>
        <w:t>құқықтық актілерінің нормаларын орындауға жәрдемдесу;</w:t>
      </w:r>
    </w:p>
    <w:p>
      <w:pPr>
        <w:spacing w:after="0"/>
        <w:ind w:left="0"/>
        <w:jc w:val="both"/>
      </w:pPr>
      <w:r>
        <w:rPr>
          <w:rFonts w:ascii="Times New Roman"/>
          <w:b w:val="false"/>
          <w:i w:val="false"/>
          <w:color w:val="000000"/>
          <w:sz w:val="28"/>
        </w:rPr>
        <w:t xml:space="preserve">
      2) қала әкімінің аппаратымен, қаланың өкілетті органы </w:t>
      </w:r>
      <w:r>
        <w:rPr>
          <w:rFonts w:ascii="Times New Roman"/>
          <w:b/>
          <w:i w:val="false"/>
          <w:color w:val="000000"/>
          <w:sz w:val="28"/>
        </w:rPr>
        <w:t xml:space="preserve">- </w:t>
      </w:r>
      <w:r>
        <w:rPr>
          <w:rFonts w:ascii="Times New Roman"/>
          <w:b w:val="false"/>
          <w:i w:val="false"/>
          <w:color w:val="000000"/>
          <w:sz w:val="28"/>
        </w:rPr>
        <w:t>Астана қаласының мәслихатымен (бұдан әрі – мәслихат) қаланың атқарушы органдарымен, бұқаралық ақпарат құралдарымен, мекемелермен, ұйымдар және азаматтармен өзара іс-қимылды жүзеге асырады;</w:t>
      </w:r>
    </w:p>
    <w:p>
      <w:pPr>
        <w:spacing w:after="0"/>
        <w:ind w:left="0"/>
        <w:jc w:val="both"/>
      </w:pPr>
      <w:r>
        <w:rPr>
          <w:rFonts w:ascii="Times New Roman"/>
          <w:b w:val="false"/>
          <w:i w:val="false"/>
          <w:color w:val="000000"/>
          <w:sz w:val="28"/>
        </w:rPr>
        <w:t>
      3) қала әкімінің, аудан әкімінің актілері мен тапсырмаларын орындау, Астана қаласы "Сарыарқа" ауданы аумағында орналасқан мекемелердің, кәсіпорындар мен ұйымдарының қызметтерін жетілдіру жөнінде қала әкіміне ұсыныстар енгізу;</w:t>
      </w:r>
    </w:p>
    <w:p>
      <w:pPr>
        <w:spacing w:after="0"/>
        <w:ind w:left="0"/>
        <w:jc w:val="both"/>
      </w:pPr>
      <w:r>
        <w:rPr>
          <w:rFonts w:ascii="Times New Roman"/>
          <w:b w:val="false"/>
          <w:i w:val="false"/>
          <w:color w:val="000000"/>
          <w:sz w:val="28"/>
        </w:rPr>
        <w:t>
      4) Қазақстан Республикасының қолданыстағы заңнамасымен белгіленген басқа да міндеттерді жүзеге асыру.</w:t>
      </w:r>
    </w:p>
    <w:bookmarkStart w:name="z94" w:id="90"/>
    <w:p>
      <w:pPr>
        <w:spacing w:after="0"/>
        <w:ind w:left="0"/>
        <w:jc w:val="both"/>
      </w:pPr>
      <w:r>
        <w:rPr>
          <w:rFonts w:ascii="Times New Roman"/>
          <w:b w:val="false"/>
          <w:i w:val="false"/>
          <w:color w:val="000000"/>
          <w:sz w:val="28"/>
        </w:rPr>
        <w:t>
      16. Функциясы:</w:t>
      </w:r>
    </w:p>
    <w:bookmarkEnd w:id="90"/>
    <w:p>
      <w:pPr>
        <w:spacing w:after="0"/>
        <w:ind w:left="0"/>
        <w:jc w:val="both"/>
      </w:pPr>
      <w:r>
        <w:rPr>
          <w:rFonts w:ascii="Times New Roman"/>
          <w:b w:val="false"/>
          <w:i w:val="false"/>
          <w:color w:val="000000"/>
          <w:sz w:val="28"/>
        </w:rPr>
        <w:t>
      1) азаматтардың үндеу, өтініш, арыз-шағымдарын қарастырады және олардың құқықтары мен бостандықтарын қорғауда шара қолданады;</w:t>
      </w:r>
    </w:p>
    <w:p>
      <w:pPr>
        <w:spacing w:after="0"/>
        <w:ind w:left="0"/>
        <w:jc w:val="both"/>
      </w:pPr>
      <w:r>
        <w:rPr>
          <w:rFonts w:ascii="Times New Roman"/>
          <w:b w:val="false"/>
          <w:i w:val="false"/>
          <w:color w:val="000000"/>
          <w:sz w:val="28"/>
        </w:rPr>
        <w:t>
      2) бюджетке тиесілі салым және басқа да міндетті төлемдерді жинақтауға жәрдемдеседі;</w:t>
      </w:r>
    </w:p>
    <w:p>
      <w:pPr>
        <w:spacing w:after="0"/>
        <w:ind w:left="0"/>
        <w:jc w:val="both"/>
      </w:pPr>
      <w:r>
        <w:rPr>
          <w:rFonts w:ascii="Times New Roman"/>
          <w:b w:val="false"/>
          <w:i w:val="false"/>
          <w:color w:val="000000"/>
          <w:sz w:val="28"/>
        </w:rPr>
        <w:t>
      3) әкімшісі Аппарат болып табылатын бюджеттік бағдарламаларды өңдейді және мәслихаттың бекітуі үшін Астана қаласының әкімдігіне енгізеді;</w:t>
      </w:r>
    </w:p>
    <w:p>
      <w:pPr>
        <w:spacing w:after="0"/>
        <w:ind w:left="0"/>
        <w:jc w:val="both"/>
      </w:pPr>
      <w:r>
        <w:rPr>
          <w:rFonts w:ascii="Times New Roman"/>
          <w:b w:val="false"/>
          <w:i w:val="false"/>
          <w:color w:val="000000"/>
          <w:sz w:val="28"/>
        </w:rPr>
        <w:t>
      4) азаматтардың және заңды тұлғалардың Қазақстан Республикасының Конституциясын, заңдарын, Қазақстан Республикасы Президентінің және Үкіметінің актілерін, орталық және жергілікті мемлекеттік органдардың нормативті құқықтық актілерін орындауға жәрдемдеседі;</w:t>
      </w:r>
    </w:p>
    <w:p>
      <w:pPr>
        <w:spacing w:after="0"/>
        <w:ind w:left="0"/>
        <w:jc w:val="both"/>
      </w:pPr>
      <w:r>
        <w:rPr>
          <w:rFonts w:ascii="Times New Roman"/>
          <w:b w:val="false"/>
          <w:i w:val="false"/>
          <w:color w:val="000000"/>
          <w:sz w:val="28"/>
        </w:rPr>
        <w:t>
      5) Аппараттың құзыреті шегінде кәсіпкерлік қызметтің дамуына ықпал етеді және жер қатынастарын реттеуді жүзеге асырады;</w:t>
      </w:r>
    </w:p>
    <w:p>
      <w:pPr>
        <w:spacing w:after="0"/>
        <w:ind w:left="0"/>
        <w:jc w:val="both"/>
      </w:pPr>
      <w:r>
        <w:rPr>
          <w:rFonts w:ascii="Times New Roman"/>
          <w:b w:val="false"/>
          <w:i w:val="false"/>
          <w:color w:val="000000"/>
          <w:sz w:val="28"/>
        </w:rPr>
        <w:t>
      6) Аппараттың құзыреті шегінде әскери міндеттілік және әскери қызмет, азаматтық қорғаныс, жұмылдыру дайындығы мен жұмылдыру мәселелері бойынша, сондай-ақ азаматтық қорғаныс саласында Қазақстан Республикасы заңнамасының орындалуын ұйымдастырады және қамтамасыз етеді;</w:t>
      </w:r>
    </w:p>
    <w:p>
      <w:pPr>
        <w:spacing w:after="0"/>
        <w:ind w:left="0"/>
        <w:jc w:val="both"/>
      </w:pPr>
      <w:r>
        <w:rPr>
          <w:rFonts w:ascii="Times New Roman"/>
          <w:b w:val="false"/>
          <w:i w:val="false"/>
          <w:color w:val="000000"/>
          <w:sz w:val="28"/>
        </w:rPr>
        <w:t>
      7) Қазақстан Республикасы заңнамасында белгіленген тәртіппен азаматтық хал актілерін тіркеуді ұйымдастырады;</w:t>
      </w:r>
    </w:p>
    <w:p>
      <w:pPr>
        <w:spacing w:after="0"/>
        <w:ind w:left="0"/>
        <w:jc w:val="both"/>
      </w:pPr>
      <w:r>
        <w:rPr>
          <w:rFonts w:ascii="Times New Roman"/>
          <w:b w:val="false"/>
          <w:i w:val="false"/>
          <w:color w:val="000000"/>
          <w:sz w:val="28"/>
        </w:rPr>
        <w:t>
      8) тарихи және мәдени мұраны сақтау жұмыстарын ұйымдастырады;</w:t>
      </w:r>
    </w:p>
    <w:p>
      <w:pPr>
        <w:spacing w:after="0"/>
        <w:ind w:left="0"/>
        <w:jc w:val="both"/>
      </w:pPr>
      <w:r>
        <w:rPr>
          <w:rFonts w:ascii="Times New Roman"/>
          <w:b w:val="false"/>
          <w:i w:val="false"/>
          <w:color w:val="000000"/>
          <w:sz w:val="28"/>
        </w:rPr>
        <w:t>
      9) әлеуметтік қорғалмаған азаматтарды анықтайды, жоғары органдарға жұмыспен қамтуды ұсынады, жалғыз басты қарттарға және жұмысқа қабілетсіз азаматтарға үйлеріне барып қызмет көрсетуді ұйымдастырады;</w:t>
      </w:r>
    </w:p>
    <w:p>
      <w:pPr>
        <w:spacing w:after="0"/>
        <w:ind w:left="0"/>
        <w:jc w:val="both"/>
      </w:pPr>
      <w:r>
        <w:rPr>
          <w:rFonts w:ascii="Times New Roman"/>
          <w:b w:val="false"/>
          <w:i w:val="false"/>
          <w:color w:val="000000"/>
          <w:sz w:val="28"/>
        </w:rPr>
        <w:t>
      10) жергілікті әлеуметтік инфрақұрылымды дамытуға жәрдемдеседі;</w:t>
      </w:r>
    </w:p>
    <w:p>
      <w:pPr>
        <w:spacing w:after="0"/>
        <w:ind w:left="0"/>
        <w:jc w:val="both"/>
      </w:pPr>
      <w:r>
        <w:rPr>
          <w:rFonts w:ascii="Times New Roman"/>
          <w:b w:val="false"/>
          <w:i w:val="false"/>
          <w:color w:val="000000"/>
          <w:sz w:val="28"/>
        </w:rPr>
        <w:t>
      11) жергілікті өзін-өзі басқару органдарымен өзара байланысады;</w:t>
      </w:r>
    </w:p>
    <w:p>
      <w:pPr>
        <w:spacing w:after="0"/>
        <w:ind w:left="0"/>
        <w:jc w:val="both"/>
      </w:pPr>
      <w:r>
        <w:rPr>
          <w:rFonts w:ascii="Times New Roman"/>
          <w:b w:val="false"/>
          <w:i w:val="false"/>
          <w:color w:val="000000"/>
          <w:sz w:val="28"/>
        </w:rPr>
        <w:t>
      12) жергілікті бюджетті бекіту (нақтылау) кезінде мәслихат сессиясының жұмысына қатысады;</w:t>
      </w:r>
    </w:p>
    <w:p>
      <w:pPr>
        <w:spacing w:after="0"/>
        <w:ind w:left="0"/>
        <w:jc w:val="both"/>
      </w:pPr>
      <w:r>
        <w:rPr>
          <w:rFonts w:ascii="Times New Roman"/>
          <w:b w:val="false"/>
          <w:i w:val="false"/>
          <w:color w:val="000000"/>
          <w:sz w:val="28"/>
        </w:rPr>
        <w:t>
      13) мектепке дейінгі тәрбие және оқыту ұйымдарының қызметін қамтамасыз етеді;</w:t>
      </w:r>
    </w:p>
    <w:p>
      <w:pPr>
        <w:spacing w:after="0"/>
        <w:ind w:left="0"/>
        <w:jc w:val="both"/>
      </w:pPr>
      <w:r>
        <w:rPr>
          <w:rFonts w:ascii="Times New Roman"/>
          <w:b w:val="false"/>
          <w:i w:val="false"/>
          <w:color w:val="000000"/>
          <w:sz w:val="28"/>
        </w:rPr>
        <w:t>
      14) Аппараттың құзыретi шегiнде сумен жабдықтауды ұйымдастырады және су пайдалану мәселелерiн реттейдi;</w:t>
      </w:r>
    </w:p>
    <w:p>
      <w:pPr>
        <w:spacing w:after="0"/>
        <w:ind w:left="0"/>
        <w:jc w:val="both"/>
      </w:pPr>
      <w:r>
        <w:rPr>
          <w:rFonts w:ascii="Times New Roman"/>
          <w:b w:val="false"/>
          <w:i w:val="false"/>
          <w:color w:val="000000"/>
          <w:sz w:val="28"/>
        </w:rPr>
        <w:t>
      15) абаттандыру, жарықтандыру, көгалдандыру және елді мекендерде санитарлық тазалау жұмыстарын ұйымдастырады;</w:t>
      </w:r>
    </w:p>
    <w:p>
      <w:pPr>
        <w:spacing w:after="0"/>
        <w:ind w:left="0"/>
        <w:jc w:val="both"/>
      </w:pPr>
      <w:r>
        <w:rPr>
          <w:rFonts w:ascii="Times New Roman"/>
          <w:b w:val="false"/>
          <w:i w:val="false"/>
          <w:color w:val="000000"/>
          <w:sz w:val="28"/>
        </w:rPr>
        <w:t>
      16) туысы жоқ адамдарды жерлеуді және зираттар мен өзге де жерлеу орындарын тиісті қалпында күтіп-ұстау жөніндегі қоғамдық жұмыстарды ұйымдастырады;</w:t>
      </w:r>
    </w:p>
    <w:p>
      <w:pPr>
        <w:spacing w:after="0"/>
        <w:ind w:left="0"/>
        <w:jc w:val="both"/>
      </w:pPr>
      <w:r>
        <w:rPr>
          <w:rFonts w:ascii="Times New Roman"/>
          <w:b w:val="false"/>
          <w:i w:val="false"/>
          <w:color w:val="000000"/>
          <w:sz w:val="28"/>
        </w:rPr>
        <w:t>
      17) Астана қаласының коммуналдық меншігіндегі тарихи ескерткіштер және мәдени мұраны тиісті бюджеттік бағдарламамен бекітілген қаражат шегінде ұстауды жүзеге асыру;</w:t>
      </w:r>
    </w:p>
    <w:p>
      <w:pPr>
        <w:spacing w:after="0"/>
        <w:ind w:left="0"/>
        <w:jc w:val="both"/>
      </w:pPr>
      <w:r>
        <w:rPr>
          <w:rFonts w:ascii="Times New Roman"/>
          <w:b w:val="false"/>
          <w:i w:val="false"/>
          <w:color w:val="000000"/>
          <w:sz w:val="28"/>
        </w:rPr>
        <w:t>
      18) спорт мекемелерін материалдық-техникалық қамтамасыз етуде қолдау және көмек көрсету, аудан аумағында азаматтардың тұрғылықты жерінде және бұқаралық демалу орындарында дене шынықтыру және спортты дамытуға жағдай жасау, сондай-ақ дене шынықтыру және спорт саласындағы уәкілетті органмен және мүгедектердің қоғамдық бірлестіктерімен бірлесіп, мүгедектер арасында сауықтыру және спорттық іс-шаралар өткізуді ұйымдастыру;</w:t>
      </w:r>
    </w:p>
    <w:p>
      <w:pPr>
        <w:spacing w:after="0"/>
        <w:ind w:left="0"/>
        <w:jc w:val="both"/>
      </w:pPr>
      <w:r>
        <w:rPr>
          <w:rFonts w:ascii="Times New Roman"/>
          <w:b w:val="false"/>
          <w:i w:val="false"/>
          <w:color w:val="000000"/>
          <w:sz w:val="28"/>
        </w:rPr>
        <w:t>
      19) өз құзыретi шегiнде жаттықтырушы, әдiскер, нұсқаушы-спортшы және спорт төрешiсi біліктілік санаттарын және спортшыларға спорттық разрядтарын беру;</w:t>
      </w:r>
    </w:p>
    <w:p>
      <w:pPr>
        <w:spacing w:after="0"/>
        <w:ind w:left="0"/>
        <w:jc w:val="both"/>
      </w:pPr>
      <w:r>
        <w:rPr>
          <w:rFonts w:ascii="Times New Roman"/>
          <w:b w:val="false"/>
          <w:i w:val="false"/>
          <w:color w:val="000000"/>
          <w:sz w:val="28"/>
        </w:rPr>
        <w:t>
      20) аудан аумағында мемлекеттік көрсетілетін қызмет сапасын арттыруына жәрдемдеседі;</w:t>
      </w:r>
    </w:p>
    <w:p>
      <w:pPr>
        <w:spacing w:after="0"/>
        <w:ind w:left="0"/>
        <w:jc w:val="both"/>
      </w:pPr>
      <w:r>
        <w:rPr>
          <w:rFonts w:ascii="Times New Roman"/>
          <w:b w:val="false"/>
          <w:i w:val="false"/>
          <w:color w:val="000000"/>
          <w:sz w:val="28"/>
        </w:rPr>
        <w:t>
      21) кәсіпқой емес медиаторлардың тізілімін жүргізеді;</w:t>
      </w:r>
    </w:p>
    <w:p>
      <w:pPr>
        <w:spacing w:after="0"/>
        <w:ind w:left="0"/>
        <w:jc w:val="both"/>
      </w:pPr>
      <w:r>
        <w:rPr>
          <w:rFonts w:ascii="Times New Roman"/>
          <w:b w:val="false"/>
          <w:i w:val="false"/>
          <w:color w:val="000000"/>
          <w:sz w:val="28"/>
        </w:rPr>
        <w:t>
      22) Қазақстан Республикасының заңнамасында белгіленген басқа да функцияларды жүзеге асырады.</w:t>
      </w:r>
    </w:p>
    <w:bookmarkStart w:name="z95" w:id="91"/>
    <w:p>
      <w:pPr>
        <w:spacing w:after="0"/>
        <w:ind w:left="0"/>
        <w:jc w:val="both"/>
      </w:pPr>
      <w:r>
        <w:rPr>
          <w:rFonts w:ascii="Times New Roman"/>
          <w:b w:val="false"/>
          <w:i w:val="false"/>
          <w:color w:val="000000"/>
          <w:sz w:val="28"/>
        </w:rPr>
        <w:t>
      17. Құқықтары мен міндеттері:</w:t>
      </w:r>
    </w:p>
    <w:bookmarkEnd w:id="91"/>
    <w:p>
      <w:pPr>
        <w:spacing w:after="0"/>
        <w:ind w:left="0"/>
        <w:jc w:val="both"/>
      </w:pPr>
      <w:r>
        <w:rPr>
          <w:rFonts w:ascii="Times New Roman"/>
          <w:b w:val="false"/>
          <w:i w:val="false"/>
          <w:color w:val="000000"/>
          <w:sz w:val="28"/>
        </w:rPr>
        <w:t>
      1) соттарға талапкер және жауапкер ретінде қатысу;</w:t>
      </w:r>
    </w:p>
    <w:p>
      <w:pPr>
        <w:spacing w:after="0"/>
        <w:ind w:left="0"/>
        <w:jc w:val="both"/>
      </w:pPr>
      <w:r>
        <w:rPr>
          <w:rFonts w:ascii="Times New Roman"/>
          <w:b w:val="false"/>
          <w:i w:val="false"/>
          <w:color w:val="000000"/>
          <w:sz w:val="28"/>
        </w:rPr>
        <w:t>
      2) мемлекеттік органдардан, сондай-ақ басқа да ұйымдардан Аппаратқа жүктелген функцияларды жүзеге асыру үшін қажетті құжаттар, тұжырымдамалар, анықтамалар мен басқа да ақпараттарды сұрау;</w:t>
      </w:r>
    </w:p>
    <w:p>
      <w:pPr>
        <w:spacing w:after="0"/>
        <w:ind w:left="0"/>
        <w:jc w:val="both"/>
      </w:pPr>
      <w:r>
        <w:rPr>
          <w:rFonts w:ascii="Times New Roman"/>
          <w:b w:val="false"/>
          <w:i w:val="false"/>
          <w:color w:val="000000"/>
          <w:sz w:val="28"/>
        </w:rPr>
        <w:t>
      3) Аппарат құзыретіне жататын мәселелер бойынша қала әкіміне ұсыныстарды енгізу;</w:t>
      </w:r>
    </w:p>
    <w:p>
      <w:pPr>
        <w:spacing w:after="0"/>
        <w:ind w:left="0"/>
        <w:jc w:val="both"/>
      </w:pPr>
      <w:r>
        <w:rPr>
          <w:rFonts w:ascii="Times New Roman"/>
          <w:b w:val="false"/>
          <w:i w:val="false"/>
          <w:color w:val="000000"/>
          <w:sz w:val="28"/>
        </w:rPr>
        <w:t>
      4) Аппарат құзыретіне кіретін мәселелер бойынша ауданның мемлекеттік органдарымен, әлеуметтік қызметтермен, ұйымдармен, кәсіпорындармен және шаруашылық субъектілерімен өзара қарым-қатынаста болу;</w:t>
      </w:r>
    </w:p>
    <w:p>
      <w:pPr>
        <w:spacing w:after="0"/>
        <w:ind w:left="0"/>
        <w:jc w:val="both"/>
      </w:pPr>
      <w:r>
        <w:rPr>
          <w:rFonts w:ascii="Times New Roman"/>
          <w:b w:val="false"/>
          <w:i w:val="false"/>
          <w:color w:val="000000"/>
          <w:sz w:val="28"/>
        </w:rPr>
        <w:t>
      5) берілген құзыреті шегінде аудандық маңызы бар мәселелерді шешуін қамтамасыз ету, Қазақстан Республикасының қолданыстағы заңнамасында қарастырылған міндеттерді орындау.</w:t>
      </w:r>
    </w:p>
    <w:bookmarkStart w:name="z96" w:id="92"/>
    <w:p>
      <w:pPr>
        <w:spacing w:after="0"/>
        <w:ind w:left="0"/>
        <w:jc w:val="left"/>
      </w:pPr>
      <w:r>
        <w:rPr>
          <w:rFonts w:ascii="Times New Roman"/>
          <w:b/>
          <w:i w:val="false"/>
          <w:color w:val="000000"/>
        </w:rPr>
        <w:t xml:space="preserve"> 3. Аппараттың қызметін ұйымдастыру</w:t>
      </w:r>
    </w:p>
    <w:bookmarkEnd w:id="92"/>
    <w:bookmarkStart w:name="z97" w:id="93"/>
    <w:p>
      <w:pPr>
        <w:spacing w:after="0"/>
        <w:ind w:left="0"/>
        <w:jc w:val="both"/>
      </w:pPr>
      <w:r>
        <w:rPr>
          <w:rFonts w:ascii="Times New Roman"/>
          <w:b w:val="false"/>
          <w:i w:val="false"/>
          <w:color w:val="000000"/>
          <w:sz w:val="28"/>
        </w:rPr>
        <w:t>
      18. Аппаратқа басшылықты ол Аппаратқа жүктелген міндеттердің орындалуына және оның функцияларын жүзеге асыруға және жемқорлыққа қарсы әрекет жасауға дербес жауапты болатын аудан әкімі жүзеге асырады.</w:t>
      </w:r>
    </w:p>
    <w:bookmarkEnd w:id="93"/>
    <w:bookmarkStart w:name="z98" w:id="94"/>
    <w:p>
      <w:pPr>
        <w:spacing w:after="0"/>
        <w:ind w:left="0"/>
        <w:jc w:val="both"/>
      </w:pPr>
      <w:r>
        <w:rPr>
          <w:rFonts w:ascii="Times New Roman"/>
          <w:b w:val="false"/>
          <w:i w:val="false"/>
          <w:color w:val="000000"/>
          <w:sz w:val="28"/>
        </w:rPr>
        <w:t>
      19. Аудан әкімі Қазақстан Республикасы Президентімен белгіленген тәртіпте қызметке тағайындалады және қызметтен босатылады.</w:t>
      </w:r>
    </w:p>
    <w:bookmarkEnd w:id="94"/>
    <w:bookmarkStart w:name="z99" w:id="95"/>
    <w:p>
      <w:pPr>
        <w:spacing w:after="0"/>
        <w:ind w:left="0"/>
        <w:jc w:val="both"/>
      </w:pPr>
      <w:r>
        <w:rPr>
          <w:rFonts w:ascii="Times New Roman"/>
          <w:b w:val="false"/>
          <w:i w:val="false"/>
          <w:color w:val="000000"/>
          <w:sz w:val="28"/>
        </w:rPr>
        <w:t>
      20. Аудан әкімінің Қазақстан Республикасының заңнамасына сәйкес қызметке тағайындалатын және қызметтен босатылатын орынбасарлары болады.</w:t>
      </w:r>
    </w:p>
    <w:bookmarkEnd w:id="95"/>
    <w:bookmarkStart w:name="z100" w:id="96"/>
    <w:p>
      <w:pPr>
        <w:spacing w:after="0"/>
        <w:ind w:left="0"/>
        <w:jc w:val="both"/>
      </w:pPr>
      <w:r>
        <w:rPr>
          <w:rFonts w:ascii="Times New Roman"/>
          <w:b w:val="false"/>
          <w:i w:val="false"/>
          <w:color w:val="000000"/>
          <w:sz w:val="28"/>
        </w:rPr>
        <w:t>
      21. Аудан әкімінің өкілеттігі:</w:t>
      </w:r>
    </w:p>
    <w:bookmarkEnd w:id="96"/>
    <w:p>
      <w:pPr>
        <w:spacing w:after="0"/>
        <w:ind w:left="0"/>
        <w:jc w:val="both"/>
      </w:pPr>
      <w:r>
        <w:rPr>
          <w:rFonts w:ascii="Times New Roman"/>
          <w:b w:val="false"/>
          <w:i w:val="false"/>
          <w:color w:val="000000"/>
          <w:sz w:val="28"/>
        </w:rPr>
        <w:t>
      1) мемлекеттік органдармен, түрлі меншік нысанындағы ұйымдармен, жергілікті өзін-өзі басқару органдармен және азаматтармен азаматтық-құқықтық қарым-қатынас жасауға құқығы бар;</w:t>
      </w:r>
    </w:p>
    <w:p>
      <w:pPr>
        <w:spacing w:after="0"/>
        <w:ind w:left="0"/>
        <w:jc w:val="both"/>
      </w:pPr>
      <w:r>
        <w:rPr>
          <w:rFonts w:ascii="Times New Roman"/>
          <w:b w:val="false"/>
          <w:i w:val="false"/>
          <w:color w:val="000000"/>
          <w:sz w:val="28"/>
        </w:rPr>
        <w:t>
      2) нормативтік-құқықтық сипаттағы шешімдер және әкімшілік-өкімдік, жедел және жеке сипаттағы мәселелер бойынша өкімдер шығарады;</w:t>
      </w:r>
    </w:p>
    <w:p>
      <w:pPr>
        <w:spacing w:after="0"/>
        <w:ind w:left="0"/>
        <w:jc w:val="both"/>
      </w:pPr>
      <w:r>
        <w:rPr>
          <w:rFonts w:ascii="Times New Roman"/>
          <w:b w:val="false"/>
          <w:i w:val="false"/>
          <w:color w:val="000000"/>
          <w:sz w:val="28"/>
        </w:rPr>
        <w:t>
      3) аудан әкімнің өз құзыреті шегінде қабылдаған актілерінің тиісті әкімшілік-аумақтық бөліністің бүкіл аумағында міндетті күші болады;</w:t>
      </w:r>
    </w:p>
    <w:p>
      <w:pPr>
        <w:spacing w:after="0"/>
        <w:ind w:left="0"/>
        <w:jc w:val="both"/>
      </w:pPr>
      <w:r>
        <w:rPr>
          <w:rFonts w:ascii="Times New Roman"/>
          <w:b w:val="false"/>
          <w:i w:val="false"/>
          <w:color w:val="000000"/>
          <w:sz w:val="28"/>
        </w:rPr>
        <w:t>
      4) Қазақстан Республикасының заңнамасында белгіленген тәртіпте Аппаратта гендерлік тепе-теңдікті жүзеге асырады.</w:t>
      </w:r>
    </w:p>
    <w:p>
      <w:pPr>
        <w:spacing w:after="0"/>
        <w:ind w:left="0"/>
        <w:jc w:val="both"/>
      </w:pPr>
      <w:r>
        <w:rPr>
          <w:rFonts w:ascii="Times New Roman"/>
          <w:b w:val="false"/>
          <w:i w:val="false"/>
          <w:color w:val="000000"/>
          <w:sz w:val="28"/>
        </w:rPr>
        <w:t>
      Аудан әкімі болмаған жағдайда, оның өкілеттігін орындау қала әкімімен жүктелген аудан әкімінің орынбасарларының бірі атқарады.</w:t>
      </w:r>
    </w:p>
    <w:bookmarkStart w:name="z101" w:id="97"/>
    <w:p>
      <w:pPr>
        <w:spacing w:after="0"/>
        <w:ind w:left="0"/>
        <w:jc w:val="both"/>
      </w:pPr>
      <w:r>
        <w:rPr>
          <w:rFonts w:ascii="Times New Roman"/>
          <w:b w:val="false"/>
          <w:i w:val="false"/>
          <w:color w:val="000000"/>
          <w:sz w:val="28"/>
        </w:rPr>
        <w:t>
      22. Аудан әкімі өз орынбасарларының өкілеттіктерін қолданыстағы заңнамаға сәйкес белгілейді.</w:t>
      </w:r>
    </w:p>
    <w:bookmarkEnd w:id="97"/>
    <w:bookmarkStart w:name="z102" w:id="98"/>
    <w:p>
      <w:pPr>
        <w:spacing w:after="0"/>
        <w:ind w:left="0"/>
        <w:jc w:val="both"/>
      </w:pPr>
      <w:r>
        <w:rPr>
          <w:rFonts w:ascii="Times New Roman"/>
          <w:b w:val="false"/>
          <w:i w:val="false"/>
          <w:color w:val="000000"/>
          <w:sz w:val="28"/>
        </w:rPr>
        <w:t>
      23. Аппарат Қазақстан Республикасының қолданыстағы заңнамасына сәйкес қызметке тағайындалатын және қызметтен босатылатын басшымен басқарылады.</w:t>
      </w:r>
    </w:p>
    <w:bookmarkEnd w:id="98"/>
    <w:bookmarkStart w:name="z103" w:id="99"/>
    <w:p>
      <w:pPr>
        <w:spacing w:after="0"/>
        <w:ind w:left="0"/>
        <w:jc w:val="left"/>
      </w:pPr>
      <w:r>
        <w:rPr>
          <w:rFonts w:ascii="Times New Roman"/>
          <w:b/>
          <w:i w:val="false"/>
          <w:color w:val="000000"/>
        </w:rPr>
        <w:t xml:space="preserve"> 4. Аппараттың мүлкі</w:t>
      </w:r>
    </w:p>
    <w:bookmarkEnd w:id="99"/>
    <w:bookmarkStart w:name="z104" w:id="100"/>
    <w:p>
      <w:pPr>
        <w:spacing w:after="0"/>
        <w:ind w:left="0"/>
        <w:jc w:val="both"/>
      </w:pPr>
      <w:r>
        <w:rPr>
          <w:rFonts w:ascii="Times New Roman"/>
          <w:b w:val="false"/>
          <w:i w:val="false"/>
          <w:color w:val="000000"/>
          <w:sz w:val="28"/>
        </w:rPr>
        <w:t>
      24. Аппараттың мүлкі мемлекеттік меншік болып табылады және оған жедел басқару құқығында тиесілі.</w:t>
      </w:r>
    </w:p>
    <w:bookmarkEnd w:id="100"/>
    <w:p>
      <w:pPr>
        <w:spacing w:after="0"/>
        <w:ind w:left="0"/>
        <w:jc w:val="both"/>
      </w:pPr>
      <w:r>
        <w:rPr>
          <w:rFonts w:ascii="Times New Roman"/>
          <w:b w:val="false"/>
          <w:i w:val="false"/>
          <w:color w:val="000000"/>
          <w:sz w:val="28"/>
        </w:rPr>
        <w:t>
      Аппараттың мүлкi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105" w:id="101"/>
    <w:p>
      <w:pPr>
        <w:spacing w:after="0"/>
        <w:ind w:left="0"/>
        <w:jc w:val="both"/>
      </w:pPr>
      <w:r>
        <w:rPr>
          <w:rFonts w:ascii="Times New Roman"/>
          <w:b w:val="false"/>
          <w:i w:val="false"/>
          <w:color w:val="000000"/>
          <w:sz w:val="28"/>
        </w:rPr>
        <w:t>
      25. Аппаратқа бекітілген мүлік Астана қаласының коммуналдық меншігіне жатады.</w:t>
      </w:r>
    </w:p>
    <w:bookmarkEnd w:id="101"/>
    <w:bookmarkStart w:name="z106" w:id="102"/>
    <w:p>
      <w:pPr>
        <w:spacing w:after="0"/>
        <w:ind w:left="0"/>
        <w:jc w:val="both"/>
      </w:pPr>
      <w:r>
        <w:rPr>
          <w:rFonts w:ascii="Times New Roman"/>
          <w:b w:val="false"/>
          <w:i w:val="false"/>
          <w:color w:val="000000"/>
          <w:sz w:val="28"/>
        </w:rPr>
        <w:t>
      26. Егер Қазақстан Республикасының заңңамасында өзгеше көзделмесе, Аппарат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02"/>
    <w:bookmarkStart w:name="z107" w:id="103"/>
    <w:p>
      <w:pPr>
        <w:spacing w:after="0"/>
        <w:ind w:left="0"/>
        <w:jc w:val="left"/>
      </w:pPr>
      <w:r>
        <w:rPr>
          <w:rFonts w:ascii="Times New Roman"/>
          <w:b/>
          <w:i w:val="false"/>
          <w:color w:val="000000"/>
        </w:rPr>
        <w:t xml:space="preserve"> 5. Аппаратты қайта ұйымдастыру және тарату</w:t>
      </w:r>
    </w:p>
    <w:bookmarkEnd w:id="103"/>
    <w:bookmarkStart w:name="z108" w:id="104"/>
    <w:p>
      <w:pPr>
        <w:spacing w:after="0"/>
        <w:ind w:left="0"/>
        <w:jc w:val="both"/>
      </w:pPr>
      <w:r>
        <w:rPr>
          <w:rFonts w:ascii="Times New Roman"/>
          <w:b w:val="false"/>
          <w:i w:val="false"/>
          <w:color w:val="000000"/>
          <w:sz w:val="28"/>
        </w:rPr>
        <w:t>
      27. Аппартты қайта ұйымдастыру және тарату Қазақстан Республикасының заңнамасына сәйкес жүзеге асырылады.</w:t>
      </w:r>
    </w:p>
    <w:bookmarkEnd w:id="10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