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0862" w14:textId="9310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30 желтоқсандағы № 158-2200 қаулысы. Астана қаласының Әділет департаментінде 2015 жылғы 8 қаңтарда № 870 болып тіркелді. Күші жойылды - Астана қаласы әкімдігінің 2015 жылғы 28 желтоқсандағы № 158-2402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28.12.2015 </w:t>
      </w:r>
      <w:r>
        <w:rPr>
          <w:rFonts w:ascii="Times New Roman"/>
          <w:b w:val="false"/>
          <w:i w:val="false"/>
          <w:color w:val="ff0000"/>
          <w:sz w:val="28"/>
        </w:rPr>
        <w:t>№ 158-2402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2001 жылғы 23 қаңтардағы Заңы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халықты жұмыспен қамтамасыз етуге мемлекеттік кепілдік беру жүйесін кеңейту мақсатында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2015 жылы жұмыссыздар үшін ақылы қоғамдық жұмыстар ұйымдастырылатын кәсіпорындар мен ұйымдардың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қосымшаға сәйкес бекітілсін.</w:t>
      </w:r>
      <w:r>
        <w:br/>
      </w:r>
      <w:r>
        <w:rPr>
          <w:rFonts w:ascii="Times New Roman"/>
          <w:b w:val="false"/>
          <w:i w:val="false"/>
          <w:color w:val="000000"/>
          <w:sz w:val="28"/>
        </w:rPr>
        <w:t>
      Тиісті қаржылық жылға осы мақсаттарға бөлінген қаражат шегінде әлеуметтік-пайдалы бағыты бар және жұмыскерлердің алдын ала кәсіптік дайындығын талап етпейтін қоғамдық жұмыстарды ұйымдастыруға «Астана қаласының Жұмыспен қамту және әлеуметтік бағдарламалар басқармасы» мемлекеттік мекемесіне (бұдан әрі – Басқарма) өтінімдер берген ұйымдар мен кәсіпорындар Тізбеге енгізуге жатады.</w:t>
      </w:r>
      <w:r>
        <w:br/>
      </w:r>
      <w:r>
        <w:rPr>
          <w:rFonts w:ascii="Times New Roman"/>
          <w:b w:val="false"/>
          <w:i w:val="false"/>
          <w:color w:val="000000"/>
          <w:sz w:val="28"/>
        </w:rPr>
        <w:t>
</w:t>
      </w:r>
      <w:r>
        <w:rPr>
          <w:rFonts w:ascii="Times New Roman"/>
          <w:b w:val="false"/>
          <w:i w:val="false"/>
          <w:color w:val="000000"/>
          <w:sz w:val="28"/>
        </w:rPr>
        <w:t>
      2. «Алматы», «Есіл», «Сарыарқа» аудандарының әкімдері Басқармамен бірлесіп 2015 жылы қолайлы жұмыс іздеуде қиындық көріп жүрген жұмыссыздар үшін ақылы қоғамдық жұмыстар ұйымдастырсын.</w:t>
      </w:r>
      <w:r>
        <w:br/>
      </w:r>
      <w:r>
        <w:rPr>
          <w:rFonts w:ascii="Times New Roman"/>
          <w:b w:val="false"/>
          <w:i w:val="false"/>
          <w:color w:val="000000"/>
          <w:sz w:val="28"/>
        </w:rPr>
        <w:t>
</w:t>
      </w:r>
      <w:r>
        <w:rPr>
          <w:rFonts w:ascii="Times New Roman"/>
          <w:b w:val="false"/>
          <w:i w:val="false"/>
          <w:color w:val="000000"/>
          <w:sz w:val="28"/>
        </w:rPr>
        <w:t>
      3. Ақылы қоғамдық жұмыстарға сұраныс пен ұсынысты:</w:t>
      </w:r>
      <w:r>
        <w:br/>
      </w:r>
      <w:r>
        <w:rPr>
          <w:rFonts w:ascii="Times New Roman"/>
          <w:b w:val="false"/>
          <w:i w:val="false"/>
          <w:color w:val="000000"/>
          <w:sz w:val="28"/>
        </w:rPr>
        <w:t>
      өтініш берген жұмыс орындары қажеттілігі санында – 3310 адамға;</w:t>
      </w:r>
      <w:r>
        <w:br/>
      </w:r>
      <w:r>
        <w:rPr>
          <w:rFonts w:ascii="Times New Roman"/>
          <w:b w:val="false"/>
          <w:i w:val="false"/>
          <w:color w:val="000000"/>
          <w:sz w:val="28"/>
        </w:rPr>
        <w:t>
      бекітілген жұмыс орындары қажеттілігі санында – 1375 адамға белгілесін.</w:t>
      </w:r>
      <w:r>
        <w:br/>
      </w:r>
      <w:r>
        <w:rPr>
          <w:rFonts w:ascii="Times New Roman"/>
          <w:b w:val="false"/>
          <w:i w:val="false"/>
          <w:color w:val="000000"/>
          <w:sz w:val="28"/>
        </w:rPr>
        <w:t>
</w:t>
      </w:r>
      <w:r>
        <w:rPr>
          <w:rFonts w:ascii="Times New Roman"/>
          <w:b w:val="false"/>
          <w:i w:val="false"/>
          <w:color w:val="000000"/>
          <w:sz w:val="28"/>
        </w:rPr>
        <w:t>
      4. Ақылы қоғамдық жұмыстармен қамтылатын жұмыссыздарға еңбекақы төлемі Астана қаласының 2015 жылға арналған бюджетінде қарастырылған қаражат шегінде ең төменгі еңбекақыдан екіден артық емес көлемінде нақты орындалған жұмыс көлемі үшін жергілікті бюджет қаражатынан жүргізілсін.</w:t>
      </w:r>
      <w:r>
        <w:br/>
      </w:r>
      <w:r>
        <w:rPr>
          <w:rFonts w:ascii="Times New Roman"/>
          <w:b w:val="false"/>
          <w:i w:val="false"/>
          <w:color w:val="000000"/>
          <w:sz w:val="28"/>
        </w:rPr>
        <w:t>
      Ұйымдар мен кәсіпорындар атқарылған жұмыстың санына, сапасы мен күрделілігіне байланысты өз қаражаты есебінен жұмыссыздарға нақты атқарылған жұмысқа қосымша үстемеақы белгілеуге құқылы.</w:t>
      </w:r>
      <w:r>
        <w:br/>
      </w:r>
      <w:r>
        <w:rPr>
          <w:rFonts w:ascii="Times New Roman"/>
          <w:b w:val="false"/>
          <w:i w:val="false"/>
          <w:color w:val="000000"/>
          <w:sz w:val="28"/>
        </w:rPr>
        <w:t>
</w:t>
      </w:r>
      <w:r>
        <w:rPr>
          <w:rFonts w:ascii="Times New Roman"/>
          <w:b w:val="false"/>
          <w:i w:val="false"/>
          <w:color w:val="000000"/>
          <w:sz w:val="28"/>
        </w:rPr>
        <w:t>
      5. Басқарма:</w:t>
      </w:r>
      <w:r>
        <w:br/>
      </w:r>
      <w:r>
        <w:rPr>
          <w:rFonts w:ascii="Times New Roman"/>
          <w:b w:val="false"/>
          <w:i w:val="false"/>
          <w:color w:val="000000"/>
          <w:sz w:val="28"/>
        </w:rPr>
        <w:t>
      халықты, сондай-ақ қаланың кәсіпорындары мен ұйымдарын қоғамдық жұмыстардың ұйымдастырылуы, өткізілуі және олардың төлем тәртібі туралы хабардар етуді қамтамасыз етсін;</w:t>
      </w:r>
      <w:r>
        <w:br/>
      </w:r>
      <w:r>
        <w:rPr>
          <w:rFonts w:ascii="Times New Roman"/>
          <w:b w:val="false"/>
          <w:i w:val="false"/>
          <w:color w:val="000000"/>
          <w:sz w:val="28"/>
        </w:rPr>
        <w:t>
      осы қаулыны әділет органдарында мемлекеттік тіркеуді, кейіннен ресми және мерзiмдi баспа басылымдарында, сондай-ақ Қазақстан Республикасының Үкiметi айқындайтын интернет-ресурста және Астана қаласы әкімдігінің интернет-ресурсында жариялануын жүргізсін.</w:t>
      </w:r>
      <w:r>
        <w:br/>
      </w:r>
      <w:r>
        <w:rPr>
          <w:rFonts w:ascii="Times New Roman"/>
          <w:b w:val="false"/>
          <w:i w:val="false"/>
          <w:color w:val="000000"/>
          <w:sz w:val="28"/>
        </w:rPr>
        <w:t>
</w:t>
      </w:r>
      <w:r>
        <w:rPr>
          <w:rFonts w:ascii="Times New Roman"/>
          <w:b w:val="false"/>
          <w:i w:val="false"/>
          <w:color w:val="000000"/>
          <w:sz w:val="28"/>
        </w:rPr>
        <w:t>
      6. Астана қаласы әкімдігінің:</w:t>
      </w:r>
      <w:r>
        <w:br/>
      </w:r>
      <w:r>
        <w:rPr>
          <w:rFonts w:ascii="Times New Roman"/>
          <w:b w:val="false"/>
          <w:i w:val="false"/>
          <w:color w:val="000000"/>
          <w:sz w:val="28"/>
        </w:rPr>
        <w:t>
      «2014 жылы ақылы қоғамдық жұмыстарды ұйымдастыру туралы» 2013 жылғы 11 желтоқсандағы </w:t>
      </w:r>
      <w:r>
        <w:rPr>
          <w:rFonts w:ascii="Times New Roman"/>
          <w:b w:val="false"/>
          <w:i w:val="false"/>
          <w:color w:val="000000"/>
          <w:sz w:val="28"/>
        </w:rPr>
        <w:t>№ 158-2106</w:t>
      </w:r>
      <w:r>
        <w:rPr>
          <w:rFonts w:ascii="Times New Roman"/>
          <w:b w:val="false"/>
          <w:i w:val="false"/>
          <w:color w:val="000000"/>
          <w:sz w:val="28"/>
        </w:rPr>
        <w:t xml:space="preserve"> (Нормативтiк-құқықтық актілерді мемлекеттiк тіркеу тiзiлiмiнде 2013 жылғы 27 желтоқсанда № 798 болып тiркелген, «Астана ақшамы» газетінің 2013 жылғы 28 желтоқсандағы № 154 нөмірінде, «Вечерняя Астана» газетінің 2013 жылғы 28 желтоқсандағы № 147 нөмірінде жарияланған);</w:t>
      </w:r>
      <w:r>
        <w:br/>
      </w:r>
      <w:r>
        <w:rPr>
          <w:rFonts w:ascii="Times New Roman"/>
          <w:b w:val="false"/>
          <w:i w:val="false"/>
          <w:color w:val="000000"/>
          <w:sz w:val="28"/>
        </w:rPr>
        <w:t>
      «2014 жылы ақылы қоғамдық жұмыстарды ұйымдастыру туралы» Астана қаласы әкімдігінің 2013 жылғы 11 желтоқсандағы № 158-2106 қаулысына толықтырулар енгізу туралы» 2014 жылғы 18 сәуірдегі </w:t>
      </w:r>
      <w:r>
        <w:rPr>
          <w:rFonts w:ascii="Times New Roman"/>
          <w:b w:val="false"/>
          <w:i w:val="false"/>
          <w:color w:val="000000"/>
          <w:sz w:val="28"/>
        </w:rPr>
        <w:t>№ 158-638</w:t>
      </w:r>
      <w:r>
        <w:rPr>
          <w:rFonts w:ascii="Times New Roman"/>
          <w:b w:val="false"/>
          <w:i w:val="false"/>
          <w:color w:val="000000"/>
          <w:sz w:val="28"/>
        </w:rPr>
        <w:t xml:space="preserve"> (Нормативтiк-құқықтық актілерді мемлекеттiк тіркеу тiзiлiмiнде 2014 жылғы 20 мамырда № 813 болып тiркелген, «Астана ақшамы» газетінің 2014 жылғы 24 мамырдағы № 56 нөмірінде, «Вечерняя Астана» газетінің 2014 жылғы 24 мамырдағы № 55 нөмірінде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Астана қаласы әкімінің орынбасары Е.Ә. Аманшаевқа жүктелсін.</w:t>
      </w:r>
      <w:r>
        <w:br/>
      </w:r>
      <w:r>
        <w:rPr>
          <w:rFonts w:ascii="Times New Roman"/>
          <w:b w:val="false"/>
          <w:i w:val="false"/>
          <w:color w:val="000000"/>
          <w:sz w:val="28"/>
        </w:rPr>
        <w:t>
</w:t>
      </w:r>
      <w:r>
        <w:rPr>
          <w:rFonts w:ascii="Times New Roman"/>
          <w:b w:val="false"/>
          <w:i w:val="false"/>
          <w:color w:val="000000"/>
          <w:sz w:val="28"/>
        </w:rPr>
        <w:t>
      8. Осы қаулы әділет органдарында мемлекеттік тіркелген күннен бастап күшіне енеді және алғашқы ресми жарияланған күннен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Әкiм                                       Ә. Жақсыбеков</w:t>
      </w:r>
    </w:p>
    <w:bookmarkStart w:name="z10"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2014 жылғы 30 желтоқсандағы</w:t>
      </w:r>
      <w:r>
        <w:br/>
      </w:r>
      <w:r>
        <w:rPr>
          <w:rFonts w:ascii="Times New Roman"/>
          <w:b w:val="false"/>
          <w:i w:val="false"/>
          <w:color w:val="000000"/>
          <w:sz w:val="28"/>
        </w:rPr>
        <w:t xml:space="preserve">
№ 158-2200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2015 жылы жұмыссыздар үшін ақылы қоғамдық жұмыстар</w:t>
      </w:r>
      <w:r>
        <w:br/>
      </w:r>
      <w:r>
        <w:rPr>
          <w:rFonts w:ascii="Times New Roman"/>
          <w:b/>
          <w:i w:val="false"/>
          <w:color w:val="000000"/>
        </w:rPr>
        <w:t xml:space="preserve">
ұйымдастырылатын кәсіпорындар мен ұйымдардың </w:t>
      </w:r>
    </w:p>
    <w:p>
      <w:pPr>
        <w:spacing w:after="0"/>
        <w:ind w:left="0"/>
        <w:jc w:val="both"/>
      </w:pPr>
      <w:r>
        <w:rPr>
          <w:rFonts w:ascii="Times New Roman"/>
          <w:b w:val="false"/>
          <w:i w:val="false"/>
          <w:color w:val="ff0000"/>
          <w:sz w:val="28"/>
        </w:rPr>
        <w:t xml:space="preserve">      Ескерту. Тізбеге өзгерістер енгізілді - Астана қаласы әкімдігінің 20.07.2015 </w:t>
      </w:r>
      <w:r>
        <w:rPr>
          <w:rFonts w:ascii="Times New Roman"/>
          <w:b w:val="false"/>
          <w:i w:val="false"/>
          <w:color w:val="ff0000"/>
          <w:sz w:val="28"/>
        </w:rPr>
        <w:t>№ 158-1209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4000"/>
        <w:gridCol w:w="3671"/>
        <w:gridCol w:w="2890"/>
        <w:gridCol w:w="2316"/>
      </w:tblGrid>
      <w:tr>
        <w:trPr>
          <w:trHeight w:val="96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ұйымдардың атауы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түрлері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 мен нақты жағдайлары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көзі</w:t>
            </w:r>
          </w:p>
        </w:tc>
      </w:tr>
      <w:tr>
        <w:trPr>
          <w:trHeight w:val="2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Астана қаласы Алматы аудандық филиалы</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халықпен жұмыс істеуге көмек көрсету.</w:t>
            </w:r>
            <w:r>
              <w:br/>
            </w:r>
            <w:r>
              <w:rPr>
                <w:rFonts w:ascii="Times New Roman"/>
                <w:b w:val="false"/>
                <w:i w:val="false"/>
                <w:color w:val="000000"/>
                <w:sz w:val="20"/>
              </w:rPr>
              <w:t>
</w:t>
            </w:r>
            <w:r>
              <w:rPr>
                <w:rFonts w:ascii="Times New Roman"/>
                <w:b w:val="false"/>
                <w:i w:val="false"/>
                <w:color w:val="000000"/>
                <w:sz w:val="20"/>
              </w:rPr>
              <w:t>Әртүрлi құжаттарды өңдеу бойынша техникалық жұмыстарды жүргiзуге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8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Астана калалық филиалы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«Қазақ соқырлар қоғамы» қоғамдық бірлестігінің қалалық басқармасының филиалы</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және басқаларды өңдеу бойынша техникалық жұмыстарды жүргiзуге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«Зейнетақы төлеу жөніндегі орталығы» РМҚК Астана қалалық филиалы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 мемлекеттік мекемесінің шаруашылық жүргізу құқығындағы «Қалалық жылжымайтын мүлік» МКК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Қаржы басқармасы» мемлекеттік мекемесінің шаруашылық жүргізу құқығындағы «Астана қаласы Коммуналдық меншік қоры» МКК</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 аумағын және басқаларды абатттандыру және экологиялық тазартуға қатысу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«Гуманитарлық колледжі» МКҚК</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«ЖИТС-тың алдын алу және оған қарсы күрес орталығы» МКҚК</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Инъекциялық есiрткi құралдарын тұтынушылар арасында алдын алу жұмыстарын жүргiзуге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«Атамекен» Қазақстан картасы» этно-мемориалдық кешені» МКҚК</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халықпен жұмыс істеуге көмек көрсету.</w:t>
            </w:r>
            <w:r>
              <w:br/>
            </w:r>
            <w:r>
              <w:rPr>
                <w:rFonts w:ascii="Times New Roman"/>
                <w:b w:val="false"/>
                <w:i w:val="false"/>
                <w:color w:val="000000"/>
                <w:sz w:val="20"/>
              </w:rPr>
              <w:t>
</w:t>
            </w:r>
            <w:r>
              <w:rPr>
                <w:rFonts w:ascii="Times New Roman"/>
                <w:b w:val="false"/>
                <w:i w:val="false"/>
                <w:color w:val="000000"/>
                <w:sz w:val="20"/>
              </w:rPr>
              <w:t>Әртүрлi құжаттарды өңдеу бойынша техникалық жұмыстарды жүргiзуге көмек,  әлеуметтік қызмет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23 «Алтын бесік»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Білім басқармасының «Астана қаласының № 65 мектеп гимназиясы» 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науқандарды ұйымдастыруға және өткiзуге, халықпен жұмыс істеуге көмек көрсету </w:t>
            </w:r>
            <w:r>
              <w:br/>
            </w:r>
            <w:r>
              <w:rPr>
                <w:rFonts w:ascii="Times New Roman"/>
                <w:b w:val="false"/>
                <w:i w:val="false"/>
                <w:color w:val="000000"/>
                <w:sz w:val="20"/>
              </w:rPr>
              <w:t>
</w:t>
            </w:r>
            <w:r>
              <w:rPr>
                <w:rFonts w:ascii="Times New Roman"/>
                <w:b w:val="false"/>
                <w:i w:val="false"/>
                <w:color w:val="000000"/>
                <w:sz w:val="20"/>
              </w:rPr>
              <w:t>Әртүрлi құжаттарды өңдеу бойынша техникалық жұмыстарды жүргiзуге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Табиғи монополияларды реттеу және бәсекелестікті қорғау комитетінің Астана қаласы бойынша департаменті» РММ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министрлігінің Астана қаласының Ішкі істер департаменті» ММ</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халықпен жұмыс істеуге көмек көрсету.</w:t>
            </w:r>
            <w:r>
              <w:br/>
            </w:r>
            <w:r>
              <w:rPr>
                <w:rFonts w:ascii="Times New Roman"/>
                <w:b w:val="false"/>
                <w:i w:val="false"/>
                <w:color w:val="000000"/>
                <w:sz w:val="20"/>
              </w:rPr>
              <w:t>
</w:t>
            </w:r>
            <w:r>
              <w:rPr>
                <w:rFonts w:ascii="Times New Roman"/>
                <w:b w:val="false"/>
                <w:i w:val="false"/>
                <w:color w:val="000000"/>
                <w:sz w:val="20"/>
              </w:rPr>
              <w:t>Әртүрлi құжаттарды өңдеу бойынша техникалық жұмыстарды жүргiзуге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Төтенше жағдайлар комитеті Астана қаласының Төтенше жағдайлар департаменті»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 Мұнай-газ кешеніндегі экологиялық реттеу, бақылау және мемлекеттік инспекция комитетінің Астана қаласы бойынша Экология департаменті» РММ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Еңбек, әлеуметтік қорғау және көші-қон комитетінің Астана қаласы бойынша департаменті» РММ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 «Астана қаласының қорғаныс істері жөніндегі департаменті» РММ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Астана қаласының Статистика департаменті» РММ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Медициналық қызметке ақы төлеу комитетінің Астана қаласы бойынша департаменті» РММ</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халықпен жұмыс істеуге көмек көрсету.</w:t>
            </w:r>
            <w:r>
              <w:br/>
            </w:r>
            <w:r>
              <w:rPr>
                <w:rFonts w:ascii="Times New Roman"/>
                <w:b w:val="false"/>
                <w:i w:val="false"/>
                <w:color w:val="000000"/>
                <w:sz w:val="20"/>
              </w:rPr>
              <w:t>
</w:t>
            </w:r>
            <w:r>
              <w:rPr>
                <w:rFonts w:ascii="Times New Roman"/>
                <w:b w:val="false"/>
                <w:i w:val="false"/>
                <w:color w:val="000000"/>
                <w:sz w:val="20"/>
              </w:rPr>
              <w:t>Әртүрлi құжаттарды өңдеу бойынша техникалық жұмыстарды жүргiзуге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министрлігінің Астана қаласындағы «Олимпиадалық даярлау орталығы» РМҚК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«Ұлттық тестілеу орталығы» РМҚК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және әлеуметтік даму министрлігі Еңбек, әлеуметтік қорғау және көші-қон комитеті»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министрлігінің Мұнай-газ кешеніндегі экологиялық реттеу, бақылау және мемлекеттік инспекция комитеті» РММ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Ішкі істер департаменті «Алматы» ауданының Ішкі істер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Ішкі істер департаменті «Сарыарқа» ауданының Ішкі істер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 «Есіл» ауданының Ішкі істер басқармасы» ММ</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қорғауға мұқтаж халықтың әртүрлі санаттағы деректер қорын жүргізу және сүйемелдеу бойынша техникалық жұмыстарды атқаруға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саясат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Мәдениет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жанындағы «Материалдық-техникалық қамсыздандыру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Жастар саясаты мәселелері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Еңбек инспекциясы жөніндегі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Табиғи ресурстар және табиғат пайдалануды реттеу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 ММ</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қорғауға мұқтаж халықтың әртүрлі санаттағы деректер қорын жүргізу және сүйемелдеу бойынша техникалық жұмыстарды атқаруға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Ауыл шаруашылығы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Кәсіпкерлік және өнеркәсіп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Білім және ғылым саласындағы бақылау комитеті» 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прокуратурасы»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прокуратурасы»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прокуратурасы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прокуратурасы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Кәсіпкерлер палатасы</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халықпен жұмыс істеуге көмек көрсету.</w:t>
            </w:r>
          </w:p>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«Балалар психоневрологиялық медициналық-әлеуметтік мекемесі»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«Жұмыспен қамту орталығы»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«Қарттар мен мүгедектерге арналған медициналық-әлеуметтік мекемесі»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Астана қаласы әкімдігінің 20.07.2015 </w:t>
            </w:r>
            <w:r>
              <w:rPr>
                <w:rFonts w:ascii="Times New Roman"/>
                <w:b w:val="false"/>
                <w:i w:val="false"/>
                <w:color w:val="ff0000"/>
                <w:sz w:val="20"/>
              </w:rPr>
              <w:t>№ 158-1209</w:t>
            </w:r>
            <w:r>
              <w:rPr>
                <w:rFonts w:ascii="Times New Roman"/>
                <w:b w:val="false"/>
                <w:i w:val="false"/>
                <w:color w:val="ff0000"/>
                <w:sz w:val="20"/>
              </w:rPr>
              <w:t xml:space="preserve"> қаулысымен.</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«Имидж.kz» жастар ҚБ</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мүгедек-балаларға қайырымдылық іс-шараларды және басқалардыұйымдастыруға және өткiзуге көмек көрсету, қоғамдық пiкiр сұрастыру, әртүрлi құжаттарды өңдеу бойынша техникалық жұмыстар</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«SOS  Астана балалар ауылы» мемлекеттік емес білім беру мекемесі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«Ассоциация Қазақстан әйелдері»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«ЖасНұр» саңыраулар ассоциациясы»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«Шамшырақ» соқырлардың ерікті қоғамы»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жүрек»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 Тәуелсіз өмір» орталығы мүгедектерінің ҚБ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лигасы»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жанындағы «Жас Отан» жастар қанаты»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жастар қоғамы»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Жастар мәслихаты» ҚБ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мүгедек балалар қоғамы»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жастар қозғалысы «Қарсы»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әйелдер лигасы»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«ОкеанАрт» Арт-терапия шығармашылық орталығы»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қаласы-балалары бар мүгедек-аналар қоғамы» ҚБ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құқығы»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Ауғанстан соғысы мүгедектері мен ардагерлері одағы» ҚБ</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мүгедек, мүгедек- балалар үшiн қайырымдылық iс-шараларын және т.б. ұйымдастыруға және өткізуге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«Қолдау-бастамаларды қолдау жөніндегі орталық»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«Тәуелсіздік Территориясы»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«Астананың жаңа толқыны»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түлектерінің ассоциациясы»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 Астана социальных технологий»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әйелдерінің достығы орталығы»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«НұрӘлемҚазақстан» ҚҚҚ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көп балалы отбасылар» 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«Аяла» 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«БАЛАМ-АЙ» мүгедек-балаларды қолдау қайырымдылық қоры» 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ұйым «Мейірімділік-М» 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«Ақталушылық технологиялар және тұжырымдамалар» 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және инновация орталығы» 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«Үнсізәлем» («Безмолвный мир») 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Бол» 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«Қоғамдықты дамыту орталығы» 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 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«Аспан арыстаны» қайырымдылық қоры» 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Қазақстанның балалар қоры» ҚК</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мүгедек, мүгедек-балалар үшiн қайырымдылық iс-шараларын және т.б. ұйымдастыруға және өткізуге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Азаматтық Альянсы»  ЗТБ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 НКО Астаны» ЗТБ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«Шанырақ» РҚБ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«Ардагерлер ұйымы» РҚБ Есіл аудандық филиалы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«Шырақ» мүгедектігі бар әйелдер Ассоциациясы» Қоғамдық бірлестігінің Астана қаласы бойынша Филиалы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Астана қаласындағы «Нұр» филиалы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«Нұр Отан» партиясы қоғамдық бірлестігінің  «Бірлік» филиалы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мүгедектер құқығы жөніндегі азиялық қоғамы» қоғамдық бірлестігінің Астана қалалық филиалы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Астана қаласы Сарыарқа аудандық филиалы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поддержки НПО-АСТАНА» ЖҚ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«Жақсылық Әлемі» жеке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«Корғау-Астана» ЖҚ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мүгедектігі бар кәсіпкерлерге жәрдемдесуді ұйымдастыру қоры» ЖҚ</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«Тұмар Мунай Ресурс» ЖШС</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қоғамдық пiкiр сұрастыру,әртүрлі құжаттарды өңдеу бойынша техникалық жұмыстарды жүргiзуге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«Прима-Пласт»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құбыр зауыты»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«Тауелсіздік-Д»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«Marden Realty»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«Damu Industry»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«Матрешка»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атындағы «Қазақ агротехникалық университеті» 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«LomuanG»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«Bon Voyage Travel Center»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«KazTranslation»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Керемет»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Travel» ЖК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«Санжар» ЖК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«Евразия» ЖК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«Еңбекті қорғау жөніндегі республикалық ғылыми-зерттеу институты» РМҚК</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ұйымдастыруға және өткiзуге, қоғамдық пiкiр сұрастыру,әртүрлі құжаттарды өңдеу бойынша техникалық жұмыстарды жүргiзуде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Жастары»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Астана қаласы Есіл аудандық филиалы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прокуратурасының  «Құқықтық статистика және арнайы есепке алу жөніндегі комитетінің әскери басқармасы» 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«Елордалық жұмыс берушілер одағы» заңды қоғамдық бірлестігі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министрлігінің «Астана қаласының Әділет басқармасы» РММ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«Жайнар-777»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юридических услуг-Астана» ЖҚ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Тілдерді дамыту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Мұрағаттар және құжаттамалар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Мемлекеттік сәулет-құрылыс бақылау басқармасы» ММ</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Дін істері жөніндегі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Мемлекеттік сатып алу басқармасы» ММ</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«Астана-жаңа қала» арнайы экономикалық аймағын әкімшілендіру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Тексеру коммиссиясы»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Астана қалалық сотының кеңсесі»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Астана қаласы Ішкі істер департаментінің Көші-қон полициясы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«Л.Н. Гумилев атындағы Еуразия ұлттық университеті» ШЖҚ РМК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технология және бизнес университеті» 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Ғ.С. Сейткасымов атындағы индустриалды-экономикалық колледжі» жеке меншік білім беру мекемесі</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мүгедек, мүгедек- балалар үшiн қайырымдылық iс-шараларын және т.б. ұйымдастыруға және өткізуге көмек көрсету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«АСТМА БЭБИ ПЛЮС» ҚҚ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«СЕМЕЙ-ЯП» ҚҚ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жанарының қабілетіне байланысты тұлғалардың әлеуметтік және еңбектік оңалту «Нұр» қауымдастығы» заңды тұлғалардың Қауымдастық нысандағы бірлестігі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«Бейсенбаева Бибисара Нуртаевна» ЖК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«ESP-CENTER»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69 мектеп-гимназия» КММ</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жинастыруға, тұрғын үйді жөндеуге және қайта жөндеуге қатысуға, экологиялық сауықтыруға көмек (көгалдандыру және абаттандыру) көрсету және басқалар</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49 орта мектеп»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48 мектеп-лицей»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44 орта мектеп»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10 мектеп-гимназия»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67 гимназия»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62 мектеп-лицей»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18 орта мектеп» ММ</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жинастыруға, тұрғын үйді жөндеуге және қайта жөндеуге қатысуға, экологиялық сауықтыруға көмек (көгалдандыру және абаттандыру) көрсету және басқалар</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30 мектеп-гимназия»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35 мектеп-лицей»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43 орта мектеп»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19 орта мектеп»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39 кешкі (аусымды) мектеп»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31 мектеп-гимназия»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22 мектеп-гимназия»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29 орта мектеп»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«Райымбек батыр атындағы № 50 «Қазғарыш» мектеп-лицейі»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«Дарынды балаларға арналған № 9 «Зерде» мектебі»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22 «Әлем»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50 «Жұлдыз» балабақшасы» МКҚК</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жинастыруға, тұрғын үйді жөндеуге және қайта жөндеуге қатысуға, экологиялық сауықтыруға көмек (көгалдандыру және абаттандыру) көрсету және басқалар</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44 «Үркер»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56 «Береке»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26 «Үміт»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32 «Балдәурен»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14 «Ақбөпе»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33 «Алтын дән»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9 «Нұршашу»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24 «Айналайын»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34 «Ақ бидай»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35 «Ертегі» балабақша мектепке дейінгі гимназия»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«КиМ-Бал» балабақша «Алпамыс»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Ескерту:аббревиатуралардың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ММ – Мемлекеттік мекемесі</w:t>
      </w:r>
      <w:r>
        <w:br/>
      </w:r>
      <w:r>
        <w:rPr>
          <w:rFonts w:ascii="Times New Roman"/>
          <w:b w:val="false"/>
          <w:i w:val="false"/>
          <w:color w:val="000000"/>
          <w:sz w:val="28"/>
        </w:rPr>
        <w:t>
      ШЖҚ МКК – Шаруашылық жүргізу құқығындағы мемлекеттік коммуналдық кәсіпорны</w:t>
      </w:r>
      <w:r>
        <w:br/>
      </w:r>
      <w:r>
        <w:rPr>
          <w:rFonts w:ascii="Times New Roman"/>
          <w:b w:val="false"/>
          <w:i w:val="false"/>
          <w:color w:val="000000"/>
          <w:sz w:val="28"/>
        </w:rPr>
        <w:t>
      МКҚК – Мемлекеттік коммуналдық қазыналық кәсіпорны</w:t>
      </w:r>
      <w:r>
        <w:br/>
      </w:r>
      <w:r>
        <w:rPr>
          <w:rFonts w:ascii="Times New Roman"/>
          <w:b w:val="false"/>
          <w:i w:val="false"/>
          <w:color w:val="000000"/>
          <w:sz w:val="28"/>
        </w:rPr>
        <w:t>
      КММ – Коммуналдық мемлекеттік мекеме</w:t>
      </w:r>
      <w:r>
        <w:br/>
      </w:r>
      <w:r>
        <w:rPr>
          <w:rFonts w:ascii="Times New Roman"/>
          <w:b w:val="false"/>
          <w:i w:val="false"/>
          <w:color w:val="000000"/>
          <w:sz w:val="28"/>
        </w:rPr>
        <w:t>
      ПИК – пәтериелерiнiң кооперативi</w:t>
      </w:r>
      <w:r>
        <w:br/>
      </w:r>
      <w:r>
        <w:rPr>
          <w:rFonts w:ascii="Times New Roman"/>
          <w:b w:val="false"/>
          <w:i w:val="false"/>
          <w:color w:val="000000"/>
          <w:sz w:val="28"/>
        </w:rPr>
        <w:t>
      ПИК(К) – пәтер және үй-жайлар иелерiнiң кооперативi</w:t>
      </w:r>
      <w:r>
        <w:br/>
      </w:r>
      <w:r>
        <w:rPr>
          <w:rFonts w:ascii="Times New Roman"/>
          <w:b w:val="false"/>
          <w:i w:val="false"/>
          <w:color w:val="000000"/>
          <w:sz w:val="28"/>
        </w:rPr>
        <w:t>
      ПИК және ТЕҮ – пәтер иелерiнiң кооперативi және тұрғын емес үй-жайлар</w:t>
      </w:r>
      <w:r>
        <w:br/>
      </w:r>
      <w:r>
        <w:rPr>
          <w:rFonts w:ascii="Times New Roman"/>
          <w:b w:val="false"/>
          <w:i w:val="false"/>
          <w:color w:val="000000"/>
          <w:sz w:val="28"/>
        </w:rPr>
        <w:t>
      ҮИК – үй-жайлар иелерiнiң кооперативi</w:t>
      </w:r>
      <w:r>
        <w:br/>
      </w:r>
      <w:r>
        <w:rPr>
          <w:rFonts w:ascii="Times New Roman"/>
          <w:b w:val="false"/>
          <w:i w:val="false"/>
          <w:color w:val="000000"/>
          <w:sz w:val="28"/>
        </w:rPr>
        <w:t>
      ҮИК (П) – пәтерлер және үй-жайлар иелерінің кооперативі</w:t>
      </w:r>
      <w:r>
        <w:br/>
      </w:r>
      <w:r>
        <w:rPr>
          <w:rFonts w:ascii="Times New Roman"/>
          <w:b w:val="false"/>
          <w:i w:val="false"/>
          <w:color w:val="000000"/>
          <w:sz w:val="28"/>
        </w:rPr>
        <w:t>
      ҚБ – Қоғамдық бірлестігі</w:t>
      </w:r>
      <w:r>
        <w:br/>
      </w:r>
      <w:r>
        <w:rPr>
          <w:rFonts w:ascii="Times New Roman"/>
          <w:b w:val="false"/>
          <w:i w:val="false"/>
          <w:color w:val="000000"/>
          <w:sz w:val="28"/>
        </w:rPr>
        <w:t>
      ҚҚҚ – Қоғамдық қайырымдылық қоры</w:t>
      </w:r>
      <w:r>
        <w:br/>
      </w:r>
      <w:r>
        <w:rPr>
          <w:rFonts w:ascii="Times New Roman"/>
          <w:b w:val="false"/>
          <w:i w:val="false"/>
          <w:color w:val="000000"/>
          <w:sz w:val="28"/>
        </w:rPr>
        <w:t>
      ҚҚ – Қоғамдық қоры</w:t>
      </w:r>
      <w:r>
        <w:br/>
      </w:r>
      <w:r>
        <w:rPr>
          <w:rFonts w:ascii="Times New Roman"/>
          <w:b w:val="false"/>
          <w:i w:val="false"/>
          <w:color w:val="000000"/>
          <w:sz w:val="28"/>
        </w:rPr>
        <w:t>
      ЗТБ – Заңды тұлғалар бірлестігі</w:t>
      </w:r>
      <w:r>
        <w:br/>
      </w:r>
      <w:r>
        <w:rPr>
          <w:rFonts w:ascii="Times New Roman"/>
          <w:b w:val="false"/>
          <w:i w:val="false"/>
          <w:color w:val="000000"/>
          <w:sz w:val="28"/>
        </w:rPr>
        <w:t>
      ШЖҚ РКК – Шаруашылық жүргізу құқығындағы республикалық коммуналдық мекемесі</w:t>
      </w:r>
      <w:r>
        <w:br/>
      </w:r>
      <w:r>
        <w:rPr>
          <w:rFonts w:ascii="Times New Roman"/>
          <w:b w:val="false"/>
          <w:i w:val="false"/>
          <w:color w:val="000000"/>
          <w:sz w:val="28"/>
        </w:rPr>
        <w:t>
      РҚБ – Республикалық қоғамдық бірлестігі</w:t>
      </w:r>
      <w:r>
        <w:br/>
      </w:r>
      <w:r>
        <w:rPr>
          <w:rFonts w:ascii="Times New Roman"/>
          <w:b w:val="false"/>
          <w:i w:val="false"/>
          <w:color w:val="000000"/>
          <w:sz w:val="28"/>
        </w:rPr>
        <w:t>
      РММ – Республикалық мемлекеттік мекемесі</w:t>
      </w:r>
      <w:r>
        <w:br/>
      </w:r>
      <w:r>
        <w:rPr>
          <w:rFonts w:ascii="Times New Roman"/>
          <w:b w:val="false"/>
          <w:i w:val="false"/>
          <w:color w:val="000000"/>
          <w:sz w:val="28"/>
        </w:rPr>
        <w:t>
      РМҚК – Республикалық мемлекеттік қазыналық кәсіпорны</w:t>
      </w:r>
      <w:r>
        <w:br/>
      </w:r>
      <w:r>
        <w:rPr>
          <w:rFonts w:ascii="Times New Roman"/>
          <w:b w:val="false"/>
          <w:i w:val="false"/>
          <w:color w:val="000000"/>
          <w:sz w:val="28"/>
        </w:rPr>
        <w:t>
      ЖҚ – Жеке қоры</w:t>
      </w:r>
      <w:r>
        <w:br/>
      </w:r>
      <w:r>
        <w:rPr>
          <w:rFonts w:ascii="Times New Roman"/>
          <w:b w:val="false"/>
          <w:i w:val="false"/>
          <w:color w:val="000000"/>
          <w:sz w:val="28"/>
        </w:rPr>
        <w:t>
      ЖШС– Жауапкершілігі шектеулі серіктестігі</w:t>
      </w:r>
      <w:r>
        <w:br/>
      </w:r>
      <w:r>
        <w:rPr>
          <w:rFonts w:ascii="Times New Roman"/>
          <w:b w:val="false"/>
          <w:i w:val="false"/>
          <w:color w:val="000000"/>
          <w:sz w:val="28"/>
        </w:rPr>
        <w:t>
      ЖК – Жеке кәсіпорын</w:t>
      </w:r>
      <w:r>
        <w:br/>
      </w:r>
      <w:r>
        <w:rPr>
          <w:rFonts w:ascii="Times New Roman"/>
          <w:b w:val="false"/>
          <w:i w:val="false"/>
          <w:color w:val="000000"/>
          <w:sz w:val="28"/>
        </w:rPr>
        <w:t>
      АҚ –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