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c852" w14:textId="d75c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мұқтаж азаматтарының жекелеген санаттарына қалалық бағыттағы жолаушылар көлiгiнде жол жүруге төлем төлеуден босату түріндегі әлеуметтiк көмек көрсету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27 маусымдағы № 251/36-V шешімі. Астана қаласының Әділет департаментінде 2014 жылғы 23 шілдеде № 824 болып тіркелді. Күші жойылды - Астана қаласы мәслихатының 2017 жылғы 20 шілдедегі № 167/21-VI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167/21-VI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 55-бабы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Қазақстан Республикасының 2007 жылғы 21 шілдедегі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мұқтаж азаматтарының жекелеген санаттарына қалалық бағыттағы жолаушылар көлiгiнде жол жүруге төлем төлеуден босату түріндегі әлеуметтiк көмек көрсету тәртібі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сессиясының төрағасы                             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мәслихатының хатшысы                               С. Есілов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251/36-V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мұқтаж азаматтарының жекелеген санаттарына</w:t>
      </w:r>
      <w:r>
        <w:br/>
      </w:r>
      <w:r>
        <w:rPr>
          <w:rFonts w:ascii="Times New Roman"/>
          <w:b/>
          <w:i w:val="false"/>
          <w:color w:val="000000"/>
        </w:rPr>
        <w:t>қалалық бағыттағы жолаушылар көлiгiнде жол жүруге төлем</w:t>
      </w:r>
      <w:r>
        <w:br/>
      </w:r>
      <w:r>
        <w:rPr>
          <w:rFonts w:ascii="Times New Roman"/>
          <w:b/>
          <w:i w:val="false"/>
          <w:color w:val="000000"/>
        </w:rPr>
        <w:t>төлеуден босату түріндегі әлеуметтiк көмек көрсету тәртібі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Астана қаласының мұқтаж азаматтарының жекелеген санаттарына қалалық бағыттағы жолаушылар көлiгiнде жол жүруге төлем төлеуден босату түріндегі әлеуметтiк көмек көрсету тәртібі (бұдан әрi – Тәртіп) Қазақстан Республикасының 2008 жылғы 4 желтоқсандағы Бюджет кодексi 55-бабы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Қазақстан Республикасының 2007 жылғы 21 шілдедегі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3-тармақшасына сәйкес әзірленді.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мұқтаж азаматтарының жекелеген санаттарына қалалық бағыттағы жолаушылар көлiгiнде жол жүруге төлем төлеуден босату түріндегі әлеуметтiк көмек (бұдан әрi – әлеуметтiк көмек) Астана қаласында тiркелген және тұрақты тұратын азаматтарға көрсетіледі.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Әлеуметтiк көмектi қаржыландыру көзі Астана қаласының бюджеті болып табылады.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Әлеуметтiк көмек "Астана қаласының Жұмыспен қамту және әлеуметтік бағдарламалар басқармасы" мемлекеттік мекемесінің (бұдан әрi – Әкiмші) әкімшісі болып табылатын "Жергілікті өкілетті органдардың шешімдері бойынша мұқтаж азаматтардың жекелеген санаттарына әлеуметтiк көмек" бюджеттік бағдарламасына (бұдан әрi – Бағдарлама) сәйкес және қала бюджетінде осы мақсаттарға көзделген қаражат шегінде ұсынылады.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Бағдарламаны іске асыру мақсатында Әкімші, "Астана қаласының Жолушылар көлігі және автомобиль жолдары басқармасы" мемлекеттік мекемесі (бұдан әрі – Басқарма) және "Астана қаласының Жолаушыларды тасымалдау орталығы" жауапкершілігі шектеулі серіктестігі (бұдан әрі – Орталық) арасында міндеттемелерді орындау талаптары мен тараптардың міндеттері ескертілген шарт жасалады.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көрсету үшін 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 Астана қалалық филиалына (бұдан әрі – ЗМТО) қажет болған жағдайда Тәртіпте көрсетілген азаматтар санаттарына жататын, сондай-ақ ЗМТО деректер қорында тіркелген, қайта тағайындалғандар және көшіп келген азаматтар туралы мәліметтерді тоқсан сайын бір рет Әкімшіге және Басқармаға ұсынады.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Әлеуметтік көмек көрсету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Әлеуметтік көмек азаматтардың мына санаттарына: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 бойынша және еңбек сiңiрген жылдары бойынша зейнеткерлерге, сонымен қатар зейнеткерлік жасқа жеткен жасына байланысты және асыраушысынан айырылу жағдайы бойынша мемлекеттік әлеуметтік жәрдемақы алушыларға;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көп балалы аналарға;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 балалы отбасыларға;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 сегiз жасқа дейiнгi мүгедек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соғысының қатысушылары мен мүгедектерiне және соларға теңестiрiлген адамдарға ұсынылады.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Қалалық бағыттағы жолаушылар көлігінде жол жүруге төлем төлеуден босату үшін зейнеткерлік куәліктің түпнұсқасы негіз болып табылады.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Басқарма: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көлік туралы заңнамасына сәйкес қалалық жолаушылар көлігінде қызмет көрсететін тасымалдаушыларды (бұдан әрі – тасымалдаушылар) анықтайды;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 қаласының аумағында қалалық жолаушылар көлігінің бағыттары бойынша тасымалдауды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қалалық жолаушылар көлігінің бағыттарын қызмет көрсету сапасына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ай сайын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тасымалдаушылармен жүзеге асырылған азаматтарды тасымалдау бойынша атқарылған жұмыстардың актісін дайындау жолымен атқарылған жұмыстарды есепке алуды қамтамасыз етеді және келесі айдың 10-на дейін оларды Әкімшіге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мақсаттарға бөлінген бюджеттік қаражатты бөлуді тасымалдаушылар арасында қамтамасыз етеді.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Әкiмші: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арқылы, орындалған жұмыстардың актілері негізінде, көрсетілген қызметтер санына қарамастан және толық көлемде қаржыландырудың бекітілген жоспарына сәйкес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азаматтардың санаттарына тегін жол жүруге байланысты тасмалдаушылардың шығынын ішінара орнын толтыруды жүргізеді.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