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db97" w14:textId="c9ad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тәрбиеленетiн және оқытылатын мүгедек балалары бар отбасыларына әлеуметтiк көмек көрсету Қағидасын бекiту туралы" Астана қаласы әкімдігінің 2004 жылғы 20 ақпандағы № 3-1-550қ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29 сәуірдегі № 158-711 қаулысы. Астана қаласының Әділет департаментінде 2014 жылғы 19 мамырда № 812 болып тіркелді. Күші жойылды - Астана қаласы әкімдігінің 2017 жылғы 6 сәуірдегі № 158-653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06.04 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Сәйкестендiру нөмiрлерiнiң ұлттық тiзiлiмдерi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12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"Үйде тәрбиеленетiн және оқытылатын мүгедек балалары бар отбасыларына әлеуметтiк көмек көрсету Қағидасын бекiту туралы" Астана қаласы әкімдігінің 2004 жылғы 20 ақпандағы № 3-1-550қ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10 наурызда № 314 болып тіркелген, 2004 жылғы 30 наурызда № 41 "Астана хабары", 2004 жылы 30 наурызда № 35 "Вечерняя Астана"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Үйде тәрбиеленетiн және оқытылатын мүгедек балалары бар отбасыларына әлеуметтiк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Астана қаласындағы банктер бөлімшелеріндегі жеке есеп-шотының нөмірін көрсетумен әлеуметтік көмек тағайындау туралы өтініш;".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"Астана қаласының Жұмыспен қамту және әлеуметтік бағдарламалар басқармасы" мемлекеттік мекемесінің басшысы осы қаулыны әділет органдарында мемлекеттік тіркеуді, кейіннен ресми және мерзімді баспа басылымдарында Қазақстан Республикасының Үкіметі айқындайтын интернет-ресурста, Астана қаласы әкімдігінің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