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1d65" w14:textId="4d41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тәрбиеленетiн және оқытылатын мүгедек балалары бар отбасыларына әлеуметтiк көмек көрсету Қағидасын бекiту туралы" Астана қаласы әкімдігінің 2004 жылғы 20 ақпандағы № 3-1-550қ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21 ақпандағы № 158-280 қаулысы. Астана қаласының Әділет департаментінде 2014 жылғы 18 наурызда нормативтік құқықтық кесімдерді Мемлекеттік тіркеудің тізіліміне № 804 болып енгізілді. Күші жойылды - Астана қаласы әкімдігінің 2017 жылғы 7 қарашадағы № 158-2291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07.11.2017 </w:t>
      </w:r>
      <w:r>
        <w:rPr>
          <w:rFonts w:ascii="Times New Roman"/>
          <w:b w:val="false"/>
          <w:i w:val="false"/>
          <w:color w:val="ff0000"/>
          <w:sz w:val="28"/>
        </w:rPr>
        <w:t>№ 158-2291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"Үйде тәрбиеленетiн және оқытылатын мүгедек балалары бар отбасыларына әлеуметтiк көмек көрсету Қағидасын бекiту туралы" Астана қаласы әкімдігінің 2004 жылғы 20 ақпандағы № 3-1-550қ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10 наурызда № 314 болып тіркелген, 2004 жылғы 30 наурызда № 41 "Астана хабары", 2004 жылы 30 наурызда № 35 "Вечерняя Астана"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Үйде тәрбиеленетiн және оқытылатын мүгедек балалары бар отбасыларына әлеуметтiк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Қағиданың кіріспесі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"Кемтар балаларды әлеуметтік және медициналық-педагогикалық түзеу арқылы қолдау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2002 жылғы 11 шілдедегі,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жылғы 13 сәуірдегі заңдарына сәйкес әзірленді";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 мынадай редакцияда жасылсын: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"Астана қаласының Бiлiм басқармасы" мемлекеттiк мекемесiнiң жанындағы психологиялық-медициналық-педагогикалық кеңестiң мүгедек баланы үйде тәрбиелеу және/немесе оқыту қажеттiлiгi туралы қорытындысында көрсетiлген мерзiмде, бірақ оны алуға құқығының пайда болған уақытынан бұрын емес, әлеуметтiк көмектi тағайындауға хабарласқан айдан бастап жүзеге асырылады".".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Жұмыспен қамту және әлеуметтік бағдарламалар басқармасы" мемлекеттік мекемесінің басшысы осы қаулыны әділет органдарында мемлекеттік тіркеуді, кейіннен ресми және мерзімді баспа басылымдарында Қазақстан Республикасының Үкіметі айқындайтын интернет-ресурста, Астана қаласы әкімдігінің интернет-ресурсында жариялауды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жарияланғаннан кейiн күнтiзбелiк он күн өткен соң қолданысқа енгiзiледi.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Тасмағамбетов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