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3a7a" w14:textId="b183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нысаналы ағымдағы трансферттер есебінен Жұмыспен қамту 2020 жол картасы бағдарламасы шеңберінде 2011-2015 оқу жылына техникалық және кәсіптік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2014 жылғы 28 қаңтардағы № 107-120 қаулысы. Астана қаласының Әділет департаментінде 2014 жылғы 28 ақпанда нормативтік құқықтық кесімдерді Мемлекеттік тіркеудің тізіліміне № 801 болып енгізілді. Күші жойылды - Астана қаласы әкімдігінің 2017 жылғы 21 тамыздағы № 107-1683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21.08.2017 </w:t>
      </w:r>
      <w:r>
        <w:rPr>
          <w:rFonts w:ascii="Times New Roman"/>
          <w:b w:val="false"/>
          <w:i w:val="false"/>
          <w:color w:val="ff0000"/>
          <w:sz w:val="28"/>
        </w:rPr>
        <w:t>№ 107-1683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жол картасы бағдарламасы 2009 және 2010 жылдардағы жол карталарын және Жұмыспен қамту 2020 бағдарламасын іске асырудың логикалық жалғасы болып табылады.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заңдарына, "Жұмыспен қамту 2020 жол картасын бекіту туралы" Қазақстан Республикасы Үкіметінің 2013 жылғы 19 маусымдағы № 636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бюджеттен нысаналы ағымдағы трансферттер есебінен Жұмыспен қамту 2020 жол картасы бағдарламасы шеңберінде 2011-2015 оқу жылына техникалық және кәсіптік білімі бар мамандарды даярлауға арналған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 (бұдан әрі - Басқарма) "129 "Облыстық бюджеттерге, Астана және Алматы қалаларының бюджеттеріне Жұмыспен қамту 2020 бағдарламасының іс-шараларын іске асыруға нысаналы ағымдағы трансферттер" деген бюджеттік бағдарламаның әкімшісі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Басқарма басшысы осы қаулыны кейіннен Астана қаласы әкімдігінің интернет-ресурсында және Қазақстан Республикасы Үкіметінің қаулысымен белгіленген бұқаралық ақпарат құралдарында ресми жариялаумен әділет органдарында мемлекеттік тіркеуді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"Республикалық бюджеттен мақсатты ағымдағы трансферттер есебінен 2011-2015 оқу жылына Жұмыспен қамту 2020 бағдарламасы шеңберінде техникалық және кәсіптік даярлауға арналған мемлекеттік білім беру тапсырысын бекіту туралы" (Нормативтік құқықтық актілерді мемлекеттік тіркеу тізілімінде 2011 жылғы 28 маусымда № 682 болып тіркелген, "Астана ақшамы" газетінің 2011 жылғы 14 шілдедегі № 78 (2688), "Вечерняя Астана" газетінің 2011 жылғы 14 шілдедегі № 83 (2693) жарияланған) Астана қаласы әкімдігінің 2011 жылғы 15 маусымдағы № 22-532қ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Астана қаласы әкімінің орынбасары А.Ғ. Балаеваға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 күннен бастап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Тасмағамбетов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нысаналы ағымдағы трансферттер</w:t>
      </w:r>
      <w:r>
        <w:br/>
      </w:r>
      <w:r>
        <w:rPr>
          <w:rFonts w:ascii="Times New Roman"/>
          <w:b/>
          <w:i w:val="false"/>
          <w:color w:val="000000"/>
        </w:rPr>
        <w:t>есебінен Жұмыспен қамту 2020 жол картасы бағдарламасы</w:t>
      </w:r>
      <w:r>
        <w:br/>
      </w:r>
      <w:r>
        <w:rPr>
          <w:rFonts w:ascii="Times New Roman"/>
          <w:b/>
          <w:i w:val="false"/>
          <w:color w:val="000000"/>
        </w:rPr>
        <w:t>шеңберінде 2011-2015 оқу жылына техникалық және кәсіптік білімі</w:t>
      </w:r>
      <w:r>
        <w:br/>
      </w:r>
      <w:r>
        <w:rPr>
          <w:rFonts w:ascii="Times New Roman"/>
          <w:b/>
          <w:i w:val="false"/>
          <w:color w:val="000000"/>
        </w:rPr>
        <w:t>бар мамандарды даярлауға арналған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тапсырысы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834"/>
        <w:gridCol w:w="1013"/>
        <w:gridCol w:w="1128"/>
        <w:gridCol w:w="1191"/>
        <w:gridCol w:w="1193"/>
        <w:gridCol w:w="1310"/>
        <w:gridCol w:w="1310"/>
        <w:gridCol w:w="2545"/>
      </w:tblGrid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кәсіптік білім мамандықтарының коды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бағдарламасының қатысушылары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 базасында (9 (10)-сынып)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 (11 (12)-сынып)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оқыту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 оқыту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"Құрылыс техникалық колледжі"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"Энергетика және байланыс колледжі"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Байланыс, радиотехника және телекоммуникациялар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Білім басқармасының "Политехникалық колледжі"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Білім басқармасының "Көлік және коммуникация колледжі"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техникасы және бағдарламалық қамтамасыз ету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"Басқару колледжі" мекемесі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өндірісі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- заң колледжі" мекемесі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колледжі мекемесі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Құқықтану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ай, 2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"Д.А. Қонаев атындағы университеттің колледжі" мекемесі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Құқықтану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"Асу" гуманитарлық-техникалық колледжі" мекемесі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ай, 3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технология және бизнес университетінің колледжі" акционерлік қоғамы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Метрология, стандарттау және сертификаттау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қайта өңдеу технологиясы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 гуманитарлық институтының колледжі" мекемесі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үйі шаруашылығына қызмет көрсету және ұйымдастыру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 ісі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Тынышбаев атындағы "Қазақ көлік және коммуникациялар академиясы" Акционерлік қоғамының Ақмола колледжі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жылжымалы құрамдарын пайдалану және техникалық қызмет көрсету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көлігіндегі автоматика, телемеханика және қозғалысты басқару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құрылысы, темір жол және жол шаруашылығы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қаласының Менеджмент және бизнес колледжі"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