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f429" w14:textId="a97f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Елеулі маңызды тауарлар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180 бұйрығы. Қазақстан Республикасының Әділет министрлігінде 2015 жылы 6 мамырда № 10953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27.08.2020 </w:t>
      </w:r>
      <w:r>
        <w:rPr>
          <w:rFonts w:ascii="Times New Roman"/>
          <w:b w:val="false"/>
          <w:i w:val="false"/>
          <w:color w:val="000000"/>
          <w:sz w:val="28"/>
        </w:rPr>
        <w:t>№ 186-НҚ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елеулі маңызды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Сыртқы сауда қызметін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_______________А. Мамытбеков   </w:t>
      </w:r>
    </w:p>
    <w:p>
      <w:pPr>
        <w:spacing w:after="0"/>
        <w:ind w:left="0"/>
        <w:jc w:val="both"/>
      </w:pPr>
      <w:r>
        <w:rPr>
          <w:rFonts w:ascii="Times New Roman"/>
          <w:b w:val="false"/>
          <w:i w:val="false"/>
          <w:color w:val="000000"/>
          <w:sz w:val="28"/>
        </w:rPr>
        <w:t>
      2015 жылғы 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2014 жылғы 31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__________________Б. Сұлтанов   </w:t>
      </w:r>
    </w:p>
    <w:p>
      <w:pPr>
        <w:spacing w:after="0"/>
        <w:ind w:left="0"/>
        <w:jc w:val="both"/>
      </w:pPr>
      <w:r>
        <w:rPr>
          <w:rFonts w:ascii="Times New Roman"/>
          <w:b w:val="false"/>
          <w:i w:val="false"/>
          <w:color w:val="000000"/>
          <w:sz w:val="28"/>
        </w:rPr>
        <w:t>
      2014 жылғы 29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_________________В. Школьник   </w:t>
      </w:r>
    </w:p>
    <w:p>
      <w:pPr>
        <w:spacing w:after="0"/>
        <w:ind w:left="0"/>
        <w:jc w:val="both"/>
      </w:pPr>
      <w:r>
        <w:rPr>
          <w:rFonts w:ascii="Times New Roman"/>
          <w:b w:val="false"/>
          <w:i w:val="false"/>
          <w:color w:val="000000"/>
          <w:sz w:val="28"/>
        </w:rPr>
        <w:t>
      2014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xml:space="preserve">№ 180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Елеулі маңызды тауарлардың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27.08.2020 </w:t>
      </w:r>
      <w:r>
        <w:rPr>
          <w:rFonts w:ascii="Times New Roman"/>
          <w:b w:val="false"/>
          <w:i w:val="false"/>
          <w:color w:val="ff0000"/>
          <w:sz w:val="28"/>
        </w:rPr>
        <w:t>№ 186-НҚ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Сауда және интеграция министрінің 09.07.2021 </w:t>
      </w:r>
      <w:r>
        <w:rPr>
          <w:rFonts w:ascii="Times New Roman"/>
          <w:b w:val="false"/>
          <w:i w:val="false"/>
          <w:color w:val="ff0000"/>
          <w:sz w:val="28"/>
        </w:rPr>
        <w:t>№ 451-НҚ</w:t>
      </w:r>
      <w:r>
        <w:rPr>
          <w:rFonts w:ascii="Times New Roman"/>
          <w:b w:val="false"/>
          <w:i w:val="false"/>
          <w:color w:val="ff0000"/>
          <w:sz w:val="28"/>
        </w:rPr>
        <w:t xml:space="preserve">; 13.01.2022 </w:t>
      </w:r>
      <w:r>
        <w:rPr>
          <w:rFonts w:ascii="Times New Roman"/>
          <w:b w:val="false"/>
          <w:i w:val="false"/>
          <w:color w:val="ff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12.04.2023 </w:t>
      </w:r>
      <w:r>
        <w:rPr>
          <w:rFonts w:ascii="Times New Roman"/>
          <w:b w:val="false"/>
          <w:i w:val="false"/>
          <w:color w:val="ff0000"/>
          <w:sz w:val="28"/>
        </w:rPr>
        <w:t>№ 138-НҚ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01.11.2024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еті, жас тоңазытылған немесе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ешкінің жас еті, тоңазытылған немесе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позициясының балық сүзбесі мен балық етін қоспағанда, жаңа ұсталған немесе мұздатылған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позициясының балық сүзбесі мен балық етін қоспағанда, мұздатылған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ұсталған, салқындатылған немесе мұздатылған балық сүбесі (балық фаршын қоса алғанда) және басқа балық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балық; ысталған балық, ысталғанға дейін немесе шегу кезінде термиялық өңдеуге ұшырамаған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қабығы немесе қабығы, тірі, балғын, салқындатылған, мұздатылған, кептірілген, тұздалған немесе тұздалған; ысталған шаянтәрізділер, қабығы бар немесе қабығы жоқ, ысталғанға дейін немесе шегу кезінде термиялық өңдеуге ұшырамаған; қабықтағы шаян тәрізділер, буға пісірілген немесе суда қайнатылған, салқындатылған немесе салқындатылмаған, мұздатылған немесе мұздатылмаған, кептірілген немесе кептірілмеген, тұздалған немесе тұздалмаған, тұзды ерітіндіде немесе тұздалмаған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тәттілендіретін заттар қосылмаған сүт және кілегей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және қант немесе басқа тәттілендіретін заттар қосылған сүт және кілегей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 жасалған сары май және өзге тоң майлар; сүт пасталары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және сүзбе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Қабықтағы, жас, консервіленген немесе піскен құс жұмыртқалары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шалот пиязы, сарымсақ, порей пиязы және басқа пияздық көкөністер, жас немесе тоңазытылған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Қаудандық қырыққабат, түрлі-түсті қырыққабат, кольраби, жапырақты қырыққабат және brassica тұқымдасынан ұқсас жеуге жарамды көкөністер, жас немесе тоңазытылған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шалқан, асхана қызылшасы, ешкі тамыры, балдыркөк тамыры, шалғам және басқа ұқсас жеуге жарамды жаңа піскен немесе салқындатылған тамыр көкөністері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жас немесе тоңазытылған, бұршақ тұқымдас көкөністері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қауызынан тазартылған немесе тазартылмаған, ұсақталған немесе ұсақталмаған бұршақ тұқымдас көкөністері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 хош иісті қоспалары бар немесе жоқ 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субидайдықтың тұқымдары; басқа да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бидайдан басқа дәнді дақылдардан жасалған 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астық тұқымдастар дәндерінен алынған түйіршіктер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позициясындағы күрішті қоспағанда, басқа да тәсілдермен өңделген астық тұқымдастар дәндері (мысалы, дән жармасы түрінде қабығынан аршылған, жаншылған, үлпектерге қайта өңделген, түйілген немесе ұсатылған); тұтас, жаншылған, үлпек түріндегі немесе бастырылған астық тұқымдастар дәнінің ұрықтары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ұнтақ, үлпек, картоп түйіршіктері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және 0713 тауар позициясындағы кептірілген бұршақ тұқымдас көкөністері, саго пальмасының өзегінен, 0714 тауар позициясындағы түйнек тамырлардан немесе 8-топтың өнімдерінен алынған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тұқымдары, ұсатылған немесе ұсатылмаған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рапстың немесе кользаның тұқымдары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майлы дақылдардың тұқымдары мен жемістері, ұсатылған немесе ұсатылмаған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тұқымдарынан басқа, майлы дақылдар тұқымдарынан немесе жемістерінен алынған майда немесе ірі тартылған 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немесе түйіршіктелмеген тарна, жапырақты қызылша (мангольт), жемдік тамырлар, пішен, жоңышқа, беде, эспарцет, жемдік қырыққабат, бөрібұршақ, сиыржоңышқа және ұқсас жемдік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өзгертілмеген соя майы және оның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мақсары немесе мақта майы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рапс (рапстан немесе кользадан) немесе қыша майы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микробиологиялық текті басқа да ұшпайтын майлар мен майлар (жожоба майын қоса алғанда) және олардың фракциялары, тазартылған немесе тазартылмаған, бірақ химиялық құрамы өзгертілмеген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тағамдық тоң майлар мен майлардан немесе олардың фракцияларынан басқа, осы топтағы тоң майлардан немесе жануарлардан, өсімдіктен немесе микробиологиялық тектес тоң майлардан немесе майлардан жасалған тағамдық қоспалар немесе дайындалған өнімдер немесе осы топтың әртүрлі тоң майлары немесе майларының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өсімдіктен немесе микробиологиялық текті тоң майлар және олардың фракциялары, пісірілген, тотыққан, сусыздандырылған, күкірттенген, ауамен үрлеу арқылы тотыққан, вакуумде немесе инертті газда қыздыру арқылы полимерленген немесе өнімдерден басқа кез келген басқа жолмен химиялық түрлендірілген 1516 тауар позициясының; басқа жерде аталмаған немесе қосылмаған жануарлардан, өсімдіктен немесе микробиологиялық тектегі тоң майлар мен майлардан немесе осы топтағы әртүрлі тоң майлардың фракцияларынан жасалған қоспалар немесе дайындалған өнімдер адам тұтынуына жарамсыз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дәндерін немесе астық өнімдерін (мысалы, жүгері үлпектері) үрлеу немесе қуыру жолымен алынған өзге де дайын тамақ өнімдері; астық түріндегі немесе үлпек немесе өзге тәсілмен өңделген астық түріндегі (жұқа және ірі тартылған ұнды, жарманы қоспағанда), алдын ала пісірілген немесе өзге тәсілмен дайындалған, басқа жерде аталмаған немесе енгізілмеген дақылдар (жүгері дәнінен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немесе түйіршіктелген кебектер, жармалар, жарма ұндар және дақылдар дәндерін немесе бұршақ дақылдарын елеуден, тартудан немесе басқа да тәсілдермен өңдеуден алынған өзге де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майын бөліп алу кезінде алынатын күнжара және тартылмаған немесе тартылған, түйіршіктелмеген немесе түйіршіктелген басқа да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позициясында көрсетілгеннен басқа, өсімдік немесе микробиологиялық тоң майларын немесе майларын бөліп алу кезінде алынатын күнжара және тартылмаған немесе тартылған, түйіршіктелмеген немесе түйіршіктелген басқа да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таза натрий хлориді суда ерітілген немесе ерімеген, немесе жабысуға кедергі келтіретін немесе сусымалылықты қамтамасыз ететін агенттердің қоспалары бар немесе жоқ; теңіз 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 көмір газы, су, генераторлық және ұқсас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шикі мұнай және шикі мұнай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битуминоздық жыныстардан алынған, оның үстіне бұл мұнай өнімдері негізгі өнімдерді құрайтын өнімдер болып табылады; өңделген мұнай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және мұнай өнімдерін өңдеуден қалған өзге де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 немесе минералды шайыр пегі негізіндегі битум қоспалары (мысалы, битум мастикалары, жол жабындарына арналған асфальт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жүні бар немесе жүнсіз, бүлінген немесе бүлінбеген, өңделмеген терілері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1б немесе 1в ескертпелермен алып тасталғандардан басқа, 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басқа да терілер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терісінен жасалған, түгі жоқ, бөлінген немесе бөлінбеген, бірақ одан әрі өңдеусіз иленген былғары немесе былғары краст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иленген былғары, жүнсіз немесе жүнсіз, бөлінген немесе бөлінбеген, бірақ одан әрі өңделмеген, құрғақ күйінде (краст)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кеспек отындар, бұтақтар, шөпшек байламдары түріндегі немесе ұқсас түрлеріндегі отындық сүрек; жаңқа немесе сүрек жоңқасы; қоспалы немесе қоспасыз бөрене, брикеттер, түйіршіктер түріндегі немесе ұқсас түрлердегі сүрек үгінділер мен қалдықтары және скрап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аршылған немесе аршылмаған немесе шелқабығымен немесе тұрпайы бөренеленген немесе бөренеленбеген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Бондарлық ағаш; кесілген бөренелер; үшкірлеген, бірақ ұзын бойымен кесілмеген қадалар, қазықтар және бағандар; ұшталмаған, қатты сүргіленген, иілмеген немесе басқа тәсілмен өңделмеген, тростарды, қолшатырларды, саймандарға арналған тұтқаларды немесе ұқсас бұйымдарды өндіру үшін пайдаланылатын ағаш материалдары; аршылған және осыған ұқсас сүрек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ағаш шпалдар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аралау немесе кесу, тегістеу немесе аршу жолымен алынған, өңделмеген немесе сүргілеу, ұнтақтау арқылы өңделмеген, шеткі қосылыстары бар немесе жоқ, қалыңдығы 6 миллиметрден астам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Регенирацияланған қағаз немесе картон (макулатура және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жүн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жануарлардың 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ыдыратылған шикізатты қоспағанда, жүннің немесе жануарлардың биязы немесе қылшықты қылының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жүнінен немесе жұқа немесе қатты түгінен жұлынған шикізаттар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зығыр немесе өнделген, бірақ иіруге ұшырамаған зығыр; зығырдың қыл-қыбыры мен қалдықтары (иіру қалдықтары мен жұлынған шикізатты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түріндегі алтын (платинадан алынған гальванды қаптамасы бар алтынды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металдардың немесе бағалы металдармен қапталған металдардың қалдықтары мен сынықтары; 8549 тауар позициясындағы тауарлардан басқа, негізінен бағалы металдарды қалпына келтіру үшін пайдаланылатын бағалы металдар немесе бағалы металдардың қосындылары бар өзге де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жартылай фабрикаттар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ыстықтай басылған, жалатылмаған, гальваникалық немесе басқа қаптамасыз, темірден немесе легирленбеген болаттан жасалған тегіс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суықтай басылған (суық күйінде қысылған), жалатылмаған, гальваникалық немесе басқа қаптамасыз, темірден немесе қосарланбаған болаттан жасалған тегіс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ыстықтай иленген, жалатылмаған, гальваникалық немесе басқа қаптамасыз, темірден немесе легирленбеген болаттан жасалған тегіс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металдан жасалған бұйымдар:</w:t>
            </w:r>
          </w:p>
          <w:p>
            <w:pPr>
              <w:spacing w:after="20"/>
              <w:ind w:left="20"/>
              <w:jc w:val="both"/>
            </w:pPr>
            <w:r>
              <w:rPr>
                <w:rFonts w:ascii="Times New Roman"/>
                <w:b w:val="false"/>
                <w:i w:val="false"/>
                <w:color w:val="000000"/>
                <w:sz w:val="20"/>
              </w:rPr>
              <w:t>
рельстер, қарсы рельстер және тісті рельстер, ауыспалы рельстер, тұйық қиылыс айқаспалары, ауыспалы штангалар және өзге де көлденең қосылыстар,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0,2 мм-ден астам алюминийден жасалған плиталар, табақтар, жолақтар немесе таспалар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(негізін есепке алмағанда) 0,2 мм алюминий фольга (қағаздан, картоннан, пластмассадан немесе ұқсас материалдардан жасалған негізсіз немесе негізімен)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түтіктер мен түтікшелер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түтіктерге немесе түтікшелерге арналған фитингтер (мысалы, жалғастырғыштар, иіндер, ернемектер)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позициясындағы құрастырылатын құрылыс металл конструкцияларынан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 металл конструкцияларда пайдалануға арналған алюминийден жасалған беттер, шыбықтар, профильдер, түтіктер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(қысылған немесе сұйылтылған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бөшкелер, барабандар, банкiлер, жәшiктер және алюминийден жасалған ұқсас сыйымдылықтар (қатты немесе деформацияланатын түтiк түрiндегi сыйымдылықтарды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Молибденнің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8109 31 000 0, </w:t>
            </w:r>
          </w:p>
          <w:p>
            <w:pPr>
              <w:spacing w:after="20"/>
              <w:ind w:left="20"/>
              <w:jc w:val="both"/>
            </w:pPr>
            <w:r>
              <w:rPr>
                <w:rFonts w:ascii="Times New Roman"/>
                <w:b w:val="false"/>
                <w:i w:val="false"/>
                <w:color w:val="000000"/>
                <w:sz w:val="20"/>
              </w:rPr>
              <w:t>
8109 39 000 0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немесе жаңғақтарды бұрауды жеңілдетуге арналған құралдар, тотты кетіруге арналған құралдар немесе тоттануға қарсы құралдар және майлау негізінде дайындалған қалыптан бұйымдарды алуды жеңілдетуге арналған препараттар) және битуминоздық жыныстардан алынған негізгі құрамдас бөліктер ретінде сал. 70 % немесе одан қөп мұнай немесе мұнай өнімдері бар құралдардан басқа, тоқыма материалдарын, теріні, жүнді жаққымаймен және маймен өңдеу үшін пайдаланылатын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шайыртүзуші тежегіштер, қоюлатқыштар, даттануға қарсы заттар және мұнай өнімдеріне (бензинді қоса алғанда) немесе мұнай өнімдерге арналған мақсаттарда сияқты пайдаланылатын басқа да сұйықтықтарға қосылатын өзге де дайын қоспалар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 жыныстарынан алынған, құрамында сал. 70 % кем болатын мұнай өнімдері немесе мұнай бар немесе жоқ биодизель және оның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стерильді емес медициналық қолғаптар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көп рет қолданылатын медициналық қорғаныш костюмдері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 бірі*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шойынды құймадан жасалған түтіктер, түтікшелер және қуыс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жіксіз, қара металдардан жасалған түтіктер, түтікшелер және қуыс профильдер (шойынды құймадан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дөңгелек қималы, сыртқы диаметрі 406,4 мм-ден астам, қара металдардан жасалған өзге де түтіктер мен түтікшелер (мысалы, пісірілген, шегеленген немесе ұқсас тәсілмен біріктірілген)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қара металдардан жасалған түтіктер, түтікшелер және қуыс профильдер (мысалы, жігі ашық немесе дәнекерленген, шегеленген немесе осыған ұқсас тәсілмен біріктірілген)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8549 11 000 0,</w:t>
            </w:r>
          </w:p>
          <w:p>
            <w:pPr>
              <w:spacing w:after="20"/>
              <w:ind w:left="20"/>
              <w:jc w:val="both"/>
            </w:pPr>
            <w:r>
              <w:rPr>
                <w:rFonts w:ascii="Times New Roman"/>
                <w:b w:val="false"/>
                <w:i w:val="false"/>
                <w:color w:val="000000"/>
                <w:sz w:val="20"/>
              </w:rPr>
              <w:t>
8549 12 000 0,</w:t>
            </w:r>
          </w:p>
          <w:p>
            <w:pPr>
              <w:spacing w:after="20"/>
              <w:ind w:left="20"/>
              <w:jc w:val="both"/>
            </w:pPr>
            <w:r>
              <w:rPr>
                <w:rFonts w:ascii="Times New Roman"/>
                <w:b w:val="false"/>
                <w:i w:val="false"/>
                <w:color w:val="000000"/>
                <w:sz w:val="20"/>
              </w:rPr>
              <w:t>
8549 13 000 0,</w:t>
            </w:r>
          </w:p>
          <w:p>
            <w:pPr>
              <w:spacing w:after="20"/>
              <w:ind w:left="20"/>
              <w:jc w:val="both"/>
            </w:pPr>
            <w:r>
              <w:rPr>
                <w:rFonts w:ascii="Times New Roman"/>
                <w:b w:val="false"/>
                <w:i w:val="false"/>
                <w:color w:val="000000"/>
                <w:sz w:val="20"/>
              </w:rPr>
              <w:t>
8549 14 000 0,</w:t>
            </w:r>
          </w:p>
          <w:p>
            <w:pPr>
              <w:spacing w:after="20"/>
              <w:ind w:left="20"/>
              <w:jc w:val="both"/>
            </w:pPr>
            <w:r>
              <w:rPr>
                <w:rFonts w:ascii="Times New Roman"/>
                <w:b w:val="false"/>
                <w:i w:val="false"/>
                <w:color w:val="000000"/>
                <w:sz w:val="20"/>
              </w:rPr>
              <w:t>
8549 19 000 0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элементтердің, бастапқы батареялардың және электр аккумуляторларының қалдықтары мен сынықтары; пайдаланылған бастапқы ұяшықтар, пайдаланылған бастапқы батареялар және пайдаланылған электр батареялары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маска-респиратор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кардоланбаған немесе таралмаған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бөлшектердің тақталары немесе одан әрі өңдеусіз, ұнтақтауды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 миллиметрден асатын орташа тығыздықтағы талшықты тақталар (MDF) тақталары: өңдеусіз немесе бетін жабусыз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грамм/текше сантиметрден асатын басқа тақталар (МДФ): өңдеусіз немесе бетін жабусыз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аспайтын басқа бөтелкелер, бөтелкелер, флакондар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асатын басқа бөтелкелер, бөтелкелер, флакондар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полимерлерінің қалдықтары, кесінділері және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үш қоректік заттар: азот, фосфор және калий бар минералды немесе химиялық тыңайтқыштар; басқа тыңайтқыштар; таблеткадағы немесе ұқсас пішіндегі немесе жалпы салмағы 10 килограмнан аспайтын қаптамадағы осы топтың тауарлары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брикеттер, тас көмірден алынған түйіршіктер және қатты отынның ұқсас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немесе гагаттан басқа агломерленген немесе агломерленбеген қоңыр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кептірілген, тұндырылған және коллоидты күкірттен басқа барлық түрдегі күкірт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фосфаттары, табиғи алюминий-кальций фосфаттары және фосфат боры: ұнтақталмаған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фосфаттары, табиғи алюминий-кальций фосфаттары және фосфат боры: ұнтақталған</w:t>
            </w:r>
          </w:p>
        </w:tc>
      </w:tr>
    </w:tbl>
    <w:p>
      <w:pPr>
        <w:spacing w:after="0"/>
        <w:ind w:left="0"/>
        <w:jc w:val="both"/>
      </w:pPr>
      <w:r>
        <w:rPr>
          <w:rFonts w:ascii="Times New Roman"/>
          <w:b w:val="false"/>
          <w:i w:val="false"/>
          <w:color w:val="000000"/>
          <w:sz w:val="28"/>
        </w:rPr>
        <w:t>
      Ескерту: ЕАЭО СЭҚ ТН –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Тауар позициясы – ЕАЭО СЭҚ ТН сәйкес тауардың атауы.</w:t>
      </w:r>
    </w:p>
    <w:p>
      <w:pPr>
        <w:spacing w:after="0"/>
        <w:ind w:left="0"/>
        <w:jc w:val="both"/>
      </w:pPr>
      <w:r>
        <w:rPr>
          <w:rFonts w:ascii="Times New Roman"/>
          <w:b w:val="false"/>
          <w:i w:val="false"/>
          <w:color w:val="000000"/>
          <w:sz w:val="28"/>
        </w:rPr>
        <w:t>
      * ЕАЭО СЭҚ ТН көрсетілген кодымен жіктелетін тауарлар тауарларға қатысты ЕАЭО СЭҚ ТН кодын да, тауар атауын да басшылыққа алу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