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99bdc" w14:textId="4199b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Қауіпті өндірістік объектілерді сәйкестендіру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2014 жылғы 30 желтоқсандағы № 353 бұйрығы. Қазақстан Республикасының Әділет министрлігінде 2015 жылы 20 ақпанда № 10310 тіркелді.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Қауіпті</w:t>
      </w:r>
      <w:r>
        <w:rPr>
          <w:rFonts w:ascii="Times New Roman"/>
          <w:b w:val="false"/>
          <w:i w:val="false"/>
          <w:color w:val="000000"/>
          <w:sz w:val="28"/>
        </w:rPr>
        <w:t xml:space="preserve"> </w:t>
      </w:r>
      <w:r>
        <w:rPr>
          <w:rFonts w:ascii="Times New Roman"/>
          <w:b/>
          <w:i w:val="false"/>
          <w:color w:val="000000"/>
          <w:sz w:val="28"/>
        </w:rPr>
        <w:t>өндірістік</w:t>
      </w:r>
      <w:r>
        <w:rPr>
          <w:rFonts w:ascii="Times New Roman"/>
          <w:b w:val="false"/>
          <w:i w:val="false"/>
          <w:color w:val="000000"/>
          <w:sz w:val="28"/>
        </w:rPr>
        <w:t xml:space="preserve"> </w:t>
      </w:r>
      <w:r>
        <w:rPr>
          <w:rFonts w:ascii="Times New Roman"/>
          <w:b/>
          <w:i w:val="false"/>
          <w:color w:val="000000"/>
          <w:sz w:val="28"/>
        </w:rPr>
        <w:t>объектілерді</w:t>
      </w:r>
      <w:r>
        <w:rPr>
          <w:rFonts w:ascii="Times New Roman"/>
          <w:b w:val="false"/>
          <w:i w:val="false"/>
          <w:color w:val="000000"/>
          <w:sz w:val="28"/>
        </w:rPr>
        <w:t xml:space="preserve"> </w:t>
      </w:r>
      <w:r>
        <w:rPr>
          <w:rFonts w:ascii="Times New Roman"/>
          <w:b/>
          <w:i w:val="false"/>
          <w:color w:val="000000"/>
          <w:sz w:val="28"/>
        </w:rPr>
        <w:t>сәйкестендіру</w:t>
      </w:r>
      <w:r>
        <w:rPr>
          <w:rFonts w:ascii="Times New Roman"/>
          <w:b w:val="false"/>
          <w:i w:val="false"/>
          <w:color w:val="000000"/>
          <w:sz w:val="28"/>
        </w:rPr>
        <w:t xml:space="preserve"> </w:t>
      </w:r>
      <w:r>
        <w:rPr>
          <w:rFonts w:ascii="Times New Roman"/>
          <w:b/>
          <w:i w:val="false"/>
          <w:color w:val="000000"/>
          <w:sz w:val="28"/>
        </w:rPr>
        <w:t>қағидаларын</w:t>
      </w:r>
      <w:r>
        <w:rPr>
          <w:rFonts w:ascii="Times New Roman"/>
          <w:b w:val="false"/>
          <w:i w:val="false"/>
          <w:color w:val="000000"/>
          <w:sz w:val="28"/>
        </w:rPr>
        <w:t xml:space="preserve"> </w:t>
      </w:r>
      <w:r>
        <w:rPr>
          <w:rFonts w:ascii="Times New Roman"/>
          <w:b/>
          <w:i w:val="false"/>
          <w:color w:val="000000"/>
          <w:sz w:val="28"/>
        </w:rPr>
        <w:t>бекіту</w:t>
      </w:r>
      <w:r>
        <w:rPr>
          <w:rFonts w:ascii="Times New Roman"/>
          <w:b w:val="false"/>
          <w:i w:val="false"/>
          <w:color w:val="000000"/>
          <w:sz w:val="28"/>
        </w:rPr>
        <w:t xml:space="preserve"> </w:t>
      </w:r>
      <w:r>
        <w:rPr>
          <w:rFonts w:ascii="Times New Roman"/>
          <w:b/>
          <w:i w:val="false"/>
          <w:color w:val="000000"/>
          <w:sz w:val="28"/>
        </w:rPr>
        <w:t>туралы</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112) тармақшасына</w:t>
      </w:r>
      <w:r>
        <w:rPr>
          <w:rFonts w:ascii="Times New Roman"/>
          <w:b w:val="false"/>
          <w:i w:val="false"/>
          <w:color w:val="000000"/>
          <w:sz w:val="28"/>
        </w:rPr>
        <w:t xml:space="preserve"> және "Мемлекеттік статистика туралы" Қазақстан Республикасының Заңы 16 - 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08.05.2025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Қауіпті өндірістік объектілерді сәйкестендіру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1"/>
    <w:bookmarkStart w:name="z4" w:id="2"/>
    <w:p>
      <w:pPr>
        <w:spacing w:after="0"/>
        <w:ind w:left="0"/>
        <w:jc w:val="both"/>
      </w:pPr>
      <w:r>
        <w:rPr>
          <w:rFonts w:ascii="Times New Roman"/>
          <w:b w:val="false"/>
          <w:i w:val="false"/>
          <w:color w:val="000000"/>
          <w:sz w:val="28"/>
        </w:rPr>
        <w:t>
      1) осы бұйрықтың заңнамамен белгіленген тәртіпте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оның көшірмелерін бұқаралық ақпарат құралдарында және Қазақстан Республикасы Әділет министрлігінің "Республикалық құқықтық ақпарат орталығы" шаруашылықты жүргізу құқығындағы республикалық мемлекеттік кәсіпорнының "Әділет" ақпараттық-құқықтық жүйесінде ресми жариялауға жіберуді;</w:t>
      </w:r>
    </w:p>
    <w:bookmarkEnd w:id="3"/>
    <w:bookmarkStart w:name="z6" w:id="4"/>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4"/>
    <w:bookmarkStart w:name="z7" w:id="5"/>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тармақшаларымен көзделген іс-шаралардың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вице-министрі А.П. Рауға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 А. Мамытбеков   </w:t>
      </w:r>
    </w:p>
    <w:p>
      <w:pPr>
        <w:spacing w:after="0"/>
        <w:ind w:left="0"/>
        <w:jc w:val="both"/>
      </w:pPr>
      <w:r>
        <w:rPr>
          <w:rFonts w:ascii="Times New Roman"/>
          <w:b w:val="false"/>
          <w:i w:val="false"/>
          <w:color w:val="000000"/>
          <w:sz w:val="28"/>
        </w:rPr>
        <w:t>
      2015 жылғы 8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20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Энергетика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 Б. Жақсалиев   </w:t>
      </w:r>
    </w:p>
    <w:p>
      <w:pPr>
        <w:spacing w:after="0"/>
        <w:ind w:left="0"/>
        <w:jc w:val="both"/>
      </w:pPr>
      <w:r>
        <w:rPr>
          <w:rFonts w:ascii="Times New Roman"/>
          <w:b w:val="false"/>
          <w:i w:val="false"/>
          <w:color w:val="000000"/>
          <w:sz w:val="28"/>
        </w:rPr>
        <w:t>
      2015 жылғы 9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353 бұйрығымен бекітілген</w:t>
            </w:r>
          </w:p>
        </w:tc>
      </w:tr>
    </w:tbl>
    <w:bookmarkStart w:name="z11" w:id="8"/>
    <w:p>
      <w:pPr>
        <w:spacing w:after="0"/>
        <w:ind w:left="0"/>
        <w:jc w:val="left"/>
      </w:pPr>
      <w:r>
        <w:rPr>
          <w:rFonts w:ascii="Times New Roman"/>
          <w:b/>
          <w:i w:val="false"/>
          <w:color w:val="000000"/>
        </w:rPr>
        <w:t xml:space="preserve"> Қауіпті өндірістік объектілерді сәйкестендіру қағидалары</w:t>
      </w:r>
      <w:r>
        <w:br/>
      </w:r>
      <w:r>
        <w:rPr>
          <w:rFonts w:ascii="Times New Roman"/>
          <w:b/>
          <w:i w:val="false"/>
          <w:color w:val="000000"/>
        </w:rPr>
        <w:t>1. Жалпы ережелер</w:t>
      </w:r>
    </w:p>
    <w:bookmarkEnd w:id="8"/>
    <w:bookmarkStart w:name="z26" w:id="9"/>
    <w:p>
      <w:pPr>
        <w:spacing w:after="0"/>
        <w:ind w:left="0"/>
        <w:jc w:val="both"/>
      </w:pPr>
      <w:r>
        <w:rPr>
          <w:rFonts w:ascii="Times New Roman"/>
          <w:b w:val="false"/>
          <w:i w:val="false"/>
          <w:color w:val="000000"/>
          <w:sz w:val="28"/>
        </w:rPr>
        <w:t xml:space="preserve">
      1. Осы қауіпті өндірістік объектілерді бірдейлендіру </w:t>
      </w:r>
      <w:r>
        <w:rPr>
          <w:rFonts w:ascii="Times New Roman"/>
          <w:b w:val="false"/>
          <w:i w:val="false"/>
          <w:color w:val="000000"/>
          <w:sz w:val="28"/>
        </w:rPr>
        <w:t>қағидалары</w:t>
      </w:r>
      <w:r>
        <w:rPr>
          <w:rFonts w:ascii="Times New Roman"/>
          <w:b w:val="false"/>
          <w:i w:val="false"/>
          <w:color w:val="000000"/>
          <w:sz w:val="28"/>
        </w:rPr>
        <w:t xml:space="preserve"> (бұдан әрі-қағидалар)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112) тармақшасына</w:t>
      </w:r>
      <w:r>
        <w:rPr>
          <w:rFonts w:ascii="Times New Roman"/>
          <w:b w:val="false"/>
          <w:i w:val="false"/>
          <w:color w:val="000000"/>
          <w:sz w:val="28"/>
        </w:rPr>
        <w:t xml:space="preserve"> сәйкес әзірленді және "Мемлекеттік статистика туралы" Қазақстан Республикасының Заңы 16 - бабы 3-тармағының </w:t>
      </w:r>
      <w:r>
        <w:rPr>
          <w:rFonts w:ascii="Times New Roman"/>
          <w:b w:val="false"/>
          <w:i w:val="false"/>
          <w:color w:val="000000"/>
          <w:sz w:val="28"/>
        </w:rPr>
        <w:t>2) тармақшасымен</w:t>
      </w:r>
      <w:r>
        <w:rPr>
          <w:rFonts w:ascii="Times New Roman"/>
          <w:b w:val="false"/>
          <w:i w:val="false"/>
          <w:color w:val="000000"/>
          <w:sz w:val="28"/>
        </w:rPr>
        <w:t xml:space="preserve"> қауіпті өндірістік объектілері бар және (немесе) олардағы жұмыстарға тартылатын ұйымдардың (бұдан әрі - ұйымдар) қауіпті өндірістік объектілерді сәйкестендіру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08.05.2025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Ұйымдардың қауіпті өндірістік объектілеріне "Азаматтық қорғау туралы" Қазақстан Республикасының Заңының (бұдан әрі – Заң) </w:t>
      </w:r>
      <w:r>
        <w:rPr>
          <w:rFonts w:ascii="Times New Roman"/>
          <w:b w:val="false"/>
          <w:i w:val="false"/>
          <w:color w:val="000000"/>
          <w:sz w:val="28"/>
        </w:rPr>
        <w:t>70-бабымен</w:t>
      </w:r>
      <w:r>
        <w:rPr>
          <w:rFonts w:ascii="Times New Roman"/>
          <w:b w:val="false"/>
          <w:i w:val="false"/>
          <w:color w:val="000000"/>
          <w:sz w:val="28"/>
        </w:rPr>
        <w:t xml:space="preserve"> айқындалған белгілері бойынша сәйкестендірілетін кәсіпорындар, өндірістік бөлімшелер және осы кәсіпорындардың басқа объектілері, сондай-ақ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қауіпті өндірістік объектілер ретінде сәйкестендірілетін өнеркәсіп салалары мен қызмет түрлерінің объектілері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xml:space="preserve">
      3. Заңның 71-бабының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қауіпті өндірістік объектілерге жатқызылатын қауіпті техникалық құрылғылар қауіпті техникалық құрылғының паспортында көрсетілген параметрлер мен техникалық сипаттамалар бойынша сәйкестендіріледі.</w:t>
      </w:r>
    </w:p>
    <w:bookmarkEnd w:id="10"/>
    <w:bookmarkStart w:name="z16" w:id="11"/>
    <w:p>
      <w:pPr>
        <w:spacing w:after="0"/>
        <w:ind w:left="0"/>
        <w:jc w:val="both"/>
      </w:pPr>
      <w:r>
        <w:rPr>
          <w:rFonts w:ascii="Times New Roman"/>
          <w:b w:val="false"/>
          <w:i w:val="false"/>
          <w:color w:val="000000"/>
          <w:sz w:val="28"/>
        </w:rPr>
        <w:t>
      4. Қауіпті өндірістік объектілерді сәйкестендіруді ұйым дербес жүзеге асырады.</w:t>
      </w:r>
    </w:p>
    <w:bookmarkEnd w:id="11"/>
    <w:bookmarkStart w:name="z17" w:id="12"/>
    <w:p>
      <w:pPr>
        <w:spacing w:after="0"/>
        <w:ind w:left="0"/>
        <w:jc w:val="left"/>
      </w:pPr>
      <w:r>
        <w:rPr>
          <w:rFonts w:ascii="Times New Roman"/>
          <w:b/>
          <w:i w:val="false"/>
          <w:color w:val="000000"/>
        </w:rPr>
        <w:t xml:space="preserve"> 2. Қауіпті өндірістік объектілерді сәйкестендіру тәртібі</w:t>
      </w:r>
    </w:p>
    <w:bookmarkEnd w:id="12"/>
    <w:bookmarkStart w:name="z18" w:id="13"/>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70-бабымен</w:t>
      </w:r>
      <w:r>
        <w:rPr>
          <w:rFonts w:ascii="Times New Roman"/>
          <w:b w:val="false"/>
          <w:i w:val="false"/>
          <w:color w:val="000000"/>
          <w:sz w:val="28"/>
        </w:rPr>
        <w:t xml:space="preserve"> көзделген қауіпті заттардың көрсеткіштері оның жобалық мәндері болып табылады.</w:t>
      </w:r>
    </w:p>
    <w:bookmarkEnd w:id="13"/>
    <w:bookmarkStart w:name="z19" w:id="14"/>
    <w:p>
      <w:pPr>
        <w:spacing w:after="0"/>
        <w:ind w:left="0"/>
        <w:jc w:val="both"/>
      </w:pPr>
      <w:r>
        <w:rPr>
          <w:rFonts w:ascii="Times New Roman"/>
          <w:b w:val="false"/>
          <w:i w:val="false"/>
          <w:color w:val="000000"/>
          <w:sz w:val="28"/>
        </w:rPr>
        <w:t>
      6. Сәйкестендіру процесінде орналасқан орны мен пайдалану жағдайларына қарамастан, жобалық құжаттама талдауы негізінде ұйымның барлық қауіпті өндірістік объектілері анықталады.</w:t>
      </w:r>
    </w:p>
    <w:bookmarkEnd w:id="14"/>
    <w:bookmarkStart w:name="z20" w:id="15"/>
    <w:p>
      <w:pPr>
        <w:spacing w:after="0"/>
        <w:ind w:left="0"/>
        <w:jc w:val="both"/>
      </w:pPr>
      <w:r>
        <w:rPr>
          <w:rFonts w:ascii="Times New Roman"/>
          <w:b w:val="false"/>
          <w:i w:val="false"/>
          <w:color w:val="000000"/>
          <w:sz w:val="28"/>
        </w:rPr>
        <w:t xml:space="preserve">
      7. Сәйкестендіру нәтижелері бойынша ұйым он бес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азаматтық қорғау саласындағы уәкілетті органның аумақтық органына ақпарат береді.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Төтенше жағдайлар министрінің 08.05.2025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8. Сәйкестендірілген қауіпті өндірістік объектілерде ұйым қызметі өнеркәсіптік қауіпсіздік талаптарына сәйкес жүзеге асырылады.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Қауіпті өндірістік</w:t>
            </w:r>
            <w:r>
              <w:br/>
            </w:r>
            <w:r>
              <w:rPr>
                <w:rFonts w:ascii="Times New Roman"/>
                <w:b w:val="false"/>
                <w:i w:val="false"/>
                <w:color w:val="000000"/>
                <w:sz w:val="20"/>
              </w:rPr>
              <w:t>объектілерді сәйкестендіру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3" w:id="17"/>
    <w:p>
      <w:pPr>
        <w:spacing w:after="0"/>
        <w:ind w:left="0"/>
        <w:jc w:val="both"/>
      </w:pPr>
      <w:r>
        <w:rPr>
          <w:rFonts w:ascii="Times New Roman"/>
          <w:b w:val="false"/>
          <w:i w:val="false"/>
          <w:color w:val="000000"/>
          <w:sz w:val="28"/>
        </w:rPr>
        <w:t xml:space="preserve">
      </w:t>
      </w:r>
      <w:r>
        <w:rPr>
          <w:rFonts w:ascii="Times New Roman"/>
          <w:b/>
          <w:i w:val="false"/>
          <w:color w:val="000000"/>
          <w:sz w:val="28"/>
        </w:rPr>
        <w:t>Қауіпті</w:t>
      </w:r>
      <w:r>
        <w:rPr>
          <w:rFonts w:ascii="Times New Roman"/>
          <w:b w:val="false"/>
          <w:i w:val="false"/>
          <w:color w:val="000000"/>
          <w:sz w:val="28"/>
        </w:rPr>
        <w:t xml:space="preserve"> </w:t>
      </w:r>
      <w:r>
        <w:rPr>
          <w:rFonts w:ascii="Times New Roman"/>
          <w:b/>
          <w:i w:val="false"/>
          <w:color w:val="000000"/>
          <w:sz w:val="28"/>
        </w:rPr>
        <w:t>өндірістік</w:t>
      </w:r>
      <w:r>
        <w:rPr>
          <w:rFonts w:ascii="Times New Roman"/>
          <w:b w:val="false"/>
          <w:i w:val="false"/>
          <w:color w:val="000000"/>
          <w:sz w:val="28"/>
        </w:rPr>
        <w:t xml:space="preserve"> </w:t>
      </w:r>
      <w:r>
        <w:rPr>
          <w:rFonts w:ascii="Times New Roman"/>
          <w:b/>
          <w:i w:val="false"/>
          <w:color w:val="000000"/>
          <w:sz w:val="28"/>
        </w:rPr>
        <w:t>объектілер</w:t>
      </w:r>
      <w:r>
        <w:rPr>
          <w:rFonts w:ascii="Times New Roman"/>
          <w:b w:val="false"/>
          <w:i w:val="false"/>
          <w:color w:val="000000"/>
          <w:sz w:val="28"/>
        </w:rPr>
        <w:t xml:space="preserve"> </w:t>
      </w:r>
      <w:r>
        <w:rPr>
          <w:rFonts w:ascii="Times New Roman"/>
          <w:b/>
          <w:i w:val="false"/>
          <w:color w:val="000000"/>
          <w:sz w:val="28"/>
        </w:rPr>
        <w:t>ретінде</w:t>
      </w:r>
      <w:r>
        <w:rPr>
          <w:rFonts w:ascii="Times New Roman"/>
          <w:b w:val="false"/>
          <w:i w:val="false"/>
          <w:color w:val="000000"/>
          <w:sz w:val="28"/>
        </w:rPr>
        <w:t xml:space="preserve"> </w:t>
      </w:r>
      <w:r>
        <w:rPr>
          <w:rFonts w:ascii="Times New Roman"/>
          <w:b/>
          <w:i w:val="false"/>
          <w:color w:val="000000"/>
          <w:sz w:val="28"/>
        </w:rPr>
        <w:t>сәйкестендірілетін</w:t>
      </w:r>
      <w:r>
        <w:rPr>
          <w:rFonts w:ascii="Times New Roman"/>
          <w:b w:val="false"/>
          <w:i w:val="false"/>
          <w:color w:val="000000"/>
          <w:sz w:val="28"/>
        </w:rPr>
        <w:t xml:space="preserve"> </w:t>
      </w:r>
      <w:r>
        <w:rPr>
          <w:rFonts w:ascii="Times New Roman"/>
          <w:b/>
          <w:i w:val="false"/>
          <w:color w:val="000000"/>
          <w:sz w:val="28"/>
        </w:rPr>
        <w:t>өнеркәсіп</w:t>
      </w:r>
      <w:r>
        <w:rPr>
          <w:rFonts w:ascii="Times New Roman"/>
          <w:b w:val="false"/>
          <w:i w:val="false"/>
          <w:color w:val="000000"/>
          <w:sz w:val="28"/>
        </w:rPr>
        <w:t xml:space="preserve"> </w:t>
      </w:r>
      <w:r>
        <w:rPr>
          <w:rFonts w:ascii="Times New Roman"/>
          <w:b/>
          <w:i w:val="false"/>
          <w:color w:val="000000"/>
          <w:sz w:val="28"/>
        </w:rPr>
        <w:t>салаларының</w:t>
      </w:r>
      <w:r>
        <w:rPr>
          <w:rFonts w:ascii="Times New Roman"/>
          <w:b w:val="false"/>
          <w:i w:val="false"/>
          <w:color w:val="000000"/>
          <w:sz w:val="28"/>
        </w:rPr>
        <w:t xml:space="preserve"> </w:t>
      </w:r>
      <w:r>
        <w:rPr>
          <w:rFonts w:ascii="Times New Roman"/>
          <w:b/>
          <w:i w:val="false"/>
          <w:color w:val="000000"/>
          <w:sz w:val="28"/>
        </w:rPr>
        <w:t>объектілері</w:t>
      </w:r>
      <w:r>
        <w:rPr>
          <w:rFonts w:ascii="Times New Roman"/>
          <w:b/>
          <w:i w:val="false"/>
          <w:color w:val="000000"/>
          <w:sz w:val="28"/>
        </w:rPr>
        <w:t xml:space="preserve"> мен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ерекшеліктері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Өнеркәсіптің тау-кен саласының қауіпті өндірістік объектілері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геологиялық барлау жұмыстарын жүргізетін қауіпті өндірістік объектілер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тәсілімен өңдеу кеніші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иелігінің шекаралары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геологиялық барлау, бұрғылау жұмыстарын, пайдалы қазбаларды өндіру бойынша жұмыстарды, жер асты жағдайындағы жұмыстарды жүргізу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тәсілмен өңдеу кеніші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шахта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карьер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тілігі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құрылыс, тау-кен күрделі құрылыс учаскесі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үймелік ерітінділеу учаскесі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иелігінің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бұрғылау жұмыстарын, пайдалы қазбаларды өндіру бойынша жұмыстарды жүргізу, минералды шикізатты қайта өңдеу мен улы және аса улы заттарды пайдалану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жұмыстары учаскесі (партия)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бұрғылау жұмыстарын жүргізу белгілері бойынша сәйкестендіріледі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шахталарының қауіпті өндірістік объектілері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шахтасы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тау-кендік бөлу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геологиялық барлау, бұрғылау жұмыстарын, пайдалы қазбаларды өндіру бойынша жұмыстарды, жер асты жағдайындағы жұмыстарды жүргізу белгілері бойынша сәйкестендіріледі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қайта өңдеу бойынша жұмыстарды жүргізетін қауіпті өндірістік объектілер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байыту фабрикасы (учаске, цех)</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иелігінің шекаралары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шикізатты қайта өңдеу, улы және аса улы заттарды сақтау мен пайдалану белгілері бойынша сәйкестендіріледі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уату-сұрыптау фабрикасы (учаске, цех, кешен)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өнімдерін кесектеу, агломерациялау, брикеттеу бойынша фабрика (учаске, цех)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және шөгінді шаруашылығының қауіпті өндірістік объектілері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қоймасы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иелігінің шекаралары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үшін қауіп туғызатын заттардың сақтау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шөгінді қоймасы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Өнеркәсіптің мұнай және газ салаларының қауіпті өндірістік объектілері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барлау және пайдалану ұңғымаларының құрылысы (бұрғылау), жөндеу объектілері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иелігінің шекаралары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геологиялық барлау, бұрғылау жұмыстарын, жанатын, тотықтандыратын, улы және аса улы заттарды өндіру, пайдалану белгілері бойынша сәйкестендіріледі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 (қалқыма және бұрғылау кемелерін қосқанда)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қондырғысы шекаралары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иелігінің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бұрғылау жұмыстары, пайдалы қазбаларды өндіру бойынша жұмыстар және минералды шикізатты қайта өңдеу, жанатын, тотықтандыратын, улы және аса улы заттарды өндіру, пайдалану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дайындау қондырғысы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тотықтандыратын, улы және аса улы заттарды пайдалану, қайта өңдеу, өндіру,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дайындау және жинау алаңы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төгу-құю терминалы (эстакада)</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тотықтандыратын, улы және аса улы заттарды пайдалану, пайда болу,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газды жүктеу бойынша учаске (алаң)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иелігінің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тотықтандыратын, улы және аса улы заттарды сақтау,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кәсіпаралық құбыржолдар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иелігінің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тотықтандыратын, улы және аса улы заттарды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объектілері мен(немесе) мұнай-газ құрылыстарының технологиялық және ілеспе объектілерін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құрылыстарын салу және пайдалану шекаралары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бұрғылау жұмыстары, пайдалы қазбаларды өндіру бойынша жұмыстар мен минералды шикізатты қайта өңдеу және жанатын, тотықтандыратын, улы және аса улы заттар өндірісі, пайдалану, қайта өңдеу, пайда болу, сақтау, тасымалдау белгілері бойынша сәйкестендіріледі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Теңізде мұнай операцияларын жүзеге асыратын қауіпті өндірістік объектілер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барлау және пайдалану ұңғымаларының құрылыс (бұрғылау), жөндеу объектілері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иелігінің шекаралары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бұрғылау жұмыстарын, жанатын, тотықтандыратын, улы және аса улы заттарды өндіру, пайдалану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бұрғылау қондырғылары және бұрғылау 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қондырғысы шекаралары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иелігінің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бұрғылау жұмыстары, пайдалы қазбаларды өндіру бойынша жұмыстар және минералды шикізатты қайта өңдеу, жанатын, тотықтандыратын, улы және аса улы заттарды өндіру, пайдалану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дайындау қондырғысы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тотықтандыратын, улы және аса улы заттарды пайдалану, қайта өңдеу, өндіру, тасымалдау белгілері бойынша сәйкестендіріледі жанатын, тотықтандыратын, улы және аса улы заттарды пайдалану, қайта өңдеу, өндіру,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дайындау және жинау алаңы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төгу-құю терминалы (эстакада)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жүктеу бойынша учаске (алаң)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иелігінің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тотықтандыратын, улы және аса улы заттарды сақтау,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кәсіпаралық құбыржолдар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иелігінің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тотықтандыратын, улы және аса улы заттарды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объектілері мен(немесе) мұнай-газ құрылыстарының технологиялық және ілеспе объектілерін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құрылыстарын салу және пайдалану шекаралары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бұрғылау жұмыстары, пайдалы қазбаларды өндіру бойынша жұмыстар мен минералды шикізатты қайта өңдеу және жанатын, тотықтандыратын, улы және аса улы заттар өндірісі, пайдалану, қайта өңдеу, пайда болу, сақтау, тасымалдау белгілері бойынша сәйкестендіріледі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Газдарды дайындау мен қайта өңдеу бойынша қауіпті өндірістік объектілер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дайындау қондырғысы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жанатын, тотықтандыратын, улы және аса улы заттарды пайдалану, қайта өңдеу, пайда болу, тасымалдау белгілері бойынша сәйкестендіріледі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компрессор станциясы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төгу-құю терминалы алаңы (эстакада)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тотықтандыратын, улы және аса улы заттарды пайдалану, пайда болу,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паркі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иелігінің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тотықтандыратын, улы және аса улы заттарды пайдалану,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өңдеуші кешен цехы, қондырғысы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аймақ шекаралары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жанатын, тотықтандыратын, улы және аса улы заттарды өндіру, пайдалану, қайта өңдеу, пайда болу, сақтау, тасымалдау белгілері бойынша сәйкестендіріледі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кәсіпаралық, технологиялық құбыржолдары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иелігінің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тотықтандыратын, улы және аса улы заттарды тасымалдау белгілері бойынша сәйкестендіріледі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Мұнай-химия, мұнай өңдеу салаларының және мұнай базалары мен жанар-жағар май құю станцияларының қауіпті өндірістік объектілері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және мұнай өңдеу өнімдерін өндіру зауыты (цех,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иелігінің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жанатын, тотықтандыратын, улы және аса улы заттар өндірісі, пайдалану, қайта өңдеу, пайда болу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құбыржолдар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жанатын, тотықтандыратын, улы және аса улы заттарды сақтау мен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бөлгіш қондырғылар алаңы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жанатын, тотықтандыратын, улы және аса улы заттарды өндіру, пайдалану және пайда болу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жартылай өнім және дайын өнім қоймалары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жанатын, тотықтандыратын, улы және аса улы заттарды сақтау мен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мұнай өнімдерін сақтау бойынша мұнай базасы (қойма, парк, кешен)</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және улы заттарды сақтау мен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 мен төгу-құю құрылғылары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құю станциясы (стационарлық, жылжымалы және контейнерлік)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Өнеркәсіптің химия салаларының қауіпті өндірістік объектілері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заттар өндіру зауыты (цех,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иелігінің шекаралары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жанатын, тотықтандыратын, улы және аса улы заттарды өндіру, пайдалану, қайта өңдеу, пайда болу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заттарды төгу-құю учаскелері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жанатын, тотықтандыратын, улы және аса улы заттарды сақтау мен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жартылай өнім және дайын өнім қоймалары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құбыржолдар және арматура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заттар қоймалары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және аса улы заттарды сақтау мен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дайындау жүйесінің алаңы (цех,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бөлгіш қондырғылар алаңы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жанатын, тотықтандыратын, улы және аса улы заттарды өндіру, пайдалану, қайта өңдеу, пайда болу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жүйелер және тоңазытқыш қондырғылар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улы және аса улы заттарды пайдалану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зертханалар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жанатын, тотықтандыратын, улы және аса улы заттарды өндіру, пайдалану, қайта өңдеу, пайда болу белгілері бойынша сәйкестендіріледі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Өсімдік шикізатын сақтау және қайта өңдеу бойынша қауіпті өндірістік объектілер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элеватор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аймақ шекаралары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жарылатын, жанатын заттардың пайда болу (жарылыс қауіпті шаң, аэрозольдер)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қабылдау-тазалау (кептіру-тазалау) мұнарасы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шикізатын өнеркәсіптік қайта өңдеу комбинаты (агрегатты қондырғылар цехы)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Өнеркәсіптің металлургия саласының қауіпті өндірістік объектілері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балқымаларын және осы металдардың негізіндегі қорытпаларды өндіру бойынша қауіпті өндірістік объектілер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цехы (учаске)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 және осы металдар негізіндегі қорытпаларды өндіру, сондай-ақ тұтанатын, улы және аса улы заттарды пайдалану белгілері бойынша сәйкестендіріледі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пирометаллургиялық өндіріс цехы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өндіру бойынша домналық цех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өндіру бойынша мартен цехы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өндіру бойынша конвертерлік цех (учаске)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электр-болат балқыту цехы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илек өндірісі бойынша цех </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улы және аса улы заттарды пайдалану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өндірісі бойынша цех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металданған шекемтастар және брикеттер өндірісі бойынша цех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сымды өндіріс цехы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 және от тіреулер өндірісі бойынша цех (учаске)</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және осы металдар негізіндегі қорытпаларды өндіру, сондай-ақ тұтанатын, улы және аса улы заттарды пайдалану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 өндіру бойынша агломерациялық цех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және осы металдар негізіндегі қорытпаларды өндіру бойынша қауіпті өндірістік объектілер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цехы (учаске)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және осы металдар негізіндегі қорытпаларды өндіру, сондай-ақ тұтанатын, улы және аса улы заттарды пайдалану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гидрометаллургиялық өндіріс цехы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магний, мыс және мырыш электролизінің цехы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кристаллды кремний өндірісінің цехы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және электротермиялық силумин цехы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сазбалшық өндіру цехы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 никель, кобальт мырыш және қорғасын өндірісі бойынша балқыту цехы (учаске)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қалайы, сүрме өндірісі бойынша цех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қорғасын, мыс және сынап өндірісі бойынша</w:t>
            </w:r>
          </w:p>
          <w:p>
            <w:pPr>
              <w:spacing w:after="20"/>
              <w:ind w:left="20"/>
              <w:jc w:val="both"/>
            </w:pPr>
            <w:r>
              <w:rPr>
                <w:rFonts w:ascii="Times New Roman"/>
                <w:b w:val="false"/>
                <w:i w:val="false"/>
                <w:color w:val="000000"/>
                <w:sz w:val="20"/>
              </w:rPr>
              <w:t>
цех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сирек кездесетін металдар, материалдар өндірісі бойынша цех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және осы металдар негізіндегі қорытпалардан жасалған ұнтақтар (опалар) алу бойынша өндіріс цехы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заттар өндіру және тұтанатын заттарды пайдалану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шаруашылығының учаскесі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жанатын және тотықтандыратын заттарды пайдалану мен сақтау белгілері бойынша сәйкестендіріледі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балқыламаларын және осы металдар негізіндегі қорытпаларды өндіру бойынша қауіпті өндірістік объектілер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күміс өндірісінің цехы (учаске)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балқыламаларын және осы металдар негізіндегі қорытпаларды өндіру, улы және аса улы заттарды өндіру, сондай-ақ тұтанатын заттарды пайдалану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гидрометаллургиялық өндіріс цехы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пирометаллургиялық өндіріс цехы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цехы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Кокс-химиялық, көмекші өндірістердің қауіпті өндірістік объектілері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 станция алаңы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улы және аса улы заттарды пайдалану және сақтау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цехының алаңы (учаске)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тазалау қондырғысының учаскесі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люнкериттер мен экзотермиялық қоспалар өндіру цехы (учаске)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заттарды өндіру, тұтанатын және тотықтандыратын пайдалану және сақтау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цехы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улы және аса улы заттарды өндіру және сақтау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 пісіру цехы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өнімдерді ұстап қалу цехы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өңдеу цехы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бензолды ректификациялау цехы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бензол қоймасы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пиридин және хинолин негіздерін ректификациялау цехы (бөлімше)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бөлгіш станциялар учаскесі (қондырғысы)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улы және аса улы заттарды өндіру және сақтау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қоймасы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және аса улы заттарды сақтау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аммиак қоймасы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құбыры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және шөгінді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иелігінің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қауіп төндіретін заттарды сақтау белгілері бойынша сәйкестендіріледі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Жарылыс жұмыстары жүргізілетін қауіпті өндірістік объектілер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геологиялық барлау, өндіру және қайта өңдеу бойынша объекті (учаске)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 жарылғыш заттарды өндіру және қолдану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төтенше жағдайларды жою объектілері (учаске)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 қоймасы (сақтау орны)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 сақтау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 әзірлеу (дайындау) цехы, учаскесі, пункті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 өндіру және сақтау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жарылғыш материалдарды тиеу-түсіру алаңы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 сынау және жою полигоны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 қолдану және жою белгілері бойынша сәйкестендіріледі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Атом энергиясын пайдаланумен байланысты қауіпті өндірістік объектілер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Уранды геологиялық барлау, өндіру және қайта өңдеу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шахтасы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иелігінің шекаралары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пайдалану, қайта өңдеу, пайда болу белгілері, сондай-ақ таукен жұмыстарын жүргізу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карьері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уранды жерастылық ұңғымалау, үймелік ерітінділеу полигоны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жер иелігінің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пайдалану, қайта өңдеу, пайда болу белгілері, таукен және бұрғылау жұмыстарын жүргізу, улы заттарды сақтау мен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уран қайта өңдеу және байыту зауыты (цех, учаске)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иелігінің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пайдалану, қайта өңдеу, пайда болу, сондай-ақ жаратын, жанатын, тотықтандырылатын және улы заттарды сақтау мен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және шөгінді шаруашылығы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иондайтын сәулелену көздерін және қоршаған орта үшін қауіп туғызатын заттарды сақтау белгілері бойынша сәйкестендіріледі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радиобелсенді қалдықтарды сақтау/көму пункттері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иелігінің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және қоршаған орта үшін қауіп туғызатын заттарды сақтау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ядролық қондырғылар</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көздерінің өндірісі, пайдалану, қайта өңдеу, пайда болу, сақтау,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 пайдаланылатын өндіріс объектілері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өндірісі, оның қосылыстары және олардан жасалған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цехы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және аса улы заттарды өндіру мен сақтау, тұтанатын заттарды пайдалану белгілері бойынша сәйкестендіріледі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сутекті қышқылдарды өндіру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цехы (учаске)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және аса улы заттарды өндіру мен сақтау, тотықтандыратын заттарды пайдалану белгілері бойынша сәйкестендіріледі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Магистральды құбыржолдарды пайдалану кезіндегі қызмет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компрессорлық станция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тотықтандыратын, улы және аса улы заттарды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төгу-құю терминалы (эстакада)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тотықтандыратын, улы және аса улы заттарды пайдалану, пайда болу,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тотықтандыратын, улы және аса улы заттарды сақтау,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жер асты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контуры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тотықтандыратын, улы және аса улы заттарды пайдалану, пайда болу, сақтау,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объектілері және (немесе) технологиялық және мұнай газ құрылыстарының ілеспе объектілерін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құрылыстарын салу және пайдалану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тотықтандыратын, улы және аса улы заттар өндірісі, пайдалану, қайта өңдеу, пайда болу, сақтау,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бөлу, газ толтыру станциялары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аймақ шекаралары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тотықтандыратын, улы және аса улы заттарды пайдалану, пайда болу, сақтау, тасымалдау белгілері бойынша сәйкестендіріледі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мұнай құбырларының, өнім құбырларының, газ құбырларының желілік бөлігі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w:t>
            </w:r>
            <w:r>
              <w:br/>
            </w:r>
            <w:r>
              <w:rPr>
                <w:rFonts w:ascii="Times New Roman"/>
                <w:b w:val="false"/>
                <w:i w:val="false"/>
                <w:color w:val="000000"/>
                <w:sz w:val="20"/>
              </w:rPr>
              <w:t>объектілерді бірдейлендіру</w:t>
            </w:r>
            <w:r>
              <w:br/>
            </w:r>
            <w:r>
              <w:rPr>
                <w:rFonts w:ascii="Times New Roman"/>
                <w:b w:val="false"/>
                <w:i w:val="false"/>
                <w:color w:val="000000"/>
                <w:sz w:val="20"/>
              </w:rPr>
              <w:t xml:space="preserve">қағидаларына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ҚР Төтенше жағдайлар министрінің 08.05.2025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25" w:id="18"/>
    <w:p>
      <w:pPr>
        <w:spacing w:after="0"/>
        <w:ind w:left="0"/>
        <w:jc w:val="both"/>
      </w:pPr>
      <w:r>
        <w:rPr>
          <w:rFonts w:ascii="Times New Roman"/>
          <w:b w:val="false"/>
          <w:i w:val="false"/>
          <w:color w:val="000000"/>
          <w:sz w:val="28"/>
        </w:rPr>
        <w:t>
      Ұсынылады: азаматтық қорғау саласындағы уәкілетті органның аумақтық органына</w:t>
      </w:r>
    </w:p>
    <w:bookmarkEnd w:id="18"/>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қауіпті өндірістік объектілерді сәйкестендіру жөніндегі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ИИ-1</w:t>
      </w:r>
    </w:p>
    <w:p>
      <w:pPr>
        <w:spacing w:after="0"/>
        <w:ind w:left="0"/>
        <w:jc w:val="both"/>
      </w:pPr>
      <w:r>
        <w:rPr>
          <w:rFonts w:ascii="Times New Roman"/>
          <w:b w:val="false"/>
          <w:i w:val="false"/>
          <w:color w:val="000000"/>
          <w:sz w:val="28"/>
        </w:rPr>
        <w:t>
      Кезеңділік: қауіпті өндірістік объектілерді сәйкестендіру нәтижелері бойынша</w:t>
      </w:r>
    </w:p>
    <w:p>
      <w:pPr>
        <w:spacing w:after="0"/>
        <w:ind w:left="0"/>
        <w:jc w:val="both"/>
      </w:pPr>
      <w:r>
        <w:rPr>
          <w:rFonts w:ascii="Times New Roman"/>
          <w:b w:val="false"/>
          <w:i w:val="false"/>
          <w:color w:val="000000"/>
          <w:sz w:val="28"/>
        </w:rPr>
        <w:t>
      Есепті кезең: 20__ жылғы "__"____________</w:t>
      </w:r>
    </w:p>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тұлғалар тобы: қауіпті өндірістік объектілері бар және (немесе) олардағы жұмыстарға тартылатын ұйымдар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қауіпті өндірістік объектілер сәйкестендірілгеннен кейін 15 жұмыс күні ішінде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44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44900" cy="406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Жинау әдісі: қағаз тасымалдағышта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 сәйкестендіру жөніндегі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сәйкестендіру ерекшеліктері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 немесе мекен-жайы болмаған жағдайда бойлық-объектінің орналасқан жерінің ендігі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 жеке тұлғаның, жеке кәсіпкердің 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             Мекенжайы ________________________</w:t>
      </w:r>
    </w:p>
    <w:p>
      <w:pPr>
        <w:spacing w:after="0"/>
        <w:ind w:left="0"/>
        <w:jc w:val="both"/>
      </w:pPr>
      <w:r>
        <w:rPr>
          <w:rFonts w:ascii="Times New Roman"/>
          <w:b w:val="false"/>
          <w:i w:val="false"/>
          <w:color w:val="000000"/>
          <w:sz w:val="28"/>
        </w:rPr>
        <w:t>
      _____________________________             __________________________________</w:t>
      </w:r>
    </w:p>
    <w:p>
      <w:pPr>
        <w:spacing w:after="0"/>
        <w:ind w:left="0"/>
        <w:jc w:val="both"/>
      </w:pPr>
      <w:r>
        <w:rPr>
          <w:rFonts w:ascii="Times New Roman"/>
          <w:b w:val="false"/>
          <w:i w:val="false"/>
          <w:color w:val="000000"/>
          <w:sz w:val="28"/>
        </w:rPr>
        <w:t xml:space="preserve">
      Телефоны: 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мекенжайы__________________________________________ </w:t>
      </w:r>
    </w:p>
    <w:p>
      <w:pPr>
        <w:spacing w:after="0"/>
        <w:ind w:left="0"/>
        <w:jc w:val="both"/>
      </w:pPr>
      <w:r>
        <w:rPr>
          <w:rFonts w:ascii="Times New Roman"/>
          <w:b w:val="false"/>
          <w:i w:val="false"/>
          <w:color w:val="000000"/>
          <w:sz w:val="28"/>
        </w:rPr>
        <w:t xml:space="preserve">
      Орындаушы ___________________________________ 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деректерін жинауға</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"Қауіпті өндірістік объектілерді сәйкестендіру жөніндегі ақпарат" ИИ-1, қауіпті өндірістік объектілер сәйкестендірілгеннен кейін 15 жұмыс күні ішінде 1 тарау. Жалпы ережелер</w:t>
      </w:r>
    </w:p>
    <w:p>
      <w:pPr>
        <w:spacing w:after="0"/>
        <w:ind w:left="0"/>
        <w:jc w:val="both"/>
      </w:pPr>
      <w:r>
        <w:rPr>
          <w:rFonts w:ascii="Times New Roman"/>
          <w:b w:val="false"/>
          <w:i w:val="false"/>
          <w:color w:val="000000"/>
          <w:sz w:val="28"/>
        </w:rPr>
        <w:t>
      1. Осы түсіндірме "Қауіпті өндірістік объектілерді сәйкестендіру жөніндегі ақпарат" әкімшілік деректерін жинауға арналған нысанды (бұдан әрі - нысан) толтыру жөніндегі бірыңғай талаптарды айқындайды.</w:t>
      </w:r>
    </w:p>
    <w:p>
      <w:pPr>
        <w:spacing w:after="0"/>
        <w:ind w:left="0"/>
        <w:jc w:val="both"/>
      </w:pPr>
      <w:r>
        <w:rPr>
          <w:rFonts w:ascii="Times New Roman"/>
          <w:b w:val="false"/>
          <w:i w:val="false"/>
          <w:color w:val="000000"/>
          <w:sz w:val="28"/>
        </w:rPr>
        <w:t>
      2. Нысанды қауіпті өндірістік объектілері бар және (немесе) олардағы жұмыстарға тартылатын ұйымдар толтырады және азаматтық қорғау саласындағы уәкілетті органның аумақтық органына ұсынады.</w:t>
      </w:r>
    </w:p>
    <w:p>
      <w:pPr>
        <w:spacing w:after="0"/>
        <w:ind w:left="0"/>
        <w:jc w:val="both"/>
      </w:pPr>
      <w:r>
        <w:rPr>
          <w:rFonts w:ascii="Times New Roman"/>
          <w:b w:val="false"/>
          <w:i w:val="false"/>
          <w:color w:val="000000"/>
          <w:sz w:val="28"/>
        </w:rPr>
        <w:t xml:space="preserve">
      3. Нысан мемлекеттік және / немесе орыс тілдерінде толтырылады. </w:t>
      </w:r>
    </w:p>
    <w:p>
      <w:pPr>
        <w:spacing w:after="0"/>
        <w:ind w:left="0"/>
        <w:jc w:val="left"/>
      </w:pPr>
      <w:r>
        <w:rPr>
          <w:rFonts w:ascii="Times New Roman"/>
          <w:b/>
          <w:i w:val="false"/>
          <w:color w:val="000000"/>
        </w:rPr>
        <w:t xml:space="preserve"> 2 тарау. Толтыру бойынша түсіндірме</w:t>
      </w:r>
    </w:p>
    <w:p>
      <w:pPr>
        <w:spacing w:after="0"/>
        <w:ind w:left="0"/>
        <w:jc w:val="both"/>
      </w:pPr>
      <w:r>
        <w:rPr>
          <w:rFonts w:ascii="Times New Roman"/>
          <w:b w:val="false"/>
          <w:i w:val="false"/>
          <w:color w:val="000000"/>
          <w:sz w:val="28"/>
        </w:rPr>
        <w:t>
      4. 1 жолда қауіпті өндірістік объектінің атауы көрсетіледі.</w:t>
      </w:r>
    </w:p>
    <w:p>
      <w:pPr>
        <w:spacing w:after="0"/>
        <w:ind w:left="0"/>
        <w:jc w:val="both"/>
      </w:pPr>
      <w:r>
        <w:rPr>
          <w:rFonts w:ascii="Times New Roman"/>
          <w:b w:val="false"/>
          <w:i w:val="false"/>
          <w:color w:val="000000"/>
          <w:sz w:val="28"/>
        </w:rPr>
        <w:t>
      5. 2 жолда қауіпті өндірістік объектіні сәйкестендіру ерекшеліктері көрсетіледі.</w:t>
      </w:r>
    </w:p>
    <w:p>
      <w:pPr>
        <w:spacing w:after="0"/>
        <w:ind w:left="0"/>
        <w:jc w:val="both"/>
      </w:pPr>
      <w:r>
        <w:rPr>
          <w:rFonts w:ascii="Times New Roman"/>
          <w:b w:val="false"/>
          <w:i w:val="false"/>
          <w:color w:val="000000"/>
          <w:sz w:val="28"/>
        </w:rPr>
        <w:t>
      6. 3 жолда қауіпті өндірістік объектінің орналасқан жері көрсетіледі. Мекенжай болмаған жағдайда бойлық-объектінің орналасқан жерінің ендігі көрсетіледі.</w:t>
      </w:r>
    </w:p>
    <w:p>
      <w:pPr>
        <w:spacing w:after="0"/>
        <w:ind w:left="0"/>
        <w:jc w:val="both"/>
      </w:pPr>
      <w:r>
        <w:rPr>
          <w:rFonts w:ascii="Times New Roman"/>
          <w:b w:val="false"/>
          <w:i w:val="false"/>
          <w:color w:val="000000"/>
          <w:sz w:val="28"/>
        </w:rPr>
        <w:t>
      7. 4 жолда заңды / жеке тұлғаның, жеке кәсіпкердің толық атауы көрсетіледі.</w:t>
      </w:r>
    </w:p>
    <w:p>
      <w:pPr>
        <w:spacing w:after="0"/>
        <w:ind w:left="0"/>
        <w:jc w:val="both"/>
      </w:pPr>
      <w:r>
        <w:rPr>
          <w:rFonts w:ascii="Times New Roman"/>
          <w:b w:val="false"/>
          <w:i w:val="false"/>
          <w:color w:val="000000"/>
          <w:sz w:val="28"/>
        </w:rPr>
        <w:t>
      8. 5 жолда субъектінің кәсіпкерлік санаты көрсетіледі.</w:t>
      </w:r>
    </w:p>
    <w:p>
      <w:pPr>
        <w:spacing w:after="0"/>
        <w:ind w:left="0"/>
        <w:jc w:val="both"/>
      </w:pPr>
      <w:r>
        <w:rPr>
          <w:rFonts w:ascii="Times New Roman"/>
          <w:b w:val="false"/>
          <w:i w:val="false"/>
          <w:color w:val="000000"/>
          <w:sz w:val="28"/>
        </w:rPr>
        <w:t>
      9. 6 жолда әкімшілік-аумақтық объектілер жіктеуішінің коды көрсетіледі.</w:t>
      </w:r>
    </w:p>
    <w:p>
      <w:pPr>
        <w:spacing w:after="0"/>
        <w:ind w:left="0"/>
        <w:jc w:val="both"/>
      </w:pPr>
      <w:r>
        <w:rPr>
          <w:rFonts w:ascii="Times New Roman"/>
          <w:b w:val="false"/>
          <w:i w:val="false"/>
          <w:color w:val="000000"/>
          <w:sz w:val="28"/>
        </w:rPr>
        <w:t>
      10. 7 жолда мекенжайдың тіркеу коды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