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49bae" w14:textId="4a49b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Жарылыс жұмыстарын жүргізуге рұқсат беру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2014 жылғы 30 желтоқсандағы № 350 бұйрығы. Қазақстан Республикасы Әділет министрлігінде 2015 жылы 17 ақпанда № 10273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Жарылыс жұмыстарын жүргізуге рұқсат беру қағидаларын бекіту туралы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Тақырыбы жаңа редакцияда - ҚР Төтенше жағдайлар министрінің 02.06.2021 </w:t>
      </w:r>
      <w:r>
        <w:rPr>
          <w:rFonts w:ascii="Times New Roman"/>
          <w:b w:val="false"/>
          <w:i w:val="false"/>
          <w:color w:val="000000"/>
          <w:sz w:val="28"/>
        </w:rPr>
        <w:t>№ 256</w:t>
      </w:r>
      <w:r>
        <w:rPr>
          <w:rFonts w:ascii="Times New Roman"/>
          <w:b w:val="false"/>
          <w:i/>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u w:val="single"/>
        </w:rPr>
        <w:t>111)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u w:val="single"/>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Кіріспе жаңа редакцияда – ҚР Төтенше жағдайлар министрінің 14.07.2023 </w:t>
      </w:r>
      <w:r>
        <w:rPr>
          <w:rFonts w:ascii="Times New Roman"/>
          <w:b w:val="false"/>
          <w:i w:val="false"/>
          <w:color w:val="000000"/>
          <w:sz w:val="28"/>
        </w:rPr>
        <w:t>№ 382</w:t>
      </w:r>
      <w:r>
        <w:rPr>
          <w:rFonts w:ascii="Times New Roman"/>
          <w:b w:val="false"/>
          <w:i/>
          <w:color w:val="000000"/>
          <w:sz w:val="28"/>
        </w:rPr>
        <w:t xml:space="preserve"> (алғашқы ресми жарияланған күнінен кейiн күнтізбелік он күн өткен </w:t>
      </w:r>
      <w:r>
        <w:rPr>
          <w:rFonts w:ascii="Times New Roman"/>
          <w:b w:val="false"/>
          <w:i/>
          <w:color w:val="000000"/>
          <w:sz w:val="28"/>
        </w:rPr>
        <w:t>соң</w:t>
      </w:r>
      <w:r>
        <w:rPr>
          <w:rFonts w:ascii="Times New Roman"/>
          <w:b w:val="false"/>
          <w:i/>
          <w:color w:val="000000"/>
          <w:sz w:val="28"/>
        </w:rPr>
        <w:t xml:space="preserve"> қолданысқа енгiзiледi) бұйрығымен.</w:t>
      </w:r>
    </w:p>
    <w:bookmarkStart w:name="z2" w:id="0"/>
    <w:p>
      <w:pPr>
        <w:spacing w:after="0"/>
        <w:ind w:left="0"/>
        <w:jc w:val="both"/>
      </w:pPr>
      <w:r>
        <w:rPr>
          <w:rFonts w:ascii="Times New Roman"/>
          <w:b w:val="false"/>
          <w:i w:val="false"/>
          <w:color w:val="000000"/>
          <w:sz w:val="28"/>
        </w:rPr>
        <w:t xml:space="preserve">
      1. Қоса беріліп отырған Жарылыс жұмыстарын жүргізуге рұқсат беру </w:t>
      </w:r>
      <w:r>
        <w:rPr>
          <w:rFonts w:ascii="Times New Roman"/>
          <w:b w:val="false"/>
          <w:i w:val="false"/>
          <w:color w:val="000000"/>
          <w:sz w:val="28"/>
          <w:u w:val="single"/>
        </w:rPr>
        <w:t>қағидалары</w:t>
      </w:r>
      <w:r>
        <w:rPr>
          <w:rFonts w:ascii="Times New Roman"/>
          <w:b w:val="false"/>
          <w:i w:val="false"/>
          <w:color w:val="000000"/>
          <w:sz w:val="28"/>
        </w:rPr>
        <w:t xml:space="preserve"> бекітілсін.</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1-тармақ жаңа редакцияда - ҚР Төтенше жағдайлар министрінің 02.06.2021 </w:t>
      </w:r>
      <w:r>
        <w:rPr>
          <w:rFonts w:ascii="Times New Roman"/>
          <w:b w:val="false"/>
          <w:i w:val="false"/>
          <w:color w:val="000000"/>
          <w:sz w:val="28"/>
        </w:rPr>
        <w:t>№ 256</w:t>
      </w:r>
      <w:r>
        <w:rPr>
          <w:rFonts w:ascii="Times New Roman"/>
          <w:b w:val="false"/>
          <w:i/>
          <w:color w:val="000000"/>
          <w:sz w:val="28"/>
        </w:rPr>
        <w:t xml:space="preserve"> (алғашқы ресми жарияланған күнінен кейін күнтізбелік алпыс күн өткен соң қолданысқа енгізіледі) бұйрығымен.</w:t>
      </w:r>
    </w:p>
    <w:bookmarkStart w:name="z3"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1"/>
    <w:bookmarkStart w:name="z4" w:id="2"/>
    <w:p>
      <w:pPr>
        <w:spacing w:after="0"/>
        <w:ind w:left="0"/>
        <w:jc w:val="both"/>
      </w:pPr>
      <w:r>
        <w:rPr>
          <w:rFonts w:ascii="Times New Roman"/>
          <w:b w:val="false"/>
          <w:i w:val="false"/>
          <w:color w:val="000000"/>
          <w:sz w:val="28"/>
        </w:rPr>
        <w:t>
      1) осы бұйрықтың заңнамамен белгіленген тәртіпте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оның көшірмесін күнтізбелік он күн ішінде кейін бұқаралық ақпарат құралдарында және Қазақстан Республикасы Әділет министрлігінің "Республикалық құқықтық ақпарат орталығы" шаруашылықты жүргізу құқығындағы республикалық мемлекеттік кәсіпорнының "Әділет" ақпараттық-құқықтық жүйесінде ресми жариялауға жіберуді;</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4"/>
    <w:bookmarkStart w:name="z7" w:id="5"/>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тармақшаларымен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орындалудың бақылау Қазақстан Республикасының Инвестициялар және даму вице-министрі А.П. Рауға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7"/>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Инвестициялар және даму министрі</w:t>
      </w:r>
      <w:r>
        <w:rPr>
          <w:rFonts w:ascii="Times New Roman"/>
          <w:b/>
          <w:i w:val="false"/>
          <w:color w:val="000000"/>
          <w:sz w:val="28"/>
        </w:rPr>
        <w:t>      Ә. Исекешев</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15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 Қ. Қасымов   </w:t>
      </w:r>
    </w:p>
    <w:p>
      <w:pPr>
        <w:spacing w:after="0"/>
        <w:ind w:left="0"/>
        <w:jc w:val="both"/>
      </w:pPr>
      <w:r>
        <w:rPr>
          <w:rFonts w:ascii="Times New Roman"/>
          <w:b w:val="false"/>
          <w:i w:val="false"/>
          <w:color w:val="000000"/>
          <w:sz w:val="28"/>
        </w:rPr>
        <w:t>
      2015 жылғы 13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________________ В. Школьник   </w:t>
      </w:r>
    </w:p>
    <w:p>
      <w:pPr>
        <w:spacing w:after="0"/>
        <w:ind w:left="0"/>
        <w:jc w:val="both"/>
      </w:pPr>
      <w:r>
        <w:rPr>
          <w:rFonts w:ascii="Times New Roman"/>
          <w:b w:val="false"/>
          <w:i w:val="false"/>
          <w:color w:val="000000"/>
          <w:sz w:val="28"/>
        </w:rPr>
        <w:t>
      2015 жылғы 13 қаңтар</w:t>
      </w:r>
    </w:p>
    <w:p>
      <w:pPr>
        <w:spacing w:after="0"/>
        <w:ind w:left="0"/>
        <w:jc w:val="both"/>
      </w:pPr>
      <w:bookmarkStart w:name="z10" w:id="8"/>
      <w:r>
        <w:rPr>
          <w:rFonts w:ascii="Times New Roman"/>
          <w:b w:val="false"/>
          <w:i w:val="false"/>
          <w:color w:val="000000"/>
          <w:sz w:val="28"/>
        </w:rPr>
        <w:t>
      Қазақстан Республикасы</w:t>
      </w:r>
    </w:p>
    <w:bookmarkEnd w:id="8"/>
    <w:p>
      <w:pPr>
        <w:spacing w:after="0"/>
        <w:ind w:left="0"/>
        <w:jc w:val="both"/>
      </w:pPr>
      <w:r>
        <w:rPr>
          <w:rFonts w:ascii="Times New Roman"/>
          <w:b w:val="false"/>
          <w:i w:val="false"/>
          <w:color w:val="000000"/>
          <w:sz w:val="28"/>
        </w:rPr>
        <w:t>Инвестициялар және даму министрінің</w:t>
      </w:r>
    </w:p>
    <w:p>
      <w:pPr>
        <w:spacing w:after="0"/>
        <w:ind w:left="0"/>
        <w:jc w:val="both"/>
      </w:pPr>
      <w:r>
        <w:rPr>
          <w:rFonts w:ascii="Times New Roman"/>
          <w:b w:val="false"/>
          <w:i w:val="false"/>
          <w:color w:val="000000"/>
          <w:sz w:val="28"/>
        </w:rPr>
        <w:t>2014 жылғы 30 желтоқсандағы</w:t>
      </w:r>
    </w:p>
    <w:p>
      <w:pPr>
        <w:spacing w:after="0"/>
        <w:ind w:left="0"/>
        <w:jc w:val="both"/>
      </w:pPr>
      <w:r>
        <w:rPr>
          <w:rFonts w:ascii="Times New Roman"/>
          <w:b w:val="false"/>
          <w:i w:val="false"/>
          <w:color w:val="000000"/>
          <w:sz w:val="28"/>
        </w:rPr>
        <w:t>№ 350 бұйрығымен бекітілген</w:t>
      </w:r>
    </w:p>
    <w:bookmarkStart w:name="z11" w:id="9"/>
    <w:p>
      <w:pPr>
        <w:spacing w:after="0"/>
        <w:ind w:left="0"/>
        <w:jc w:val="both"/>
      </w:pPr>
      <w:r>
        <w:rPr>
          <w:rFonts w:ascii="Times New Roman"/>
          <w:b w:val="false"/>
          <w:i w:val="false"/>
          <w:color w:val="000000"/>
          <w:sz w:val="28"/>
        </w:rPr>
        <w:t xml:space="preserve">
      </w:t>
      </w:r>
      <w:r>
        <w:rPr>
          <w:rFonts w:ascii="Times New Roman"/>
          <w:b/>
          <w:i w:val="false"/>
          <w:color w:val="000000"/>
          <w:sz w:val="28"/>
        </w:rPr>
        <w:t>Жарылыс жұмыстарын жүргізуге рұқсат беру қағидалары</w:t>
      </w:r>
    </w:p>
    <w:bookmarkEnd w:id="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Тақырыбы жаңа редакцияда - ҚР Төтенше жағдайлар министрінің 02.06.2021 </w:t>
      </w:r>
      <w:r>
        <w:rPr>
          <w:rFonts w:ascii="Times New Roman"/>
          <w:b w:val="false"/>
          <w:i w:val="false"/>
          <w:color w:val="000000"/>
          <w:sz w:val="28"/>
        </w:rPr>
        <w:t>№ 256</w:t>
      </w:r>
      <w:r>
        <w:rPr>
          <w:rFonts w:ascii="Times New Roman"/>
          <w:b w:val="false"/>
          <w:i/>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 жаңа редакцияда – ҚР Индустрия және инфрақұрылымдық даму министрінің 27.04.2020 </w:t>
      </w:r>
      <w:r>
        <w:rPr>
          <w:rFonts w:ascii="Times New Roman"/>
          <w:b w:val="false"/>
          <w:i w:val="false"/>
          <w:color w:val="000000"/>
          <w:sz w:val="28"/>
        </w:rPr>
        <w:t>№ 234</w:t>
      </w:r>
      <w:r>
        <w:rPr>
          <w:rFonts w:ascii="Times New Roman"/>
          <w:b w:val="false"/>
          <w:i/>
          <w:color w:val="00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120" w:id="10"/>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10"/>
    <w:p>
      <w:pPr>
        <w:spacing w:after="0"/>
        <w:ind w:left="0"/>
        <w:jc w:val="both"/>
      </w:pPr>
      <w:r>
        <w:rPr>
          <w:rFonts w:ascii="Times New Roman"/>
          <w:b w:val="false"/>
          <w:i w:val="false"/>
          <w:color w:val="000000"/>
          <w:sz w:val="28"/>
        </w:rPr>
        <w:t xml:space="preserve">
      1. Осы Жарылыс жұмыстарын жүргізуге рұқсат беру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(бұдан әрі – Заң) әзірленіп жарылыс жұмыстарын жүргізуге рұқсат беру тәртібін және жарылыс жұмыстарын жүргізуге рұқсат беру мемлекеттік қызмет көрсету тәртібін айқындайды.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1-тармақ жаңа редакцияда – ҚР Төтенше жағдайлар министрінің 14.07.2023 </w:t>
      </w:r>
      <w:r>
        <w:rPr>
          <w:rFonts w:ascii="Times New Roman"/>
          <w:b w:val="false"/>
          <w:i w:val="false"/>
          <w:color w:val="000000"/>
          <w:sz w:val="28"/>
        </w:rPr>
        <w:t>№ 382</w:t>
      </w:r>
      <w:r>
        <w:rPr>
          <w:rFonts w:ascii="Times New Roman"/>
          <w:b w:val="false"/>
          <w:i/>
          <w:color w:val="000000"/>
          <w:sz w:val="28"/>
        </w:rPr>
        <w:t xml:space="preserve"> (алғашқы ресми жарияланған күнінен кейiн күнтізбелік он күн өткен соң қолданысқа енгiзiледi) бұйрығымен.</w:t>
      </w:r>
    </w:p>
    <w:bookmarkStart w:name="z98" w:id="11"/>
    <w:p>
      <w:pPr>
        <w:spacing w:after="0"/>
        <w:ind w:left="0"/>
        <w:jc w:val="both"/>
      </w:pPr>
      <w:r>
        <w:rPr>
          <w:rFonts w:ascii="Times New Roman"/>
          <w:b w:val="false"/>
          <w:i w:val="false"/>
          <w:color w:val="000000"/>
          <w:sz w:val="28"/>
        </w:rPr>
        <w:t>
      2. Осы Қағидалардың қолданысы жарылғыш заттар мен олардың негізіндегі бұйымдарға өнеркәсіптік мақсаттарда пайдалану үшін қолданылады.</w:t>
      </w:r>
    </w:p>
    <w:bookmarkEnd w:id="11"/>
    <w:bookmarkStart w:name="z99" w:id="12"/>
    <w:p>
      <w:pPr>
        <w:spacing w:after="0"/>
        <w:ind w:left="0"/>
        <w:jc w:val="both"/>
      </w:pPr>
      <w:r>
        <w:rPr>
          <w:rFonts w:ascii="Times New Roman"/>
          <w:b w:val="false"/>
          <w:i w:val="false"/>
          <w:color w:val="000000"/>
          <w:sz w:val="28"/>
        </w:rPr>
        <w:t>
      3. Осы Қағидалардың қолданысы қорғаныс және азаматтық өнімге жататын жарылғыш заттар мен олардың негізіндегі бұйымдарға қолданылмайды.</w:t>
      </w:r>
    </w:p>
    <w:bookmarkEnd w:id="12"/>
    <w:bookmarkStart w:name="z100" w:id="13"/>
    <w:p>
      <w:pPr>
        <w:spacing w:after="0"/>
        <w:ind w:left="0"/>
        <w:jc w:val="both"/>
      </w:pPr>
      <w:r>
        <w:rPr>
          <w:rFonts w:ascii="Times New Roman"/>
          <w:b w:val="false"/>
          <w:i w:val="false"/>
          <w:color w:val="000000"/>
          <w:sz w:val="28"/>
        </w:rPr>
        <w:t>
      4. "Жарылыс жұмыстарын жүргізуге рұқсат беру" мемлекеттік көрсетілетін қызметті (бұдан әрі – мемлекеттік көрсетілетін қызмет) осы Қағидаларға сәйкес Қазақстан Республикасы Төтенше жағдайлар министрлігі Өнеркәсіптік қауіпсіздік комитетінің аумақтық департаменттері (бұдан әрі – көрсетілетін қызметті беруші) көрсетеді.</w:t>
      </w:r>
    </w:p>
    <w:bookmarkEnd w:id="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4-тармақ жаңа редакцияда - ҚР Төтенше жағдайлар министрінің 02.06.2021 </w:t>
      </w:r>
      <w:r>
        <w:rPr>
          <w:rFonts w:ascii="Times New Roman"/>
          <w:b w:val="false"/>
          <w:i w:val="false"/>
          <w:color w:val="000000"/>
          <w:sz w:val="28"/>
        </w:rPr>
        <w:t>№ 256</w:t>
      </w:r>
      <w:r>
        <w:rPr>
          <w:rFonts w:ascii="Times New Roman"/>
          <w:b w:val="false"/>
          <w:i/>
          <w:color w:val="000000"/>
          <w:sz w:val="28"/>
        </w:rPr>
        <w:t xml:space="preserve"> (алғашқы ресми жарияланған күнінен кейін күнтізбелік алпыс күн өткен соң қолданысқа енгізіледі) бұйрығымен.</w:t>
      </w:r>
    </w:p>
    <w:bookmarkStart w:name="z101" w:id="14"/>
    <w:p>
      <w:pPr>
        <w:spacing w:after="0"/>
        <w:ind w:left="0"/>
        <w:jc w:val="both"/>
      </w:pPr>
      <w:r>
        <w:rPr>
          <w:rFonts w:ascii="Times New Roman"/>
          <w:b w:val="false"/>
          <w:i w:val="false"/>
          <w:color w:val="000000"/>
          <w:sz w:val="28"/>
        </w:rPr>
        <w:t>
      5. Осы Қағидаларда мынадай негізгі ұғымдар пайдаланылады:</w:t>
      </w:r>
    </w:p>
    <w:bookmarkEnd w:id="14"/>
    <w:p>
      <w:pPr>
        <w:spacing w:after="0"/>
        <w:ind w:left="0"/>
        <w:jc w:val="both"/>
      </w:pPr>
      <w:r>
        <w:rPr>
          <w:rFonts w:ascii="Times New Roman"/>
          <w:b w:val="false"/>
          <w:i w:val="false"/>
          <w:color w:val="000000"/>
          <w:sz w:val="28"/>
        </w:rPr>
        <w:t>
      1)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2) рұқсат -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растау;</w:t>
      </w:r>
    </w:p>
    <w:p>
      <w:pPr>
        <w:spacing w:after="0"/>
        <w:ind w:left="0"/>
        <w:jc w:val="both"/>
      </w:pPr>
      <w:r>
        <w:rPr>
          <w:rFonts w:ascii="Times New Roman"/>
          <w:b w:val="false"/>
          <w:i w:val="false"/>
          <w:color w:val="000000"/>
          <w:sz w:val="28"/>
        </w:rPr>
        <w:t>
      3) жарылғыш зат - белгілі бір жағдайларда сыртқы әсерлердің әсерінен жылу мен газ тәрізді өнімдердің көп мөлшерін бөле отырып, тез өздігінен таралатын химиялық айналуға (жарылысқа) қабілетті конденсацияланған химиялық зат немесе осындай заттардың қоспасы;</w:t>
      </w:r>
    </w:p>
    <w:p>
      <w:pPr>
        <w:spacing w:after="0"/>
        <w:ind w:left="0"/>
        <w:jc w:val="both"/>
      </w:pPr>
      <w:r>
        <w:rPr>
          <w:rFonts w:ascii="Times New Roman"/>
          <w:b w:val="false"/>
          <w:i w:val="false"/>
          <w:color w:val="000000"/>
          <w:sz w:val="28"/>
        </w:rPr>
        <w:t>
      4) жарылғыш зат негізіндегі бұйым - өздігінен немесе басқа жарылғыш заттармен бірге дайындалған түрде пайдалануға арналған қабықшаға немесе онсыз жасалған соңғы мөлшердегі жарылғыш заттың жинақы массасы.</w:t>
      </w:r>
    </w:p>
    <w:bookmarkStart w:name="z102" w:id="15"/>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Мемлекеттік қызметті көрсету тәртібі</w:t>
      </w:r>
    </w:p>
    <w:bookmarkEnd w:id="15"/>
    <w:bookmarkStart w:name="z103" w:id="16"/>
    <w:p>
      <w:pPr>
        <w:spacing w:after="0"/>
        <w:ind w:left="0"/>
        <w:jc w:val="both"/>
      </w:pPr>
      <w:r>
        <w:rPr>
          <w:rFonts w:ascii="Times New Roman"/>
          <w:b w:val="false"/>
          <w:i w:val="false"/>
          <w:color w:val="000000"/>
          <w:sz w:val="28"/>
        </w:rPr>
        <w:t>
      6. Заңды тұлға (бұдан әрі – көрсетілетін қызметті алушы) мемлекеттік көрсетілетін қызметті алу үшін көрсетілетін қызметті берушіге "Электрондық үкіметтің" www.egov.kz веб-порталы (бұдан әрі – портал) келесі құжаттарды жолдайды:</w:t>
      </w:r>
    </w:p>
    <w:bookmarkEnd w:id="1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0"/>
        <w:ind w:left="0"/>
        <w:jc w:val="both"/>
      </w:pPr>
      <w:r>
        <w:rPr>
          <w:rFonts w:ascii="Times New Roman"/>
          <w:b w:val="false"/>
          <w:i w:val="false"/>
          <w:color w:val="000000"/>
          <w:sz w:val="28"/>
        </w:rPr>
        <w:t>
      2) құрамында өкілдер, дайындаушының, әзірлеушінің, сынақтар жүргізілетін ұйымның, аттестатталған (сараптама) ұйымның және өнеркәсіптік қауіпсіздік саласындағы уәкілетті органның өкілдері бар комиссия жүргізген тәжірибелік партияның бақылау және қабылдау сынақтары актісінің электрондық көшірмесі;</w:t>
      </w:r>
    </w:p>
    <w:p>
      <w:pPr>
        <w:spacing w:after="0"/>
        <w:ind w:left="0"/>
        <w:jc w:val="both"/>
      </w:pPr>
      <w:r>
        <w:rPr>
          <w:rFonts w:ascii="Times New Roman"/>
          <w:b w:val="false"/>
          <w:i w:val="false"/>
          <w:color w:val="000000"/>
          <w:sz w:val="28"/>
        </w:rPr>
        <w:t>
      3) жарылыс жұмыстарын жүргізу кезінде:</w:t>
      </w:r>
    </w:p>
    <w:p>
      <w:pPr>
        <w:spacing w:after="0"/>
        <w:ind w:left="0"/>
        <w:jc w:val="both"/>
      </w:pPr>
      <w:r>
        <w:rPr>
          <w:rFonts w:ascii="Times New Roman"/>
          <w:b w:val="false"/>
          <w:i w:val="false"/>
          <w:color w:val="000000"/>
          <w:sz w:val="28"/>
        </w:rPr>
        <w:t>
      жер бетінде жарылыс жұмыстарын жүргізу орны, қауіпті аймақ шекарасы, қауіпті аймақты күзету бекеттерін және оның шегіндегі тұрғын және өндірістік ғимараттарды, құрылыстарды, темір жолдарды, автомобиль жолдарын, арналарды, құбырларды, электр беру желілерін қою орындары көрсетілген жергілікті жердің жоспары бар электрондық құжат;</w:t>
      </w:r>
    </w:p>
    <w:p>
      <w:pPr>
        <w:spacing w:after="0"/>
        <w:ind w:left="0"/>
        <w:jc w:val="both"/>
      </w:pPr>
      <w:r>
        <w:rPr>
          <w:rFonts w:ascii="Times New Roman"/>
          <w:b w:val="false"/>
          <w:i w:val="false"/>
          <w:color w:val="000000"/>
          <w:sz w:val="28"/>
        </w:rPr>
        <w:t>
      жер асты жағдайларында жарылыс жұмыстарын жүргізу орнын, қауіпті аймақтың шекарасын, қауіпті аймақты қорғау бекеттерін қою орнын көрсете отырып, тау-кен жұмыстарының жоспарын, сондай-ақ шахтаның (кеніштің, геологиялық барлау жұмыстары объектісінің) газ бен шаң бойынша қауіптілігі туралы мәліметтерді қамтитын электрондық құжат.</w:t>
      </w:r>
    </w:p>
    <w:p>
      <w:pPr>
        <w:spacing w:after="0"/>
        <w:ind w:left="0"/>
        <w:jc w:val="both"/>
      </w:pPr>
      <w:r>
        <w:rPr>
          <w:rFonts w:ascii="Times New Roman"/>
          <w:b w:val="false"/>
          <w:i w:val="false"/>
          <w:color w:val="000000"/>
          <w:sz w:val="28"/>
        </w:rPr>
        <w:t>
      Жарылғыш материалдарды пайдалана отырып сейсмикалық барлау жұмыстарын жүргізу кезінде жұмыс бейіндері мен қауіпті аймақты қорғау схемалары бар электрондық құжат ұсынылады.</w:t>
      </w:r>
    </w:p>
    <w:p>
      <w:pPr>
        <w:spacing w:after="0"/>
        <w:ind w:left="0"/>
        <w:jc w:val="both"/>
      </w:pPr>
      <w:r>
        <w:rPr>
          <w:rFonts w:ascii="Times New Roman"/>
          <w:b w:val="false"/>
          <w:i w:val="false"/>
          <w:color w:val="000000"/>
          <w:sz w:val="28"/>
        </w:rPr>
        <w:t xml:space="preserve">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құжаттар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 нысанында баяндалған.</w:t>
      </w:r>
    </w:p>
    <w:p>
      <w:pPr>
        <w:spacing w:after="0"/>
        <w:ind w:left="0"/>
        <w:jc w:val="both"/>
      </w:pPr>
      <w:r>
        <w:rPr>
          <w:rFonts w:ascii="Times New Roman"/>
          <w:b w:val="false"/>
          <w:i w:val="false"/>
          <w:color w:val="000000"/>
          <w:sz w:val="28"/>
        </w:rPr>
        <w:t>
      Мемлекеттік қызметті көрсету жалпы мерзімі 5 (бес) жұмыс күнін құрайды.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6-тармаққа өзгеріс енгізілді - ҚР Төтенше жағдайлар министрінің 02.06.2021 </w:t>
      </w:r>
      <w:r>
        <w:rPr>
          <w:rFonts w:ascii="Times New Roman"/>
          <w:b w:val="false"/>
          <w:i w:val="false"/>
          <w:color w:val="000000"/>
          <w:sz w:val="28"/>
        </w:rPr>
        <w:t>№ 256</w:t>
      </w:r>
      <w:r>
        <w:rPr>
          <w:rFonts w:ascii="Times New Roman"/>
          <w:b w:val="false"/>
          <w:i/>
          <w:color w:val="000000"/>
          <w:sz w:val="28"/>
        </w:rPr>
        <w:t xml:space="preserve"> (алғашқы ресми жарияланған күнінен кейін күнтізбелік алпыс күн өткен соң қолданысқа енгізіледі) бұйрығымен.</w:t>
      </w:r>
    </w:p>
    <w:bookmarkStart w:name="z104" w:id="17"/>
    <w:p>
      <w:pPr>
        <w:spacing w:after="0"/>
        <w:ind w:left="0"/>
        <w:jc w:val="both"/>
      </w:pPr>
      <w:r>
        <w:rPr>
          <w:rFonts w:ascii="Times New Roman"/>
          <w:b w:val="false"/>
          <w:i w:val="false"/>
          <w:color w:val="000000"/>
          <w:sz w:val="28"/>
        </w:rPr>
        <w:t>
      7. Көрсетілетін қызметті берушінің кеңсе қызметкері құжаттар мен мәліметтерді олар келіп түскен күні қабылдауды және тіркеуді жүзеге асырады және көрсетілетін қызметті берушінің басшысына, не болмаса оны алмастыратын тұлғаға жібереді, ол жауапты орындаушыны тағайындайды.</w:t>
      </w:r>
    </w:p>
    <w:bookmarkEnd w:id="17"/>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 көрсету нәтижесін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Төтенше жағдайлар министрінің м.а. 15.04.2025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5" w:id="18"/>
    <w:p>
      <w:pPr>
        <w:spacing w:after="0"/>
        <w:ind w:left="0"/>
        <w:jc w:val="both"/>
      </w:pPr>
      <w:r>
        <w:rPr>
          <w:rFonts w:ascii="Times New Roman"/>
          <w:b w:val="false"/>
          <w:i w:val="false"/>
          <w:color w:val="000000"/>
          <w:sz w:val="28"/>
        </w:rPr>
        <w:t>
      8. Көрсетілетін қызметті берушінің жауапты орындаушысы көрсетілетін қызметті алушы ұсынған құжаттарды тіркеген сәттен бастап 2 (екі) жұмыс күні ішінде ұсынылған құжаттардың толықтығын тексереді және ұсынылған құжаттардың толық болмау фактісі белгіленген жағдайда осы Қағидаларға 4-қосымшаға сәйкес нысан бойынша өтінішті одан әрі қараудан дәлелді бас тартуды дайындайды.</w:t>
      </w:r>
    </w:p>
    <w:bookmarkEnd w:id="18"/>
    <w:p>
      <w:pPr>
        <w:spacing w:after="0"/>
        <w:ind w:left="0"/>
        <w:jc w:val="both"/>
      </w:pPr>
      <w:r>
        <w:rPr>
          <w:rFonts w:ascii="Times New Roman"/>
          <w:b w:val="false"/>
          <w:i w:val="false"/>
          <w:color w:val="000000"/>
          <w:sz w:val="28"/>
        </w:rPr>
        <w:t xml:space="preserve">
      Ұсынылған құжаттар толық болған жағдайда 3 (үш) жұмыс күні ішінде ұсынылған құжаттар мәліметтерінің дұрыстығын тексереді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жарылыс жұмыстарын жүргізуге рұқсатты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көрсетуден бас тарту туралы дәлелді жауапты ресімдейді.</w:t>
      </w:r>
    </w:p>
    <w:p>
      <w:pPr>
        <w:spacing w:after="0"/>
        <w:ind w:left="0"/>
        <w:jc w:val="both"/>
      </w:pPr>
      <w:r>
        <w:rPr>
          <w:rFonts w:ascii="Times New Roman"/>
          <w:b w:val="false"/>
          <w:i w:val="false"/>
          <w:color w:val="000000"/>
          <w:sz w:val="28"/>
        </w:rPr>
        <w:t>
      Қазақстан Республикасының заңдарымен бекітілген мемлекеттік қызмет көрсетуден бас тартуға негіз осы Қағидарларға 2-қосымшада көрсетілген.</w:t>
      </w:r>
    </w:p>
    <w:p>
      <w:pPr>
        <w:spacing w:after="0"/>
        <w:ind w:left="0"/>
        <w:jc w:val="both"/>
      </w:pPr>
      <w:r>
        <w:rPr>
          <w:rFonts w:ascii="Times New Roman"/>
          <w:b w:val="false"/>
          <w:i w:val="false"/>
          <w:color w:val="000000"/>
          <w:sz w:val="28"/>
        </w:rPr>
        <w:t>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bookmarkStart w:name="z121" w:id="19"/>
    <w:p>
      <w:pPr>
        <w:spacing w:after="0"/>
        <w:ind w:left="0"/>
        <w:jc w:val="both"/>
      </w:pPr>
      <w:r>
        <w:rPr>
          <w:rFonts w:ascii="Times New Roman"/>
          <w:b w:val="false"/>
          <w:i w:val="false"/>
          <w:color w:val="000000"/>
          <w:sz w:val="28"/>
        </w:rPr>
        <w:t xml:space="preserve">
      8-1.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bookmarkEnd w:id="19"/>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Тыңдау хабардар етілген күннен бастап 2 (екі) жұмыс күнінен кешіктірілмей жүргізіледі. Тыңдау нәтижелері бойынша көрсетілетін қызметті беруші куәлікті немесе мемлекеттік қызметті көрсетуден бас тарту туралы дәлелді жауапты береді.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Қағида 8-1-тармақпен толықтырылды - ҚР Төтенше жағдайлар министрінің 24.05.2022</w:t>
      </w:r>
      <w:r>
        <w:rPr>
          <w:rFonts w:ascii="Times New Roman"/>
          <w:b w:val="false"/>
          <w:i w:val="false"/>
          <w:color w:val="000000"/>
          <w:sz w:val="28"/>
        </w:rPr>
        <w:t xml:space="preserve"> </w:t>
      </w:r>
      <w:r>
        <w:rPr>
          <w:rFonts w:ascii="Times New Roman"/>
          <w:b w:val="false"/>
          <w:i w:val="false"/>
          <w:color w:val="000000"/>
          <w:sz w:val="28"/>
        </w:rPr>
        <w:t>№ 170</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алпыс өткен соң қолданысқа енгізіледі) бұйрығымен.</w:t>
      </w:r>
    </w:p>
    <w:bookmarkStart w:name="z106" w:id="20"/>
    <w:p>
      <w:pPr>
        <w:spacing w:after="0"/>
        <w:ind w:left="0"/>
        <w:jc w:val="both"/>
      </w:pPr>
      <w:r>
        <w:rPr>
          <w:rFonts w:ascii="Times New Roman"/>
          <w:b w:val="false"/>
          <w:i w:val="false"/>
          <w:color w:val="000000"/>
          <w:sz w:val="28"/>
        </w:rPr>
        <w:t>
      9. Мемлекеттік қызметті көрсету нәтижесі көрсетілетін қызметті алушының "жеке кабинетіне" көрсетілетін қызметті берушінің басшысының немесе оны алмастырушы тұлғаның электрондық цифрлық қолтаңбасымен куәландырылған электрондық құжат нысанында жіберіледі.</w:t>
      </w:r>
    </w:p>
    <w:bookmarkEnd w:id="20"/>
    <w:p>
      <w:pPr>
        <w:spacing w:after="0"/>
        <w:ind w:left="0"/>
        <w:jc w:val="both"/>
      </w:pPr>
      <w:r>
        <w:rPr>
          <w:rFonts w:ascii="Times New Roman"/>
          <w:b w:val="false"/>
          <w:i w:val="false"/>
          <w:color w:val="000000"/>
          <w:sz w:val="28"/>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алуға мүмкіндігі бар.</w:t>
      </w:r>
    </w:p>
    <w:bookmarkStart w:name="z107" w:id="21"/>
    <w:p>
      <w:pPr>
        <w:spacing w:after="0"/>
        <w:ind w:left="0"/>
        <w:jc w:val="both"/>
      </w:pPr>
      <w:r>
        <w:rPr>
          <w:rFonts w:ascii="Times New Roman"/>
          <w:b w:val="false"/>
          <w:i w:val="false"/>
          <w:color w:val="000000"/>
          <w:sz w:val="28"/>
        </w:rPr>
        <w:t>
      10. Мемлекеттік қызмет алдын ала жазылусыз және жеделдетіп қызмет көрсетусіз кезек күту тәртібімен көрсетіледі.</w:t>
      </w:r>
    </w:p>
    <w:bookmarkEnd w:id="21"/>
    <w:bookmarkStart w:name="z108" w:id="22"/>
    <w:p>
      <w:pPr>
        <w:spacing w:after="0"/>
        <w:ind w:left="0"/>
        <w:jc w:val="both"/>
      </w:pPr>
      <w:r>
        <w:rPr>
          <w:rFonts w:ascii="Times New Roman"/>
          <w:b w:val="false"/>
          <w:i w:val="false"/>
          <w:color w:val="000000"/>
          <w:sz w:val="28"/>
        </w:rPr>
        <w:t>
      11.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22"/>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109" w:id="23"/>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Көрсетілетін қызметті берушілердің және (немесе) олардың лауазымды адамдарының мемлекеттік қызметтерді көрсету мәселелері бойынша шешімдеріне, әрекетіне (әрекетсіздігіне) шағымдану тәртібі</w:t>
      </w:r>
    </w:p>
    <w:bookmarkEnd w:id="23"/>
    <w:bookmarkStart w:name="z110" w:id="24"/>
    <w:p>
      <w:pPr>
        <w:spacing w:after="0"/>
        <w:ind w:left="0"/>
        <w:jc w:val="both"/>
      </w:pPr>
      <w:r>
        <w:rPr>
          <w:rFonts w:ascii="Times New Roman"/>
          <w:b w:val="false"/>
          <w:i w:val="false"/>
          <w:color w:val="000000"/>
          <w:sz w:val="28"/>
        </w:rPr>
        <w:t>
      12.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4"/>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күн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12-тармақ жаңа редакцияда - ҚР Төтенше жағдайлар министрінің 24.05.2022</w:t>
      </w:r>
      <w:r>
        <w:rPr>
          <w:rFonts w:ascii="Times New Roman"/>
          <w:b w:val="false"/>
          <w:i w:val="false"/>
          <w:color w:val="000000"/>
          <w:sz w:val="28"/>
        </w:rPr>
        <w:t xml:space="preserve"> </w:t>
      </w:r>
      <w:r>
        <w:rPr>
          <w:rFonts w:ascii="Times New Roman"/>
          <w:b w:val="false"/>
          <w:i w:val="false"/>
          <w:color w:val="000000"/>
          <w:sz w:val="28"/>
        </w:rPr>
        <w:t>№ 170</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алпыс өткен соң қолданысқа енгізіледі) бұйрығымен.</w:t>
      </w:r>
    </w:p>
    <w:bookmarkStart w:name="z111" w:id="25"/>
    <w:p>
      <w:pPr>
        <w:spacing w:after="0"/>
        <w:ind w:left="0"/>
        <w:jc w:val="both"/>
      </w:pPr>
      <w:r>
        <w:rPr>
          <w:rFonts w:ascii="Times New Roman"/>
          <w:b w:val="false"/>
          <w:i w:val="false"/>
          <w:color w:val="000000"/>
          <w:sz w:val="28"/>
        </w:rPr>
        <w:t xml:space="preserve">
      13.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ол тіркелген күннен бастап 5 (бес) жұмыс күні ішінде қаралуға жатады.</w:t>
      </w:r>
    </w:p>
    <w:bookmarkEnd w:id="25"/>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13-тармақ жаңа редакцияда - ҚР Төтенше жағдайлар министрінің 24.05.2022</w:t>
      </w:r>
      <w:r>
        <w:rPr>
          <w:rFonts w:ascii="Times New Roman"/>
          <w:b w:val="false"/>
          <w:i w:val="false"/>
          <w:color w:val="000000"/>
          <w:sz w:val="28"/>
        </w:rPr>
        <w:t xml:space="preserve"> </w:t>
      </w:r>
      <w:r>
        <w:rPr>
          <w:rFonts w:ascii="Times New Roman"/>
          <w:b w:val="false"/>
          <w:i w:val="false"/>
          <w:color w:val="000000"/>
          <w:sz w:val="28"/>
        </w:rPr>
        <w:t>№ 170</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алпыс өткен соң қолданысқа енгізіледі) бұйрығымен.</w:t>
      </w:r>
    </w:p>
    <w:bookmarkStart w:name="z112" w:id="26"/>
    <w:p>
      <w:pPr>
        <w:spacing w:after="0"/>
        <w:ind w:left="0"/>
        <w:jc w:val="both"/>
      </w:pPr>
      <w:r>
        <w:rPr>
          <w:rFonts w:ascii="Times New Roman"/>
          <w:b w:val="false"/>
          <w:i w:val="false"/>
          <w:color w:val="000000"/>
          <w:sz w:val="28"/>
        </w:rPr>
        <w:t xml:space="preserve">
      14.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End w:id="26"/>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14-тармақ жаңа редакцияда - ҚР Төтенше жағдайлар министрінің 02.06.2021 </w:t>
      </w:r>
      <w:r>
        <w:rPr>
          <w:rFonts w:ascii="Times New Roman"/>
          <w:b w:val="false"/>
          <w:i w:val="false"/>
          <w:color w:val="000000"/>
          <w:sz w:val="28"/>
        </w:rPr>
        <w:t>№ 256</w:t>
      </w:r>
      <w:r>
        <w:rPr>
          <w:rFonts w:ascii="Times New Roman"/>
          <w:b w:val="false"/>
          <w:i/>
          <w:color w:val="000000"/>
          <w:sz w:val="28"/>
        </w:rPr>
        <w:t xml:space="preserve"> (алғашқы ресми жарияланған күнінен кейін күнтізбелік алпыс күн өткен соң қолданысқа енгізіледі) бұйрығымен.</w:t>
      </w:r>
    </w:p>
    <w:bookmarkStart w:name="z115" w:id="27"/>
    <w:p>
      <w:pPr>
        <w:spacing w:after="0"/>
        <w:ind w:left="0"/>
        <w:jc w:val="both"/>
      </w:pPr>
      <w:r>
        <w:rPr>
          <w:rFonts w:ascii="Times New Roman"/>
          <w:b w:val="false"/>
          <w:i w:val="false"/>
          <w:color w:val="000000"/>
          <w:sz w:val="28"/>
        </w:rPr>
        <w:t xml:space="preserve">
      15. Егер Заңда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27"/>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15-тармақ жаңа редакцияда - ҚР Төтенше жағдайлар министрінің 24.05.2022</w:t>
      </w:r>
      <w:r>
        <w:rPr>
          <w:rFonts w:ascii="Times New Roman"/>
          <w:b w:val="false"/>
          <w:i w:val="false"/>
          <w:color w:val="000000"/>
          <w:sz w:val="28"/>
        </w:rPr>
        <w:t xml:space="preserve"> </w:t>
      </w:r>
      <w:r>
        <w:rPr>
          <w:rFonts w:ascii="Times New Roman"/>
          <w:b w:val="false"/>
          <w:i w:val="false"/>
          <w:color w:val="000000"/>
          <w:sz w:val="28"/>
        </w:rPr>
        <w:t>№ 170</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алпыс өткен соң қолданысқа енгізіледі) бұйрығымен.</w:t>
      </w:r>
    </w:p>
    <w:p>
      <w:pPr>
        <w:spacing w:after="0"/>
        <w:ind w:left="0"/>
        <w:jc w:val="both"/>
      </w:pPr>
      <w:bookmarkStart w:name="z116" w:id="28"/>
      <w:r>
        <w:rPr>
          <w:rFonts w:ascii="Times New Roman"/>
          <w:b w:val="false"/>
          <w:i w:val="false"/>
          <w:color w:val="000000"/>
          <w:sz w:val="28"/>
        </w:rPr>
        <w:t>
      Жарылыс жұмыстарын</w:t>
      </w:r>
    </w:p>
    <w:bookmarkEnd w:id="28"/>
    <w:p>
      <w:pPr>
        <w:spacing w:after="0"/>
        <w:ind w:left="0"/>
        <w:jc w:val="both"/>
      </w:pPr>
      <w:r>
        <w:rPr>
          <w:rFonts w:ascii="Times New Roman"/>
          <w:b w:val="false"/>
          <w:i w:val="false"/>
          <w:color w:val="000000"/>
          <w:sz w:val="28"/>
        </w:rPr>
        <w:t>жүргізуге рұқсат беру</w:t>
      </w:r>
    </w:p>
    <w:p>
      <w:pPr>
        <w:spacing w:after="0"/>
        <w:ind w:left="0"/>
        <w:jc w:val="both"/>
      </w:pPr>
      <w:r>
        <w:rPr>
          <w:rFonts w:ascii="Times New Roman"/>
          <w:b w:val="false"/>
          <w:i w:val="false"/>
          <w:color w:val="000000"/>
          <w:sz w:val="28"/>
        </w:rPr>
        <w:t>қағидаларына</w:t>
      </w:r>
    </w:p>
    <w:p>
      <w:pPr>
        <w:spacing w:after="0"/>
        <w:ind w:left="0"/>
        <w:jc w:val="both"/>
      </w:pPr>
      <w:r>
        <w:rPr>
          <w:rFonts w:ascii="Times New Roman"/>
          <w:b w:val="false"/>
          <w:i w:val="false"/>
          <w:color w:val="000000"/>
          <w:sz w:val="28"/>
        </w:rPr>
        <w:t>1-қосымша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[Заңды тұлғаның деректемелері (мекенжайы, бизнес-сәйкестендіру нөмірі, телефоны)]</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басшысына</w:t>
      </w:r>
    </w:p>
    <w:p>
      <w:pPr>
        <w:spacing w:after="0"/>
        <w:ind w:left="0"/>
        <w:jc w:val="both"/>
      </w:pPr>
      <w:r>
        <w:rPr>
          <w:rFonts w:ascii="Times New Roman"/>
          <w:b w:val="false"/>
          <w:i w:val="false"/>
          <w:color w:val="000000"/>
          <w:sz w:val="28"/>
        </w:rPr>
        <w:t>
      Өтініш нөмірі: [Нөмірі]</w:t>
      </w:r>
    </w:p>
    <w:p>
      <w:pPr>
        <w:spacing w:after="0"/>
        <w:ind w:left="0"/>
        <w:jc w:val="both"/>
      </w:pPr>
      <w:r>
        <w:rPr>
          <w:rFonts w:ascii="Times New Roman"/>
          <w:b w:val="false"/>
          <w:i w:val="false"/>
          <w:color w:val="000000"/>
          <w:sz w:val="28"/>
        </w:rPr>
        <w:t>
      Өтініш күні: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Жарылыс жұмыстарын жүргізуге рұқсат беруге арналған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ӨТІНІШ</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1-қосымша жаңа редакцияда - ҚР Төтенше жағдайлар министрінің 02.06.2021 </w:t>
      </w:r>
      <w:r>
        <w:rPr>
          <w:rFonts w:ascii="Times New Roman"/>
          <w:b w:val="false"/>
          <w:i w:val="false"/>
          <w:color w:val="000000"/>
          <w:sz w:val="28"/>
        </w:rPr>
        <w:t>№ 256</w:t>
      </w:r>
      <w:r>
        <w:rPr>
          <w:rFonts w:ascii="Times New Roman"/>
          <w:b w:val="false"/>
          <w:i/>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(заңды тұлғаның атауы)</w:t>
      </w:r>
    </w:p>
    <w:p>
      <w:pPr>
        <w:spacing w:after="0"/>
        <w:ind w:left="0"/>
        <w:jc w:val="both"/>
      </w:pP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75-бабын</w:t>
      </w:r>
      <w:r>
        <w:rPr>
          <w:rFonts w:ascii="Times New Roman"/>
          <w:b w:val="false"/>
          <w:i w:val="false"/>
          <w:color w:val="000000"/>
          <w:sz w:val="28"/>
        </w:rPr>
        <w:t xml:space="preserve"> басшылыққа ала отырып, Сізден қоса берілген құжаттар тізбесін қарап, жарылыс жұмыстарын жүргізуге рұқсат беруді сұрайды.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(қызмет түрін көрсету)</w:t>
      </w:r>
    </w:p>
    <w:p>
      <w:pPr>
        <w:spacing w:after="0"/>
        <w:ind w:left="0"/>
        <w:jc w:val="both"/>
      </w:pPr>
      <w:r>
        <w:rPr>
          <w:rFonts w:ascii="Times New Roman"/>
          <w:b w:val="false"/>
          <w:i w:val="false"/>
          <w:color w:val="000000"/>
          <w:sz w:val="28"/>
        </w:rPr>
        <w:t>
      _____________________________________________________________________ мақсатында</w:t>
      </w:r>
    </w:p>
    <w:p>
      <w:pPr>
        <w:spacing w:after="0"/>
        <w:ind w:left="0"/>
        <w:jc w:val="both"/>
      </w:pPr>
      <w:r>
        <w:rPr>
          <w:rFonts w:ascii="Times New Roman"/>
          <w:b w:val="false"/>
          <w:i w:val="false"/>
          <w:color w:val="000000"/>
          <w:sz w:val="28"/>
        </w:rPr>
        <w:t>
      Жарылыс жұмыстарына басшылық жасау: ____________________________________</w:t>
      </w:r>
    </w:p>
    <w:p>
      <w:pPr>
        <w:spacing w:after="0"/>
        <w:ind w:left="0"/>
        <w:jc w:val="both"/>
      </w:pPr>
      <w:r>
        <w:rPr>
          <w:rFonts w:ascii="Times New Roman"/>
          <w:b w:val="false"/>
          <w:i w:val="false"/>
          <w:color w:val="000000"/>
          <w:sz w:val="28"/>
        </w:rPr>
        <w:t>
      (тегі, аты, әкесінің аты (бар болса), лауазымы, жарушының бірыңғай кітапшасының нөмірі, берілген күні)</w:t>
      </w:r>
    </w:p>
    <w:p>
      <w:pPr>
        <w:spacing w:after="0"/>
        <w:ind w:left="0"/>
        <w:jc w:val="both"/>
      </w:pPr>
      <w:r>
        <w:rPr>
          <w:rFonts w:ascii="Times New Roman"/>
          <w:b w:val="false"/>
          <w:i w:val="false"/>
          <w:color w:val="000000"/>
          <w:sz w:val="28"/>
        </w:rPr>
        <w:t>
      Жарылыс материалдарын сақтау орны: ________________________________________</w:t>
      </w:r>
    </w:p>
    <w:p>
      <w:pPr>
        <w:spacing w:after="0"/>
        <w:ind w:left="0"/>
        <w:jc w:val="both"/>
      </w:pPr>
      <w:r>
        <w:rPr>
          <w:rFonts w:ascii="Times New Roman"/>
          <w:b w:val="false"/>
          <w:i w:val="false"/>
          <w:color w:val="000000"/>
          <w:sz w:val="28"/>
        </w:rPr>
        <w:t>
      (атауы, орналасқан жері)</w:t>
      </w:r>
    </w:p>
    <w:p>
      <w:pPr>
        <w:spacing w:after="0"/>
        <w:ind w:left="0"/>
        <w:jc w:val="both"/>
      </w:pPr>
      <w:r>
        <w:rPr>
          <w:rFonts w:ascii="Times New Roman"/>
          <w:b w:val="false"/>
          <w:i w:val="false"/>
          <w:color w:val="000000"/>
          <w:sz w:val="28"/>
        </w:rPr>
        <w:t>
      Қосымша: [Мемлекеттік қызметті көрсетуге қажетті құжаттардың тізбесі]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Ұсынылған ақпараттың анықтығын растаймын және анық емес мәліметтер ұсынғаным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(болған жағдайда), электрондық</w:t>
      </w:r>
    </w:p>
    <w:p>
      <w:pPr>
        <w:spacing w:after="0"/>
        <w:ind w:left="0"/>
        <w:jc w:val="both"/>
      </w:pPr>
      <w:r>
        <w:rPr>
          <w:rFonts w:ascii="Times New Roman"/>
          <w:b w:val="false"/>
          <w:i w:val="false"/>
          <w:color w:val="000000"/>
          <w:sz w:val="28"/>
        </w:rPr>
        <w:t>
      цифрлық қолтаңбасы]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Жарылыс жұмыстарын</w:t>
            </w:r>
            <w:r>
              <w:br/>
            </w:r>
            <w:r>
              <w:rPr>
                <w:rFonts w:ascii="Times New Roman"/>
                <w:b w:val="false"/>
                <w:i w:val="false"/>
                <w:color w:val="000000"/>
                <w:sz w:val="20"/>
              </w:rPr>
              <w:t>жүргізуге рұқсат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Төтенше жағдайлар министрінің м.а. 15.04.2025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Өнеркәсіптік қауіпсіздік комитетінің аумақтық департаменті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Веб-порталы www.egov.kz. (бұдан әрі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 Жөндеу жұмыстарын жүргізуге байланысты техникалық үзілістерді қоспағанда тәулік бойы (көрсетілетін қызметті тұтынушы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2) жарылыс жұмыстарын қауіпсіз орындау шарттарын, кесектердің ұшуы бойынша қауіпсіз қашықтықтарды, соққы ауа толқынының әсерін, жарылыс кезінде улы газдардың әсерін, сейсмикалық әсерді нақтылайтын есептеулері көрсетілген мәліметтері бар электрондық құжат;3) жарылыс жұмыстарын жүргізу кезінде:</w:t>
            </w:r>
          </w:p>
          <w:p>
            <w:pPr>
              <w:spacing w:after="20"/>
              <w:ind w:left="20"/>
              <w:jc w:val="both"/>
            </w:pPr>
            <w:r>
              <w:rPr>
                <w:rFonts w:ascii="Times New Roman"/>
                <w:b w:val="false"/>
                <w:i w:val="false"/>
                <w:color w:val="000000"/>
                <w:sz w:val="20"/>
              </w:rPr>
              <w:t>
жер бетінде жарылыс жұмыстарын жүргізу орны, қауіпті аймақ шекарасы, қауіпті аймақты күзету бекеттерін және оның шегіндегі тұрғын және өндірістік ғимараттарды, құрылыстарды, темір жолдарды, автомобиль жолдарын, арналарды, құбырларды, электр беру желілерін қою орындары көрсетілген жергілікті жердің жоспары бар электрондық құжат ұсынылады;</w:t>
            </w:r>
          </w:p>
          <w:p>
            <w:pPr>
              <w:spacing w:after="20"/>
              <w:ind w:left="20"/>
              <w:jc w:val="both"/>
            </w:pPr>
            <w:r>
              <w:rPr>
                <w:rFonts w:ascii="Times New Roman"/>
                <w:b w:val="false"/>
                <w:i w:val="false"/>
                <w:color w:val="000000"/>
                <w:sz w:val="20"/>
              </w:rPr>
              <w:t>
жер асты жағдайларында жарылыс жұмыстарын жүргізу орны, қауіпті аймақ шекарасы, қауіпті аймақты қорғау бекеттерін қою орны көрсетілген тау-кен жұмыстарының жоспары, сондай-ақ шахтаның (кеніштің, геологиялық барлау жұмыстары объектісінің) газ бен шаң бойынша қауіптілігі туралы мәліметтер бар электрондық құжат ұсынылады.</w:t>
            </w:r>
          </w:p>
          <w:p>
            <w:pPr>
              <w:spacing w:after="20"/>
              <w:ind w:left="20"/>
              <w:jc w:val="both"/>
            </w:pPr>
            <w:r>
              <w:rPr>
                <w:rFonts w:ascii="Times New Roman"/>
                <w:b w:val="false"/>
                <w:i w:val="false"/>
                <w:color w:val="000000"/>
                <w:sz w:val="20"/>
              </w:rPr>
              <w:t>
Жарылғыш материалдарды пайдалана отырып сейсмикалық барлау жұмыстарын жүргізу кезінде жұмыс бейіндері мен қауіпті аймақты қорғау схемалары бар электрондық құжат ұсынылады.</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көрсету үшін қажетті ұсынылған материалдардың, объектілердің, деректердің және мәліметтердің Қазақстан Республикасы Инвестициялар және даму министрінің 2014 жылғы 30 желтоқсандағы № 343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10244 болып тіркелген) Қауіпті өндірістік объектілер үшін өнеркәсіптік қауіпсіздікті қамтамасыз ету қағидаларымен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тұтынушының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орындарының мекенжайлары: 1) қызмет көрсетушінің интернет-ресурсында; 2) www.egov.kz. порталында. Мемлекеттік қызмет көрсету мәселелері жөніндегі бірыңғай байланыс орталығының телефоны: "1414", +7 (800) 080 7777. </w:t>
            </w:r>
          </w:p>
          <w:p>
            <w:pPr>
              <w:spacing w:after="20"/>
              <w:ind w:left="20"/>
              <w:jc w:val="both"/>
            </w:pPr>
            <w:r>
              <w:rPr>
                <w:rFonts w:ascii="Times New Roman"/>
                <w:b w:val="false"/>
                <w:i w:val="false"/>
                <w:color w:val="000000"/>
                <w:sz w:val="20"/>
              </w:rPr>
              <w:t>
Егер негізгі қызмет түрі лицензиялауға жатпайтын болса, онда жарылыс жұмыстарын жүргізуге рұқсат алу үшін 3-тармақта көрсетілген лицензияның болуы жеткілікті.</w:t>
            </w:r>
          </w:p>
          <w:p>
            <w:pPr>
              <w:spacing w:after="20"/>
              <w:ind w:left="20"/>
              <w:jc w:val="both"/>
            </w:pPr>
            <w:r>
              <w:rPr>
                <w:rFonts w:ascii="Times New Roman"/>
                <w:b w:val="false"/>
                <w:i w:val="false"/>
                <w:color w:val="000000"/>
                <w:sz w:val="20"/>
              </w:rPr>
              <w:t>
1. Мұнай; газ; газ конденсаты және айдау ұңғымаларында атқылау-жару жұмыстары қызметінің кіші түрінің лицензиясына қосымша ұсыну – мұнай-химия өндірістерін жобалауға (технологиялық) және (немесе) пайдалануға, көмірсутектер саласындағы магистральдық газ құбырларын, мұнай құбырларын, мұнай өнімдері құбырларын пайдалануға арналған лицензия;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және оған мына кіші қызмет түрлерін қосымша ұсыну:</w:t>
            </w:r>
          </w:p>
          <w:p>
            <w:pPr>
              <w:spacing w:after="20"/>
              <w:ind w:left="20"/>
              <w:jc w:val="both"/>
            </w:pPr>
            <w:r>
              <w:rPr>
                <w:rFonts w:ascii="Times New Roman"/>
                <w:b w:val="false"/>
                <w:i w:val="false"/>
                <w:color w:val="000000"/>
                <w:sz w:val="20"/>
              </w:rPr>
              <w:t>
1) жарылғыш және пиротехникалық (азаматтықты қоспағанда) заттар мен олар қолданылып жасалған бұйымдарды өздерінің өндірістік мұқтаждары үшін сатып алу;</w:t>
            </w:r>
          </w:p>
          <w:p>
            <w:pPr>
              <w:spacing w:after="20"/>
              <w:ind w:left="20"/>
              <w:jc w:val="both"/>
            </w:pPr>
            <w:r>
              <w:rPr>
                <w:rFonts w:ascii="Times New Roman"/>
                <w:b w:val="false"/>
                <w:i w:val="false"/>
                <w:color w:val="000000"/>
                <w:sz w:val="20"/>
              </w:rPr>
              <w:t>
2) жарылғыш және пиротехникалық (азаматтықты қоспағанда) заттар мен олар қолданылып жасалған бұйымдарды сақтау.</w:t>
            </w:r>
          </w:p>
          <w:p>
            <w:pPr>
              <w:spacing w:after="20"/>
              <w:ind w:left="20"/>
              <w:jc w:val="both"/>
            </w:pPr>
            <w:r>
              <w:rPr>
                <w:rFonts w:ascii="Times New Roman"/>
                <w:b w:val="false"/>
                <w:i w:val="false"/>
                <w:color w:val="000000"/>
                <w:sz w:val="20"/>
              </w:rPr>
              <w:t>
2. Пайдалы қазбаларды өндіру үшін жарылыс жұмыстарын жүргізу – қызметтің кіші түріне арналған лицензияға қоса берілген тау-кен және химия өндірістерін пайдалану жөніндегі қызметті жүзеге асыруға лицензия және қызметтің кіші түрлеріне арналған лицензияға қоса берілген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және оған мына кіші қызмет түрлерін қосымша ұсыну:</w:t>
            </w:r>
          </w:p>
          <w:p>
            <w:pPr>
              <w:spacing w:after="20"/>
              <w:ind w:left="20"/>
              <w:jc w:val="both"/>
            </w:pPr>
            <w:r>
              <w:rPr>
                <w:rFonts w:ascii="Times New Roman"/>
                <w:b w:val="false"/>
                <w:i w:val="false"/>
                <w:color w:val="000000"/>
                <w:sz w:val="20"/>
              </w:rPr>
              <w:t>
1) жарылғыш және пиротехникалық (азаматтықты қоспағанда) заттар мен олар қолданылып жасалған бұйымдарды өздерінің өндірістік мұқтаждары үшін сатып алу;</w:t>
            </w:r>
          </w:p>
          <w:p>
            <w:pPr>
              <w:spacing w:after="20"/>
              <w:ind w:left="20"/>
              <w:jc w:val="both"/>
            </w:pPr>
            <w:r>
              <w:rPr>
                <w:rFonts w:ascii="Times New Roman"/>
                <w:b w:val="false"/>
                <w:i w:val="false"/>
                <w:color w:val="000000"/>
                <w:sz w:val="20"/>
              </w:rPr>
              <w:t>
2) жарылғыш және пиротехникалық (азаматтықты қоспағанда) заттар мен олар қолданылып жасалған бұйымдарды сақтау.</w:t>
            </w:r>
          </w:p>
          <w:p>
            <w:pPr>
              <w:spacing w:after="20"/>
              <w:ind w:left="20"/>
              <w:jc w:val="both"/>
            </w:pPr>
            <w:r>
              <w:rPr>
                <w:rFonts w:ascii="Times New Roman"/>
                <w:b w:val="false"/>
                <w:i w:val="false"/>
                <w:color w:val="000000"/>
                <w:sz w:val="20"/>
              </w:rPr>
              <w:t>
3. Қызметтің кіші түрлеріне арналған лицензияға қоса беріле отырып,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w:t>
            </w:r>
          </w:p>
          <w:p>
            <w:pPr>
              <w:spacing w:after="20"/>
              <w:ind w:left="20"/>
              <w:jc w:val="both"/>
            </w:pPr>
            <w:r>
              <w:rPr>
                <w:rFonts w:ascii="Times New Roman"/>
                <w:b w:val="false"/>
                <w:i w:val="false"/>
                <w:color w:val="000000"/>
                <w:sz w:val="20"/>
              </w:rPr>
              <w:t>
1) жарылғыш және пиротехникалық (азаматтықты қоспағанда) заттар мен олар қолданылып жасалған бұйымдарды өздерінің өндірістік мұқтаждары үшін сатып алу;</w:t>
            </w:r>
          </w:p>
          <w:p>
            <w:pPr>
              <w:spacing w:after="20"/>
              <w:ind w:left="20"/>
              <w:jc w:val="both"/>
            </w:pPr>
            <w:r>
              <w:rPr>
                <w:rFonts w:ascii="Times New Roman"/>
                <w:b w:val="false"/>
                <w:i w:val="false"/>
                <w:color w:val="000000"/>
                <w:sz w:val="20"/>
              </w:rPr>
              <w:t>
2) жарылғыш және пиротехникалық (азаматтықты қоспағанда) заттар мен олар қолданылып жасалған бұйымдарды сақтау.</w:t>
            </w:r>
          </w:p>
        </w:tc>
      </w:tr>
    </w:tbl>
    <w:p>
      <w:pPr>
        <w:spacing w:after="0"/>
        <w:ind w:left="0"/>
        <w:jc w:val="both"/>
      </w:pPr>
      <w:bookmarkStart w:name="z118" w:id="29"/>
      <w:r>
        <w:rPr>
          <w:rFonts w:ascii="Times New Roman"/>
          <w:b w:val="false"/>
          <w:i w:val="false"/>
          <w:color w:val="000000"/>
          <w:sz w:val="28"/>
        </w:rPr>
        <w:t>
      Жарылыс жұмыстарын</w:t>
      </w:r>
    </w:p>
    <w:bookmarkEnd w:id="29"/>
    <w:p>
      <w:pPr>
        <w:spacing w:after="0"/>
        <w:ind w:left="0"/>
        <w:jc w:val="both"/>
      </w:pPr>
      <w:r>
        <w:rPr>
          <w:rFonts w:ascii="Times New Roman"/>
          <w:b w:val="false"/>
          <w:i w:val="false"/>
          <w:color w:val="000000"/>
          <w:sz w:val="28"/>
        </w:rPr>
        <w:t>жүргізуге рұқсат беру</w:t>
      </w:r>
    </w:p>
    <w:p>
      <w:pPr>
        <w:spacing w:after="0"/>
        <w:ind w:left="0"/>
        <w:jc w:val="both"/>
      </w:pPr>
      <w:r>
        <w:rPr>
          <w:rFonts w:ascii="Times New Roman"/>
          <w:b w:val="false"/>
          <w:i w:val="false"/>
          <w:color w:val="000000"/>
          <w:sz w:val="28"/>
        </w:rPr>
        <w:t>қағидаларына</w:t>
      </w:r>
    </w:p>
    <w:p>
      <w:pPr>
        <w:spacing w:after="0"/>
        <w:ind w:left="0"/>
        <w:jc w:val="both"/>
      </w:pPr>
      <w:r>
        <w:rPr>
          <w:rFonts w:ascii="Times New Roman"/>
          <w:b w:val="false"/>
          <w:i w:val="false"/>
          <w:color w:val="000000"/>
          <w:sz w:val="28"/>
        </w:rPr>
        <w:t>3-қосымша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3-қосымша жаңа редакцияда - ҚР Төтенше жағдайлар министрінің 02.06.2021 </w:t>
      </w:r>
      <w:r>
        <w:rPr>
          <w:rFonts w:ascii="Times New Roman"/>
          <w:b w:val="false"/>
          <w:i w:val="false"/>
          <w:color w:val="000000"/>
          <w:sz w:val="28"/>
        </w:rPr>
        <w:t>№ 256</w:t>
      </w:r>
      <w:r>
        <w:rPr>
          <w:rFonts w:ascii="Times New Roman"/>
          <w:b w:val="false"/>
          <w:i/>
          <w:color w:val="00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деректемелері (мекенжайы, бизнес-сәйкестендіру нөмірі, телефоны)]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w:t>
            </w:r>
          </w:p>
          <w:p>
            <w:pPr>
              <w:spacing w:after="20"/>
              <w:ind w:left="20"/>
              <w:jc w:val="both"/>
            </w:pPr>
            <w:r>
              <w:rPr>
                <w:rFonts w:ascii="Times New Roman"/>
                <w:b w:val="false"/>
                <w:i w:val="false"/>
                <w:color w:val="000000"/>
                <w:sz w:val="20"/>
              </w:rPr>
              <w:t>
                                                                     РҰҚСАТ</w:t>
            </w:r>
          </w:p>
          <w:p>
            <w:pPr>
              <w:spacing w:after="20"/>
              <w:ind w:left="20"/>
              <w:jc w:val="both"/>
            </w:pPr>
            <w:r>
              <w:rPr>
                <w:rFonts w:ascii="Times New Roman"/>
                <w:b w:val="false"/>
                <w:i w:val="false"/>
                <w:color w:val="000000"/>
                <w:sz w:val="20"/>
              </w:rPr>
              <w:t xml:space="preserve">
                [Мемлекеттік органның атауы], "Азаматтық қорғау туралы" Қазақстан Республикасы Заңының </w:t>
            </w:r>
            <w:r>
              <w:rPr>
                <w:rFonts w:ascii="Times New Roman"/>
                <w:b w:val="false"/>
                <w:i w:val="false"/>
                <w:color w:val="000000"/>
                <w:sz w:val="20"/>
              </w:rPr>
              <w:t>75-бабына</w:t>
            </w:r>
            <w:r>
              <w:rPr>
                <w:rFonts w:ascii="Times New Roman"/>
                <w:b w:val="false"/>
                <w:i w:val="false"/>
                <w:color w:val="000000"/>
                <w:sz w:val="20"/>
              </w:rPr>
              <w:t xml:space="preserve"> және "Рұқсаттар және хабарламалар туралы" 2014 жылғы 16 мамырдағы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қоса беріліп отырған құжаттар тізбесін ескере отырып, __________________________________________________________</w:t>
            </w:r>
          </w:p>
          <w:p>
            <w:pPr>
              <w:spacing w:after="20"/>
              <w:ind w:left="20"/>
              <w:jc w:val="both"/>
            </w:pPr>
            <w:r>
              <w:rPr>
                <w:rFonts w:ascii="Times New Roman"/>
                <w:b w:val="false"/>
                <w:i w:val="false"/>
                <w:color w:val="000000"/>
                <w:sz w:val="20"/>
              </w:rPr>
              <w:t>
                                                               (жарылыс жұмыстарын жүргізу орнының атауы)</w:t>
            </w:r>
          </w:p>
          <w:p>
            <w:pPr>
              <w:spacing w:after="20"/>
              <w:ind w:left="20"/>
              <w:jc w:val="both"/>
            </w:pPr>
            <w:r>
              <w:rPr>
                <w:rFonts w:ascii="Times New Roman"/>
                <w:b w:val="false"/>
                <w:i w:val="false"/>
                <w:color w:val="000000"/>
                <w:sz w:val="20"/>
              </w:rPr>
              <w:t>
               жарылыс жұмыстарын жүргізуге рұқсат берілді. _____________________________________________________________________ мақсатында</w:t>
            </w:r>
          </w:p>
          <w:p>
            <w:pPr>
              <w:spacing w:after="20"/>
              <w:ind w:left="20"/>
              <w:jc w:val="both"/>
            </w:pPr>
            <w:r>
              <w:rPr>
                <w:rFonts w:ascii="Times New Roman"/>
                <w:b w:val="false"/>
                <w:i w:val="false"/>
                <w:color w:val="000000"/>
                <w:sz w:val="20"/>
              </w:rPr>
              <w:t>
               Жарылыс жұмыстарына басшылық жасау: ___________________________________</w:t>
            </w:r>
          </w:p>
          <w:p>
            <w:pPr>
              <w:spacing w:after="20"/>
              <w:ind w:left="20"/>
              <w:jc w:val="both"/>
            </w:pPr>
            <w:r>
              <w:rPr>
                <w:rFonts w:ascii="Times New Roman"/>
                <w:b w:val="false"/>
                <w:i w:val="false"/>
                <w:color w:val="000000"/>
                <w:sz w:val="20"/>
              </w:rPr>
              <w:t xml:space="preserve">
(тегі, аты, әкесінің аты (бар болса), лауазымы, жарушының бірыңғай кітапшасының нөмірі, берілген күні) </w:t>
            </w:r>
          </w:p>
          <w:p>
            <w:pPr>
              <w:spacing w:after="20"/>
              <w:ind w:left="20"/>
              <w:jc w:val="both"/>
            </w:pPr>
            <w:r>
              <w:rPr>
                <w:rFonts w:ascii="Times New Roman"/>
                <w:b w:val="false"/>
                <w:i w:val="false"/>
                <w:color w:val="000000"/>
                <w:sz w:val="20"/>
              </w:rPr>
              <w:t>
               Жарылыс материалдарын сақтау орны: ______________________________________</w:t>
            </w:r>
          </w:p>
          <w:p>
            <w:pPr>
              <w:spacing w:after="20"/>
              <w:ind w:left="20"/>
              <w:jc w:val="both"/>
            </w:pPr>
            <w:r>
              <w:rPr>
                <w:rFonts w:ascii="Times New Roman"/>
                <w:b w:val="false"/>
                <w:i w:val="false"/>
                <w:color w:val="000000"/>
                <w:sz w:val="20"/>
              </w:rPr>
              <w:t xml:space="preserve">
                                                                                           (атауы, орналасқан жері) </w:t>
            </w:r>
          </w:p>
          <w:p>
            <w:pPr>
              <w:spacing w:after="20"/>
              <w:ind w:left="20"/>
              <w:jc w:val="both"/>
            </w:pPr>
            <w:r>
              <w:rPr>
                <w:rFonts w:ascii="Times New Roman"/>
                <w:b w:val="false"/>
                <w:i w:val="false"/>
                <w:color w:val="000000"/>
                <w:sz w:val="20"/>
              </w:rPr>
              <w:t>
               Ерекше шарттар: осы рұқсаттың қолданылу мерзімі – берілген күнінен бастап 1 жыл.</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электрондық</w:t>
                  </w:r>
                </w:p>
                <w:p>
                  <w:pPr>
                    <w:spacing w:after="20"/>
                    <w:ind w:left="20"/>
                    <w:jc w:val="both"/>
                  </w:pPr>
                  <w:r>
                    <w:rPr>
                      <w:rFonts w:ascii="Times New Roman"/>
                      <w:b w:val="false"/>
                      <w:i w:val="false"/>
                      <w:color w:val="000000"/>
                      <w:sz w:val="20"/>
                    </w:rPr>
                    <w:t>
цифрлық қолтаңбасы]</w:t>
                  </w:r>
                </w:p>
              </w:tc>
            </w:tr>
          </w:tbl>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755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19" w:id="30"/>
      <w:r>
        <w:rPr>
          <w:rFonts w:ascii="Times New Roman"/>
          <w:b w:val="false"/>
          <w:i w:val="false"/>
          <w:color w:val="000000"/>
          <w:sz w:val="28"/>
        </w:rPr>
        <w:t>
      Жарылыс жұмыстарын</w:t>
      </w:r>
    </w:p>
    <w:bookmarkEnd w:id="30"/>
    <w:p>
      <w:pPr>
        <w:spacing w:after="0"/>
        <w:ind w:left="0"/>
        <w:jc w:val="both"/>
      </w:pPr>
      <w:r>
        <w:rPr>
          <w:rFonts w:ascii="Times New Roman"/>
          <w:b w:val="false"/>
          <w:i w:val="false"/>
          <w:color w:val="000000"/>
          <w:sz w:val="28"/>
        </w:rPr>
        <w:t>жүргізуге рұқсат беру</w:t>
      </w:r>
    </w:p>
    <w:p>
      <w:pPr>
        <w:spacing w:after="0"/>
        <w:ind w:left="0"/>
        <w:jc w:val="both"/>
      </w:pPr>
      <w:r>
        <w:rPr>
          <w:rFonts w:ascii="Times New Roman"/>
          <w:b w:val="false"/>
          <w:i w:val="false"/>
          <w:color w:val="000000"/>
          <w:sz w:val="28"/>
        </w:rPr>
        <w:t>қағидаларына</w:t>
      </w:r>
    </w:p>
    <w:p>
      <w:pPr>
        <w:spacing w:after="0"/>
        <w:ind w:left="0"/>
        <w:jc w:val="both"/>
      </w:pPr>
      <w:r>
        <w:rPr>
          <w:rFonts w:ascii="Times New Roman"/>
          <w:b w:val="false"/>
          <w:i w:val="false"/>
          <w:color w:val="000000"/>
          <w:sz w:val="28"/>
        </w:rPr>
        <w:t>4-қосымша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4-қосымша жаңа редакцияда - ҚР Төтенше жағдайлар министрінің 02.06.2021 </w:t>
      </w:r>
      <w:r>
        <w:rPr>
          <w:rFonts w:ascii="Times New Roman"/>
          <w:b w:val="false"/>
          <w:i w:val="false"/>
          <w:color w:val="000000"/>
          <w:sz w:val="28"/>
        </w:rPr>
        <w:t>№ 256</w:t>
      </w:r>
      <w:r>
        <w:rPr>
          <w:rFonts w:ascii="Times New Roman"/>
          <w:b w:val="false"/>
          <w:i/>
          <w:color w:val="00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деректемелері (мекенжайы, бизнес-сәйкестендіру нөмірі, телефоны)]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p>
            <w:pPr>
              <w:spacing w:after="20"/>
              <w:ind w:left="20"/>
              <w:jc w:val="both"/>
            </w:pPr>
            <w:r>
              <w:rPr>
                <w:rFonts w:ascii="Times New Roman"/>
                <w:b w:val="false"/>
                <w:i w:val="false"/>
                <w:color w:val="000000"/>
                <w:sz w:val="20"/>
              </w:rPr>
              <w:t>
[Мемлекеттік органның атауы], Сіздің [Өтініш күні] жылғы № [Өтініштің нөмірі] өтінішіңізді және қоса беріліп отырған құжаттар тізбесін қарап, мынаны хабарлайды:</w:t>
            </w:r>
          </w:p>
          <w:p>
            <w:pPr>
              <w:spacing w:after="20"/>
              <w:ind w:left="20"/>
              <w:jc w:val="both"/>
            </w:pPr>
            <w:r>
              <w:rPr>
                <w:rFonts w:ascii="Times New Roman"/>
                <w:b w:val="false"/>
                <w:i w:val="false"/>
                <w:color w:val="000000"/>
                <w:sz w:val="20"/>
              </w:rPr>
              <w:t>
[Бас тартудың негізі]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электрондық</w:t>
                  </w:r>
                </w:p>
                <w:p>
                  <w:pPr>
                    <w:spacing w:after="20"/>
                    <w:ind w:left="20"/>
                    <w:jc w:val="both"/>
                  </w:pPr>
                  <w:r>
                    <w:rPr>
                      <w:rFonts w:ascii="Times New Roman"/>
                      <w:b w:val="false"/>
                      <w:i w:val="false"/>
                      <w:color w:val="000000"/>
                      <w:sz w:val="20"/>
                    </w:rPr>
                    <w:t>
цифрлық қолтаңбасы]</w:t>
                  </w:r>
                </w:p>
              </w:tc>
            </w:tr>
          </w:tbl>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755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