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337b" w14:textId="69f3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Компрессорлық станциялардың пайдалану кезінде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360 бұйрығы. Қазақстан Республикасының Әділет министрлігінде 2015 жылы 13 ақпанда № 10251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Компрессорлық станциялардың пайдалану кезінде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______________В.Школьник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360</w:t>
            </w:r>
            <w:r>
              <w:br/>
            </w:r>
            <w:r>
              <w:rPr>
                <w:rFonts w:ascii="Times New Roman"/>
                <w:b w:val="false"/>
                <w:i w:val="false"/>
                <w:color w:val="000000"/>
                <w:sz w:val="20"/>
              </w:rPr>
              <w:t>бұйрығымен бекітілген</w:t>
            </w:r>
          </w:p>
        </w:tc>
      </w:tr>
    </w:tbl>
    <w:bookmarkStart w:name="z11" w:id="8"/>
    <w:p>
      <w:pPr>
        <w:spacing w:after="0"/>
        <w:ind w:left="0"/>
        <w:jc w:val="left"/>
      </w:pPr>
      <w:r>
        <w:rPr>
          <w:rFonts w:ascii="Times New Roman"/>
          <w:b/>
          <w:i w:val="false"/>
          <w:color w:val="000000"/>
        </w:rPr>
        <w:t xml:space="preserve"> Компрессорлық станцияларды пайдалану кезінде</w:t>
      </w:r>
      <w:r>
        <w:br/>
      </w:r>
      <w:r>
        <w:rPr>
          <w:rFonts w:ascii="Times New Roman"/>
          <w:b/>
          <w:i w:val="false"/>
          <w:color w:val="000000"/>
        </w:rPr>
        <w:t>өнеркәсіптік қауіпсіздікті қамтамасыз ету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компрессорлық станцияларды пайдалану кезінде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94-18) тармақшасына</w:t>
      </w:r>
      <w:r>
        <w:rPr>
          <w:rFonts w:ascii="Times New Roman"/>
          <w:b w:val="false"/>
          <w:i w:val="false"/>
          <w:color w:val="000000"/>
          <w:sz w:val="28"/>
        </w:rPr>
        <w:t xml:space="preserve"> сәйкес әзірленді және компрессорлық станцияларды пайдалану кезінде өнеркәсіптік қауіпсіздікті қамтамасыз ету тәртібін айқындайды.</w:t>
      </w:r>
    </w:p>
    <w:p>
      <w:pPr>
        <w:spacing w:after="0"/>
        <w:ind w:left="0"/>
        <w:jc w:val="both"/>
      </w:pPr>
      <w:r>
        <w:rPr>
          <w:rFonts w:ascii="Times New Roman"/>
          <w:b w:val="false"/>
          <w:i w:val="false"/>
          <w:color w:val="000000"/>
          <w:sz w:val="28"/>
        </w:rPr>
        <w:t>
      Компрессорлық станцияларды пайдалану кезінде жұмыстарды жүргізу үшін ұйым жобалау шешімдерін, дайындаушының нұсқаулықтарын ескере отырып, жұмыстардың қауіпсіз жүргізілуін қамтамасыз ету жөніндегі технологиялық регламентті (бұдан әрі – Технологиялық регламент)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2-тарау. Компрессорлық қондырғыларға қойылатын қауіпсіздік талаптары</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5" w:id="11"/>
    <w:p>
      <w:pPr>
        <w:spacing w:after="0"/>
        <w:ind w:left="0"/>
        <w:jc w:val="both"/>
      </w:pPr>
      <w:r>
        <w:rPr>
          <w:rFonts w:ascii="Times New Roman"/>
          <w:b w:val="false"/>
          <w:i w:val="false"/>
          <w:color w:val="000000"/>
          <w:sz w:val="28"/>
        </w:rPr>
        <w:t>
      2. 14 киловатт (әрі қарай – кВт) және одан жоғары қуатпен орнатылған стационарлы поршенді және ротациялық компрессорлық қондырғыларды, сондай-ақ компрессорлық қондырғылар ыдыстарын (ауа жинағыштар, газ жинағыштар, май ылғал айырғыштар және басқа да ыдыстар), 0,2-ден 40 мегапаскаль (әрі қарай – МПа) (2-ден 400 дейін килограмм күш квадрат сантиметрге (әрі қарай – кгс/см</w:t>
      </w:r>
      <w:r>
        <w:rPr>
          <w:rFonts w:ascii="Times New Roman"/>
          <w:b w:val="false"/>
          <w:i w:val="false"/>
          <w:color w:val="000000"/>
          <w:vertAlign w:val="superscript"/>
        </w:rPr>
        <w:t>2</w:t>
      </w:r>
      <w:r>
        <w:rPr>
          <w:rFonts w:ascii="Times New Roman"/>
          <w:b w:val="false"/>
          <w:i w:val="false"/>
          <w:color w:val="000000"/>
          <w:sz w:val="28"/>
        </w:rPr>
        <w:t>) дейін қысыммен инертті газдармен және ауамен жұмыс істейтін осы компрессорлық қондырғылардың ауа құбырларын және газ құбырларын қауіпсіз пайдалану, монтаждау және жөндеу осы Қағидалар талаптарын сақтау жолымен қамтамасыз етіледі.</w:t>
      </w:r>
    </w:p>
    <w:bookmarkEnd w:id="11"/>
    <w:bookmarkStart w:name="z16" w:id="12"/>
    <w:p>
      <w:pPr>
        <w:spacing w:after="0"/>
        <w:ind w:left="0"/>
        <w:jc w:val="both"/>
      </w:pPr>
      <w:r>
        <w:rPr>
          <w:rFonts w:ascii="Times New Roman"/>
          <w:b w:val="false"/>
          <w:i w:val="false"/>
          <w:color w:val="000000"/>
          <w:sz w:val="28"/>
        </w:rPr>
        <w:t>
      3. Компрессорлық станциялардың құбыр өткізгіштерін монтаждау және жөндеу кезінде қолданылатын материалдар (құбырлар, келте құбырлар, иілген элементтер (иіндер), компенсаторлар, ернемектер, бітеуіштер, төсемдер, арматура, электродтар, дәнекерлеу сымы, бұрандар, шпилькалар, сомындар және сол сияқтылары), әдістер және дәнекерленген қосылыстарды бақылау көлемі компрессорлық станция жобасында анықталуы тиіс.</w:t>
      </w:r>
    </w:p>
    <w:bookmarkEnd w:id="12"/>
    <w:bookmarkStart w:name="z17" w:id="13"/>
    <w:p>
      <w:pPr>
        <w:spacing w:after="0"/>
        <w:ind w:left="0"/>
        <w:jc w:val="both"/>
      </w:pPr>
      <w:r>
        <w:rPr>
          <w:rFonts w:ascii="Times New Roman"/>
          <w:b w:val="false"/>
          <w:i w:val="false"/>
          <w:color w:val="000000"/>
          <w:sz w:val="28"/>
        </w:rPr>
        <w:t>
      4. Құбыр өткізгіштердің элементтерін, арматураны және бөлшектерді жалғау дәнекерлеу арқылы жүргізілуі тиіс.</w:t>
      </w:r>
    </w:p>
    <w:bookmarkEnd w:id="13"/>
    <w:p>
      <w:pPr>
        <w:spacing w:after="0"/>
        <w:ind w:left="0"/>
        <w:jc w:val="both"/>
      </w:pPr>
      <w:r>
        <w:rPr>
          <w:rFonts w:ascii="Times New Roman"/>
          <w:b w:val="false"/>
          <w:i w:val="false"/>
          <w:color w:val="000000"/>
          <w:sz w:val="28"/>
        </w:rPr>
        <w:t>
      Ернемек арқылы қосуларды құбыр өткізгіштерді арматураға және ернемегі бар жабдық бөлшектеріне қосу үшін ғана қолдануға болады.</w:t>
      </w:r>
    </w:p>
    <w:p>
      <w:pPr>
        <w:spacing w:after="0"/>
        <w:ind w:left="0"/>
        <w:jc w:val="both"/>
      </w:pPr>
      <w:r>
        <w:rPr>
          <w:rFonts w:ascii="Times New Roman"/>
          <w:b w:val="false"/>
          <w:i w:val="false"/>
          <w:color w:val="000000"/>
          <w:sz w:val="28"/>
        </w:rPr>
        <w:t>
      Бұрандалы қосылыстар бақылау-өлшеу және тіркеу құралдарын (манометрлер, термометрлер гильзалары) жалғау үшін ғана жіберіледі.</w:t>
      </w:r>
    </w:p>
    <w:bookmarkStart w:name="z18" w:id="14"/>
    <w:p>
      <w:pPr>
        <w:spacing w:after="0"/>
        <w:ind w:left="0"/>
        <w:jc w:val="both"/>
      </w:pPr>
      <w:r>
        <w:rPr>
          <w:rFonts w:ascii="Times New Roman"/>
          <w:b w:val="false"/>
          <w:i w:val="false"/>
          <w:color w:val="000000"/>
          <w:sz w:val="28"/>
        </w:rPr>
        <w:t>
      5. Бойлай тігісі бар құбырлардан дайындалатын үш тармақты қосылыстарды 1,2 МПа (12 кгс/см</w:t>
      </w:r>
      <w:r>
        <w:rPr>
          <w:rFonts w:ascii="Times New Roman"/>
          <w:b w:val="false"/>
          <w:i w:val="false"/>
          <w:color w:val="000000"/>
          <w:vertAlign w:val="superscript"/>
        </w:rPr>
        <w:t>2</w:t>
      </w:r>
      <w:r>
        <w:rPr>
          <w:rFonts w:ascii="Times New Roman"/>
          <w:b w:val="false"/>
          <w:i w:val="false"/>
          <w:color w:val="000000"/>
          <w:sz w:val="28"/>
        </w:rPr>
        <w:t>) аспайтын қысыммен жұмыс істейтін құбыр өткізгіштер үшін қолдануға болады; сонымен қатар дәнекерленген тігістердің сапасын барлық ұзындығы бойынша радиографиямен немесе ультрадыбысты дефектоскопиямен тексеру орындалуы тиіс.</w:t>
      </w:r>
    </w:p>
    <w:bookmarkEnd w:id="14"/>
    <w:bookmarkStart w:name="z19" w:id="15"/>
    <w:p>
      <w:pPr>
        <w:spacing w:after="0"/>
        <w:ind w:left="0"/>
        <w:jc w:val="both"/>
      </w:pPr>
      <w:r>
        <w:rPr>
          <w:rFonts w:ascii="Times New Roman"/>
          <w:b w:val="false"/>
          <w:i w:val="false"/>
          <w:color w:val="000000"/>
          <w:sz w:val="28"/>
        </w:rPr>
        <w:t>
      6. Құбыр өткізгіштер және салмақ түсірілетін металл құрылымдардың коррозиядан қорғанысы болуы қажет.</w:t>
      </w:r>
    </w:p>
    <w:bookmarkEnd w:id="15"/>
    <w:bookmarkStart w:name="z20" w:id="16"/>
    <w:p>
      <w:pPr>
        <w:spacing w:after="0"/>
        <w:ind w:left="0"/>
        <w:jc w:val="both"/>
      </w:pPr>
      <w:r>
        <w:rPr>
          <w:rFonts w:ascii="Times New Roman"/>
          <w:b w:val="false"/>
          <w:i w:val="false"/>
          <w:color w:val="000000"/>
          <w:sz w:val="28"/>
        </w:rPr>
        <w:t>
      7. Персоналдың қызмет көрсетуі үшін қолжетімді орындарда орналасқан, қабырғасының сыртқы бетінің температурасы 45</w:t>
      </w:r>
      <w:r>
        <w:rPr>
          <w:rFonts w:ascii="Times New Roman"/>
          <w:b w:val="false"/>
          <w:i w:val="false"/>
          <w:color w:val="000000"/>
          <w:vertAlign w:val="superscript"/>
        </w:rPr>
        <w:t>о</w:t>
      </w:r>
      <w:r>
        <w:rPr>
          <w:rFonts w:ascii="Times New Roman"/>
          <w:b w:val="false"/>
          <w:i w:val="false"/>
          <w:color w:val="000000"/>
          <w:sz w:val="28"/>
        </w:rPr>
        <w:t>С жоғары құбыр өткізгіштердің барлық элементтері жылу оқшаулаумен жабылуы тиіс.</w:t>
      </w:r>
    </w:p>
    <w:bookmarkEnd w:id="16"/>
    <w:bookmarkStart w:name="z21" w:id="17"/>
    <w:p>
      <w:pPr>
        <w:spacing w:after="0"/>
        <w:ind w:left="0"/>
        <w:jc w:val="both"/>
      </w:pPr>
      <w:r>
        <w:rPr>
          <w:rFonts w:ascii="Times New Roman"/>
          <w:b w:val="false"/>
          <w:i w:val="false"/>
          <w:color w:val="000000"/>
          <w:sz w:val="28"/>
        </w:rPr>
        <w:t>
      8. Жалғақтарды, дренажды және үрлеу құбырларын, және басқа да бөлшектерді құбыр өткізгіштердің дәнекерлеу тігістеріне пісіруге жол берілмейді.</w:t>
      </w:r>
    </w:p>
    <w:bookmarkEnd w:id="17"/>
    <w:bookmarkStart w:name="z22" w:id="18"/>
    <w:p>
      <w:pPr>
        <w:spacing w:after="0"/>
        <w:ind w:left="0"/>
        <w:jc w:val="both"/>
      </w:pPr>
      <w:r>
        <w:rPr>
          <w:rFonts w:ascii="Times New Roman"/>
          <w:b w:val="false"/>
          <w:i w:val="false"/>
          <w:color w:val="000000"/>
          <w:sz w:val="28"/>
        </w:rPr>
        <w:t>
      9. Қисық сызықты элементтердің (иілген, құйылған, қалыпталған) құрылымы құбыр өткізгіш жобасында анықталуы тиіс.</w:t>
      </w:r>
    </w:p>
    <w:bookmarkEnd w:id="18"/>
    <w:bookmarkStart w:name="z23" w:id="19"/>
    <w:p>
      <w:pPr>
        <w:spacing w:after="0"/>
        <w:ind w:left="0"/>
        <w:jc w:val="both"/>
      </w:pPr>
      <w:r>
        <w:rPr>
          <w:rFonts w:ascii="Times New Roman"/>
          <w:b w:val="false"/>
          <w:i w:val="false"/>
          <w:color w:val="000000"/>
          <w:sz w:val="28"/>
        </w:rPr>
        <w:t>
      10. Оның кез келген бөлігіндегі иілген элемент (иіндер) қабырғасының қалыңдығы өлшемі төзімділікке есептеумен белгіленген мәннен кем болмайтын мән ретінде қабылдануы тиіс.</w:t>
      </w:r>
    </w:p>
    <w:bookmarkEnd w:id="19"/>
    <w:bookmarkStart w:name="z24" w:id="20"/>
    <w:p>
      <w:pPr>
        <w:spacing w:after="0"/>
        <w:ind w:left="0"/>
        <w:jc w:val="both"/>
      </w:pPr>
      <w:r>
        <w:rPr>
          <w:rFonts w:ascii="Times New Roman"/>
          <w:b w:val="false"/>
          <w:i w:val="false"/>
          <w:color w:val="000000"/>
          <w:sz w:val="28"/>
        </w:rPr>
        <w:t>
      11. Қабырғаның жіңішкеру шамасы құбыр өткізгішті иеленуші-кәсіпорын қарауы бойынша іріктелген тәртіпте жүргізілетін иіндерді кесуден кейін қабырға қалыңдығын өлшеу жолымен тексеріледі.</w:t>
      </w:r>
    </w:p>
    <w:bookmarkEnd w:id="20"/>
    <w:p>
      <w:pPr>
        <w:spacing w:after="0"/>
        <w:ind w:left="0"/>
        <w:jc w:val="both"/>
      </w:pPr>
      <w:r>
        <w:rPr>
          <w:rFonts w:ascii="Times New Roman"/>
          <w:b w:val="false"/>
          <w:i w:val="false"/>
          <w:color w:val="000000"/>
          <w:sz w:val="28"/>
        </w:rPr>
        <w:t>
      Құбыр жалғанған элементтің сыртқы бетінен құбырдың иілуі басталғанға дейінгі ара қашықтық құбырдың сыртқы диаметрі өлшемінен кем болмауы тиіс, алайда кемінде 50 миллиметр (әрі қарай – мм).</w:t>
      </w:r>
    </w:p>
    <w:bookmarkStart w:name="z25" w:id="21"/>
    <w:p>
      <w:pPr>
        <w:spacing w:after="0"/>
        <w:ind w:left="0"/>
        <w:jc w:val="both"/>
      </w:pPr>
      <w:r>
        <w:rPr>
          <w:rFonts w:ascii="Times New Roman"/>
          <w:b w:val="false"/>
          <w:i w:val="false"/>
          <w:color w:val="000000"/>
          <w:sz w:val="28"/>
        </w:rPr>
        <w:t>
      12. Құбыр өткізгіштердің дәнекерленген қосылыстарының орналасуы оларды жобада айқындалған әдістермен бақылау мүмкіндігін қамтамасыз етуі тиіс.</w:t>
      </w:r>
    </w:p>
    <w:bookmarkEnd w:id="21"/>
    <w:bookmarkStart w:name="z26" w:id="22"/>
    <w:p>
      <w:pPr>
        <w:spacing w:after="0"/>
        <w:ind w:left="0"/>
        <w:jc w:val="both"/>
      </w:pPr>
      <w:r>
        <w:rPr>
          <w:rFonts w:ascii="Times New Roman"/>
          <w:b w:val="false"/>
          <w:i w:val="false"/>
          <w:color w:val="000000"/>
          <w:sz w:val="28"/>
        </w:rPr>
        <w:t>
      13. Құбырларды және қалыпқа келтірілген бөлшектерді қосу үшін толық балқытумен аралық дәнекерлеу қолданылады.</w:t>
      </w:r>
    </w:p>
    <w:bookmarkEnd w:id="22"/>
    <w:p>
      <w:pPr>
        <w:spacing w:after="0"/>
        <w:ind w:left="0"/>
        <w:jc w:val="both"/>
      </w:pPr>
      <w:r>
        <w:rPr>
          <w:rFonts w:ascii="Times New Roman"/>
          <w:b w:val="false"/>
          <w:i w:val="false"/>
          <w:color w:val="000000"/>
          <w:sz w:val="28"/>
        </w:rPr>
        <w:t>
      Бұрыштық дәнекерлеу қосылыстары құбыр өткізгіштерге жалғақтарды, құбырларды, тегіс ернемектерді ерітіп жабыстыру үшін жіберіледі. Бұрыштық қосылыстар толық балқытумен орындалуы тиіс.</w:t>
      </w:r>
    </w:p>
    <w:bookmarkStart w:name="z27" w:id="23"/>
    <w:p>
      <w:pPr>
        <w:spacing w:after="0"/>
        <w:ind w:left="0"/>
        <w:jc w:val="both"/>
      </w:pPr>
      <w:r>
        <w:rPr>
          <w:rFonts w:ascii="Times New Roman"/>
          <w:b w:val="false"/>
          <w:i w:val="false"/>
          <w:color w:val="000000"/>
          <w:sz w:val="28"/>
        </w:rPr>
        <w:t>
      14. Қабырғаларының қалыңдығы әр түрлі элементтердің жапсарласқан дәнекерлеу қосылыстарында қалыңдау қабырғамен элемент шетін сәйкес бір жақты немесе екі жақты механикалық өңдеу жолымен үлкен кесіктен кішкенесіне бірқалыпты ауысу бет еңістерінің бұрышы 15</w:t>
      </w:r>
      <w:r>
        <w:rPr>
          <w:rFonts w:ascii="Times New Roman"/>
          <w:b w:val="false"/>
          <w:i w:val="false"/>
          <w:color w:val="000000"/>
          <w:vertAlign w:val="superscript"/>
        </w:rPr>
        <w:t>о</w:t>
      </w:r>
      <w:r>
        <w:rPr>
          <w:rFonts w:ascii="Times New Roman"/>
          <w:b w:val="false"/>
          <w:i w:val="false"/>
          <w:color w:val="000000"/>
          <w:sz w:val="28"/>
        </w:rPr>
        <w:t xml:space="preserve"> аспайтындай қамтамасыз етілуі тиіс.</w:t>
      </w:r>
    </w:p>
    <w:bookmarkEnd w:id="23"/>
    <w:bookmarkStart w:name="z28" w:id="24"/>
    <w:p>
      <w:pPr>
        <w:spacing w:after="0"/>
        <w:ind w:left="0"/>
        <w:jc w:val="both"/>
      </w:pPr>
      <w:r>
        <w:rPr>
          <w:rFonts w:ascii="Times New Roman"/>
          <w:b w:val="false"/>
          <w:i w:val="false"/>
          <w:color w:val="000000"/>
          <w:sz w:val="28"/>
        </w:rPr>
        <w:t>
      15. Бойлай және бұрамалы дәнекерлеу тігістері бар құбырларды және басқа элементтерді дәнекерлеу кезінде, соңғылары біреуі екіншісіне қатысты жылжытылған болуы тиіс. Сонымен қатар жылжу өлшемі кемінде 100 мм құрайды. Бұл талап сыртқы диаметрі 100 мм кем элементтерге және құбырларға таралмайды.</w:t>
      </w:r>
    </w:p>
    <w:bookmarkEnd w:id="24"/>
    <w:bookmarkStart w:name="z29" w:id="25"/>
    <w:p>
      <w:pPr>
        <w:spacing w:after="0"/>
        <w:ind w:left="0"/>
        <w:jc w:val="both"/>
      </w:pPr>
      <w:r>
        <w:rPr>
          <w:rFonts w:ascii="Times New Roman"/>
          <w:b w:val="false"/>
          <w:i w:val="false"/>
          <w:color w:val="000000"/>
          <w:sz w:val="28"/>
        </w:rPr>
        <w:t>
      16. Көлденең жапсарласқан дәнекерлеу қосылыстары үшін құбыр өткізгіштің тегіс бөліктерінде көршілес дәнекерлеу тігістері осьтері арасындағы ара қашықтық мыналарды құрауы тиіс: диаметрі 219 мм және аз диаметрлі құбырлар үшін – дәнекерленетін құбырдың (элементерінің) үш еселік диаметрінен кем емес, диаметрі 219 жоғары құбырлар үшін – кемінде 500 мм. Дәнекерлеу тігісі осінен құбырдың бүгілуі басталғанға дейінгі ара қашықтық – кемінде 100 мм.</w:t>
      </w:r>
    </w:p>
    <w:bookmarkEnd w:id="25"/>
    <w:bookmarkStart w:name="z30" w:id="26"/>
    <w:p>
      <w:pPr>
        <w:spacing w:after="0"/>
        <w:ind w:left="0"/>
        <w:jc w:val="both"/>
      </w:pPr>
      <w:r>
        <w:rPr>
          <w:rFonts w:ascii="Times New Roman"/>
          <w:b w:val="false"/>
          <w:i w:val="false"/>
          <w:color w:val="000000"/>
          <w:sz w:val="28"/>
        </w:rPr>
        <w:t>
      17. Қатты иілген, қалыпталған және қалыпты дәнекерленген иіндерді орнату кезінде иілген басында көлденең дәнекерлеу қосылыстарының орналасуына және бір-бірімен тегіс бөлігі жоқ қатты иілген иіндерді дәнекерлеуге жол беріледі.</w:t>
      </w:r>
    </w:p>
    <w:bookmarkEnd w:id="26"/>
    <w:bookmarkStart w:name="z31" w:id="27"/>
    <w:p>
      <w:pPr>
        <w:spacing w:after="0"/>
        <w:ind w:left="0"/>
        <w:jc w:val="both"/>
      </w:pPr>
      <w:r>
        <w:rPr>
          <w:rFonts w:ascii="Times New Roman"/>
          <w:b w:val="false"/>
          <w:i w:val="false"/>
          <w:color w:val="000000"/>
          <w:sz w:val="28"/>
        </w:rPr>
        <w:t>
      18. Құбырлардың және құбыр өткізгіш элементтері бар жалғақтардың бұрыштық дәнекерленген қосылыстары үшін элементтің сыртқы бетінен құбырдың бүгілуі басталғанға дейін немесе көлденең жапсарласқан тігіс осінен ара қашықтық мынаны құрауы тиіс:</w:t>
      </w:r>
    </w:p>
    <w:bookmarkEnd w:id="27"/>
    <w:bookmarkStart w:name="z32" w:id="28"/>
    <w:p>
      <w:pPr>
        <w:spacing w:after="0"/>
        <w:ind w:left="0"/>
        <w:jc w:val="both"/>
      </w:pPr>
      <w:r>
        <w:rPr>
          <w:rFonts w:ascii="Times New Roman"/>
          <w:b w:val="false"/>
          <w:i w:val="false"/>
          <w:color w:val="000000"/>
          <w:sz w:val="28"/>
        </w:rPr>
        <w:t>
      1) сыртқы диаметрі 100 мм дейін құбырлар (жалғақтар) үшін – құбырдың сыртқы диаметрінен кем емес, алайда кемінде 50 мм;</w:t>
      </w:r>
    </w:p>
    <w:bookmarkEnd w:id="28"/>
    <w:bookmarkStart w:name="z33" w:id="29"/>
    <w:p>
      <w:pPr>
        <w:spacing w:after="0"/>
        <w:ind w:left="0"/>
        <w:jc w:val="both"/>
      </w:pPr>
      <w:r>
        <w:rPr>
          <w:rFonts w:ascii="Times New Roman"/>
          <w:b w:val="false"/>
          <w:i w:val="false"/>
          <w:color w:val="000000"/>
          <w:sz w:val="28"/>
        </w:rPr>
        <w:t>
      2) сыртқы диаметрі 100 мм және астам құбырлар (жалғақтар) үшін – кемінде 100 мм.</w:t>
      </w:r>
    </w:p>
    <w:bookmarkEnd w:id="29"/>
    <w:bookmarkStart w:name="z34" w:id="30"/>
    <w:p>
      <w:pPr>
        <w:spacing w:after="0"/>
        <w:ind w:left="0"/>
        <w:jc w:val="both"/>
      </w:pPr>
      <w:r>
        <w:rPr>
          <w:rFonts w:ascii="Times New Roman"/>
          <w:b w:val="false"/>
          <w:i w:val="false"/>
          <w:color w:val="000000"/>
          <w:sz w:val="28"/>
        </w:rPr>
        <w:t>
      19. Құбыр өткізгіштің көлденең дәнекерлеу қосылысы осінен тіреу немесе аспа шетіне дейінгі ара қашықтық қарау және бақылауды жүргізу мүмкіндігінен шыға отырып таңдалады.</w:t>
      </w:r>
    </w:p>
    <w:bookmarkEnd w:id="30"/>
    <w:bookmarkStart w:name="z35" w:id="31"/>
    <w:p>
      <w:pPr>
        <w:spacing w:after="0"/>
        <w:ind w:left="0"/>
        <w:jc w:val="both"/>
      </w:pPr>
      <w:r>
        <w:rPr>
          <w:rFonts w:ascii="Times New Roman"/>
          <w:b w:val="false"/>
          <w:i w:val="false"/>
          <w:color w:val="000000"/>
          <w:sz w:val="28"/>
        </w:rPr>
        <w:t>
      20. Ауа құбырларын және газ құбырларын (инертті газдар) жер бетіне тарту кезінде тағайындалуы әр түрлі технологиялық құбыр өткізгіштермен, басқа қауіпсіздік ережелеріне қарама-қайшы келетін жағдайлардан басқа, бірге тартуға болады.</w:t>
      </w:r>
    </w:p>
    <w:bookmarkEnd w:id="31"/>
    <w:bookmarkStart w:name="z36" w:id="32"/>
    <w:p>
      <w:pPr>
        <w:spacing w:after="0"/>
        <w:ind w:left="0"/>
        <w:jc w:val="both"/>
      </w:pPr>
      <w:r>
        <w:rPr>
          <w:rFonts w:ascii="Times New Roman"/>
          <w:b w:val="false"/>
          <w:i w:val="false"/>
          <w:color w:val="000000"/>
          <w:sz w:val="28"/>
        </w:rPr>
        <w:t>
      21. Арматура қызмет көрсету және жөндеу үшін ыңғайлы орындарда орнатылуы тиіс. Арматураға қызмет көрсету үшін сатылар мен алаңдар қойылады.</w:t>
      </w:r>
    </w:p>
    <w:bookmarkEnd w:id="32"/>
    <w:bookmarkStart w:name="z37" w:id="33"/>
    <w:p>
      <w:pPr>
        <w:spacing w:after="0"/>
        <w:ind w:left="0"/>
        <w:jc w:val="both"/>
      </w:pPr>
      <w:r>
        <w:rPr>
          <w:rFonts w:ascii="Times New Roman"/>
          <w:b w:val="false"/>
          <w:i w:val="false"/>
          <w:color w:val="000000"/>
          <w:sz w:val="28"/>
        </w:rPr>
        <w:t>
      22. Құбыр өткізгіштердің салмақ түсірілетін құрылымдары температуралық деформация кезінде (созылу, сығылу) туындайтын күшті есепке ала отырып, су толтырылған және оқшауланып жабылған құбыр өткізгіш салмағынан тік жүктемеге есептелуі тиіс.</w:t>
      </w:r>
    </w:p>
    <w:bookmarkEnd w:id="33"/>
    <w:p>
      <w:pPr>
        <w:spacing w:after="0"/>
        <w:ind w:left="0"/>
        <w:jc w:val="both"/>
      </w:pPr>
      <w:r>
        <w:rPr>
          <w:rFonts w:ascii="Times New Roman"/>
          <w:b w:val="false"/>
          <w:i w:val="false"/>
          <w:color w:val="000000"/>
          <w:sz w:val="28"/>
        </w:rPr>
        <w:t>
      Құбыр өткізгіштердің тіреулері мен аспалары гидравликалық сынаулар кезінде су салмағын есепке алмай, алайда жұмыс ортасы салмағын есепке ала отырып есептелуі тиіс. Компрессорлық станция жобасында гидравликалық сынау кезінде серіппелерді, тіреулер мен аспаларды босату үшін құрылғылардың болуы қарастырылуы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23. Жылжымайтын тіреулер оларға жүктемелердің ең қолайсыз тіркесуі кезінде жіберілетін күштерге есептеледі.</w:t>
      </w:r>
    </w:p>
    <w:bookmarkEnd w:id="34"/>
    <w:bookmarkStart w:name="z39" w:id="35"/>
    <w:p>
      <w:pPr>
        <w:spacing w:after="0"/>
        <w:ind w:left="0"/>
        <w:jc w:val="both"/>
      </w:pPr>
      <w:r>
        <w:rPr>
          <w:rFonts w:ascii="Times New Roman"/>
          <w:b w:val="false"/>
          <w:i w:val="false"/>
          <w:color w:val="000000"/>
          <w:sz w:val="28"/>
        </w:rPr>
        <w:t>
      24. Ілмекті құрылғылармен ажыратылатын құбыр өткізгіштің әр бөлігінің төменгі нүктелерінде құбыр өткізгішті босату үшін ілмекті арматурамен жарақталған ағызып жіберетін жалғақтар қарастырылады.</w:t>
      </w:r>
    </w:p>
    <w:bookmarkEnd w:id="35"/>
    <w:p>
      <w:pPr>
        <w:spacing w:after="0"/>
        <w:ind w:left="0"/>
        <w:jc w:val="both"/>
      </w:pPr>
      <w:r>
        <w:rPr>
          <w:rFonts w:ascii="Times New Roman"/>
          <w:b w:val="false"/>
          <w:i w:val="false"/>
          <w:color w:val="000000"/>
          <w:sz w:val="28"/>
        </w:rPr>
        <w:t>
      Ауаны бұрып жіберу үшін құбыр өткізгіштердің жоғарғы нүктелерінде ауа қуыстары орнатылады.</w:t>
      </w:r>
    </w:p>
    <w:bookmarkStart w:name="z40" w:id="36"/>
    <w:p>
      <w:pPr>
        <w:spacing w:after="0"/>
        <w:ind w:left="0"/>
        <w:jc w:val="both"/>
      </w:pPr>
      <w:r>
        <w:rPr>
          <w:rFonts w:ascii="Times New Roman"/>
          <w:b w:val="false"/>
          <w:i w:val="false"/>
          <w:color w:val="000000"/>
          <w:sz w:val="28"/>
        </w:rPr>
        <w:t>
      25. Ілмекті органдармен ажыратылған құбыр өткізгіштердің бөліктері үрлеу үшін соңғы нүктелерінде вентильмен жалғақпен жарақталуы тиіс, ал 2,2 МПа (22 кгс/см</w:t>
      </w:r>
      <w:r>
        <w:rPr>
          <w:rFonts w:ascii="Times New Roman"/>
          <w:b w:val="false"/>
          <w:i w:val="false"/>
          <w:color w:val="000000"/>
          <w:vertAlign w:val="superscript"/>
        </w:rPr>
        <w:t>2</w:t>
      </w:r>
      <w:r>
        <w:rPr>
          <w:rFonts w:ascii="Times New Roman"/>
          <w:b w:val="false"/>
          <w:i w:val="false"/>
          <w:color w:val="000000"/>
          <w:sz w:val="28"/>
        </w:rPr>
        <w:t>) жоғары қысым кезінде – жалғақпен және екі кезегімен орналасқан вентильмен: ілмекті және реттейтін.</w:t>
      </w:r>
    </w:p>
    <w:bookmarkEnd w:id="36"/>
    <w:bookmarkStart w:name="z41" w:id="37"/>
    <w:p>
      <w:pPr>
        <w:spacing w:after="0"/>
        <w:ind w:left="0"/>
        <w:jc w:val="both"/>
      </w:pPr>
      <w:r>
        <w:rPr>
          <w:rFonts w:ascii="Times New Roman"/>
          <w:b w:val="false"/>
          <w:i w:val="false"/>
          <w:color w:val="000000"/>
          <w:sz w:val="28"/>
        </w:rPr>
        <w:t>
      26. Дренаждар құрылғысы құбыр өткізгішті үрлеу уақытында олардың жұмысын бақылау мүмкіндігін қамтамасыз етуі тиіс.</w:t>
      </w:r>
    </w:p>
    <w:bookmarkEnd w:id="37"/>
    <w:bookmarkStart w:name="z42" w:id="38"/>
    <w:p>
      <w:pPr>
        <w:spacing w:after="0"/>
        <w:ind w:left="0"/>
        <w:jc w:val="both"/>
      </w:pPr>
      <w:r>
        <w:rPr>
          <w:rFonts w:ascii="Times New Roman"/>
          <w:b w:val="false"/>
          <w:i w:val="false"/>
          <w:color w:val="000000"/>
          <w:sz w:val="28"/>
        </w:rPr>
        <w:t>
      27. Құбыр өткізгіштердің төменгі соңғы нүктелері және олардың иілімдерінің төменгі нүктелері үрлеуге арналған құрылғымен жарақталуы тиіс.</w:t>
      </w:r>
    </w:p>
    <w:bookmarkEnd w:id="38"/>
    <w:bookmarkStart w:name="z43" w:id="39"/>
    <w:p>
      <w:pPr>
        <w:spacing w:after="0"/>
        <w:ind w:left="0"/>
        <w:jc w:val="both"/>
      </w:pPr>
      <w:r>
        <w:rPr>
          <w:rFonts w:ascii="Times New Roman"/>
          <w:b w:val="false"/>
          <w:i w:val="false"/>
          <w:color w:val="000000"/>
          <w:sz w:val="28"/>
        </w:rPr>
        <w:t>
      28. Әр құбыр өткізгіш қауіпсіз пайдалану жағдайларын қамтамасыз ету үшін жұмыс ортасы қысымын және температурасын өлшеуге арналған құбырлармен, ілмекті және реттейтін арматурамен, сақтық клапандарымен, дабыл, қорғаныс және автоматтандыру құралдарымен жарақталуы тиіс.</w:t>
      </w:r>
    </w:p>
    <w:bookmarkEnd w:id="39"/>
    <w:p>
      <w:pPr>
        <w:spacing w:after="0"/>
        <w:ind w:left="0"/>
        <w:jc w:val="both"/>
      </w:pPr>
      <w:r>
        <w:rPr>
          <w:rFonts w:ascii="Times New Roman"/>
          <w:b w:val="false"/>
          <w:i w:val="false"/>
          <w:color w:val="000000"/>
          <w:sz w:val="28"/>
        </w:rPr>
        <w:t>
      Реттеу арматурасы, өлшеу, автоматтандыру жүйесі, дабыл және қорғаныс құралдарының саны және оларды орналастыру қызмет көрсету және жөндеу бойынша жұмыстар қауіпсіздігін қамтамасыз ету мақсатында жобалау кезеңінде анықталуы тиіс.</w:t>
      </w:r>
    </w:p>
    <w:bookmarkStart w:name="z44" w:id="40"/>
    <w:p>
      <w:pPr>
        <w:spacing w:after="0"/>
        <w:ind w:left="0"/>
        <w:jc w:val="both"/>
      </w:pPr>
      <w:r>
        <w:rPr>
          <w:rFonts w:ascii="Times New Roman"/>
          <w:b w:val="false"/>
          <w:i w:val="false"/>
          <w:color w:val="000000"/>
          <w:sz w:val="28"/>
        </w:rPr>
        <w:t>
      29. Арматура корпусы таңбаланған болады, онда:</w:t>
      </w:r>
    </w:p>
    <w:bookmarkEnd w:id="40"/>
    <w:bookmarkStart w:name="z45" w:id="41"/>
    <w:p>
      <w:pPr>
        <w:spacing w:after="0"/>
        <w:ind w:left="0"/>
        <w:jc w:val="both"/>
      </w:pPr>
      <w:r>
        <w:rPr>
          <w:rFonts w:ascii="Times New Roman"/>
          <w:b w:val="false"/>
          <w:i w:val="false"/>
          <w:color w:val="000000"/>
          <w:sz w:val="28"/>
        </w:rPr>
        <w:t>
      1) дайындаушы кәсіпорынның атауы немесе тауарлық белгісі;</w:t>
      </w:r>
    </w:p>
    <w:bookmarkEnd w:id="41"/>
    <w:bookmarkStart w:name="z46" w:id="42"/>
    <w:p>
      <w:pPr>
        <w:spacing w:after="0"/>
        <w:ind w:left="0"/>
        <w:jc w:val="both"/>
      </w:pPr>
      <w:r>
        <w:rPr>
          <w:rFonts w:ascii="Times New Roman"/>
          <w:b w:val="false"/>
          <w:i w:val="false"/>
          <w:color w:val="000000"/>
          <w:sz w:val="28"/>
        </w:rPr>
        <w:t>
      2) шартты өтуі;</w:t>
      </w:r>
    </w:p>
    <w:bookmarkEnd w:id="42"/>
    <w:bookmarkStart w:name="z47" w:id="43"/>
    <w:p>
      <w:pPr>
        <w:spacing w:after="0"/>
        <w:ind w:left="0"/>
        <w:jc w:val="both"/>
      </w:pPr>
      <w:r>
        <w:rPr>
          <w:rFonts w:ascii="Times New Roman"/>
          <w:b w:val="false"/>
          <w:i w:val="false"/>
          <w:color w:val="000000"/>
          <w:sz w:val="28"/>
        </w:rPr>
        <w:t>
      3) ортаның шартты қысымы және температурасы;</w:t>
      </w:r>
    </w:p>
    <w:bookmarkEnd w:id="43"/>
    <w:bookmarkStart w:name="z48" w:id="44"/>
    <w:p>
      <w:pPr>
        <w:spacing w:after="0"/>
        <w:ind w:left="0"/>
        <w:jc w:val="both"/>
      </w:pPr>
      <w:r>
        <w:rPr>
          <w:rFonts w:ascii="Times New Roman"/>
          <w:b w:val="false"/>
          <w:i w:val="false"/>
          <w:color w:val="000000"/>
          <w:sz w:val="28"/>
        </w:rPr>
        <w:t>
      4) орта ағынының бағыты (бағдар);</w:t>
      </w:r>
    </w:p>
    <w:bookmarkEnd w:id="44"/>
    <w:bookmarkStart w:name="z49" w:id="45"/>
    <w:p>
      <w:pPr>
        <w:spacing w:after="0"/>
        <w:ind w:left="0"/>
        <w:jc w:val="both"/>
      </w:pPr>
      <w:r>
        <w:rPr>
          <w:rFonts w:ascii="Times New Roman"/>
          <w:b w:val="false"/>
          <w:i w:val="false"/>
          <w:color w:val="000000"/>
          <w:sz w:val="28"/>
        </w:rPr>
        <w:t>
      5) болат таңбасы көрсетіледі.</w:t>
      </w:r>
    </w:p>
    <w:bookmarkEnd w:id="45"/>
    <w:bookmarkStart w:name="z50" w:id="46"/>
    <w:p>
      <w:pPr>
        <w:spacing w:after="0"/>
        <w:ind w:left="0"/>
        <w:jc w:val="both"/>
      </w:pPr>
      <w:r>
        <w:rPr>
          <w:rFonts w:ascii="Times New Roman"/>
          <w:b w:val="false"/>
          <w:i w:val="false"/>
          <w:color w:val="000000"/>
          <w:sz w:val="28"/>
        </w:rPr>
        <w:t>
      Арматураны дайындау кезінде шартты қысым орнына жұмыс қысымын көрсетуге болады.</w:t>
      </w:r>
    </w:p>
    <w:bookmarkEnd w:id="46"/>
    <w:bookmarkStart w:name="z51" w:id="47"/>
    <w:p>
      <w:pPr>
        <w:spacing w:after="0"/>
        <w:ind w:left="0"/>
        <w:jc w:val="both"/>
      </w:pPr>
      <w:r>
        <w:rPr>
          <w:rFonts w:ascii="Times New Roman"/>
          <w:b w:val="false"/>
          <w:i w:val="false"/>
          <w:color w:val="000000"/>
          <w:sz w:val="28"/>
        </w:rPr>
        <w:t xml:space="preserve">
      30. Компрессорлық станцияның электр жабдығы, электр аппаратурасы, басқару және энергиямен жабдықтау жүйесінің электр тізбектері, компрессорлық станцияның жерге тұйықтау құрылғылары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қағидаларының" (бұдан әрі – Электр қондырғыларын орнату қағидалары) талаптарына сәйкес орындалады.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31. Компрессорлық станцияның аумағына және оның барлық құрылыстарына жол жабыны бар кірме жолдар орналастырылады.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32. Ауа газ жинағыштарды, айдау құбыр өткізгіштерді, май ылғал айырғыштарды және олардың бөлшектерін монтаждау және жөндеу үшін қысыммен жұмыс істейтін жабдықтарды қауіпсіз пайдалануды қамтамасыз ететін өнеркәсіптік қауіпсіздіктің нормативтік актілері талаптарына жауап беретін материалдар мен жартылай өнімдер қолданылуы тиіс.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34. Компрессорлық станцияларды монтаждау және жөндеу дайындаушының монтаждау, жөндеу және пайдалану бойынша нұсқаулығына сәйкес орындалуы тиіс.</w:t>
      </w:r>
    </w:p>
    <w:bookmarkEnd w:id="50"/>
    <w:bookmarkStart w:name="z56" w:id="51"/>
    <w:p>
      <w:pPr>
        <w:spacing w:after="0"/>
        <w:ind w:left="0"/>
        <w:jc w:val="both"/>
      </w:pPr>
      <w:r>
        <w:rPr>
          <w:rFonts w:ascii="Times New Roman"/>
          <w:b w:val="false"/>
          <w:i w:val="false"/>
          <w:color w:val="000000"/>
          <w:sz w:val="28"/>
        </w:rPr>
        <w:t>
      35. Айдау құбыр өткізгіштерді және ыдыстарды (ауа газ жинағыштар, май ылғал айырғылар және қысыммен жұмыс істейтін басқа да ыдыстар) дәнекерлеу, жекелеген тораптар мен бөлшектерді, дәнекерлеу материалдарын және аппаратураны дәнекерлеуге дайындау компрессорлық станция жобасына сәйкес жүргізіледі.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Дәнекерлеу жұмыстарын жүргізуге "Азаматтық қорғау туралы" Қазақстан Республикасының Заңының </w:t>
      </w:r>
      <w:r>
        <w:rPr>
          <w:rFonts w:ascii="Times New Roman"/>
          <w:b w:val="false"/>
          <w:i w:val="false"/>
          <w:color w:val="000000"/>
          <w:sz w:val="28"/>
        </w:rPr>
        <w:t>79-бабына</w:t>
      </w:r>
      <w:r>
        <w:rPr>
          <w:rFonts w:ascii="Times New Roman"/>
          <w:b w:val="false"/>
          <w:i w:val="false"/>
          <w:color w:val="000000"/>
          <w:sz w:val="28"/>
        </w:rPr>
        <w:t xml:space="preserve"> сәйкес өнеркәсіптік қауіпсіздік мәселелері бойынша даярлаудан және қайта даярлаудан өткен Қазақстан Республикасы Төтенше жағдайлар министрінің міндетін атқарушының 2021 жылғы 23 қыркүйектегі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24533 болып тіркелген) "Дәнекерлеушілерді және дәнекерлеу өндірісінің мамандарын аттестаттау қағидаларында" белгіленген тәртіппен аттестаттаудан өткен дәнекерлеушілер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37. Әрбір айдау ауа құбыры мен газ құбырының егесімен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нысанға сәйкес, компрессор қондырғысының айдау құбыр төлқұжаты жасалады. Төлқұжат, монтаждайтын ұйым ұсынған құжаттар негізінде, құбыр элементтерін жасау куәлігі, құбырды монтаждау куәлігі, жөңдеуге акт, құбырларды ревизиялау мен сынау, агрегатты қабылдау-беру актісі, жөңдеуден шыққан ыдыс,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6-қосымшаларында</w:t>
      </w:r>
      <w:r>
        <w:rPr>
          <w:rFonts w:ascii="Times New Roman"/>
          <w:b w:val="false"/>
          <w:i w:val="false"/>
          <w:color w:val="000000"/>
          <w:sz w:val="28"/>
        </w:rPr>
        <w:t xml:space="preserve"> көрсетілген нысанға сәйкес жасалады.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38. Құбыр өткізгіш паспортына:</w:t>
      </w:r>
    </w:p>
    <w:bookmarkEnd w:id="53"/>
    <w:bookmarkStart w:name="z60" w:id="54"/>
    <w:p>
      <w:pPr>
        <w:spacing w:after="0"/>
        <w:ind w:left="0"/>
        <w:jc w:val="both"/>
      </w:pPr>
      <w:r>
        <w:rPr>
          <w:rFonts w:ascii="Times New Roman"/>
          <w:b w:val="false"/>
          <w:i w:val="false"/>
          <w:color w:val="000000"/>
          <w:sz w:val="28"/>
        </w:rPr>
        <w:t>
      1) осы Қағидалардың 2-қосымшасына сәйкес құбыр өткізгіш элементтерін дайындау туралы куәлік;</w:t>
      </w:r>
    </w:p>
    <w:bookmarkEnd w:id="54"/>
    <w:bookmarkStart w:name="z61" w:id="55"/>
    <w:p>
      <w:pPr>
        <w:spacing w:after="0"/>
        <w:ind w:left="0"/>
        <w:jc w:val="both"/>
      </w:pPr>
      <w:r>
        <w:rPr>
          <w:rFonts w:ascii="Times New Roman"/>
          <w:b w:val="false"/>
          <w:i w:val="false"/>
          <w:color w:val="000000"/>
          <w:sz w:val="28"/>
        </w:rPr>
        <w:t>
      2) осы Қағидалардың 3-қосымшасына сәйкес құбыр өткізгіш монтажы туралы куәлік;</w:t>
      </w:r>
    </w:p>
    <w:bookmarkEnd w:id="55"/>
    <w:bookmarkStart w:name="z62" w:id="56"/>
    <w:p>
      <w:pPr>
        <w:spacing w:after="0"/>
        <w:ind w:left="0"/>
        <w:jc w:val="both"/>
      </w:pPr>
      <w:r>
        <w:rPr>
          <w:rFonts w:ascii="Times New Roman"/>
          <w:b w:val="false"/>
          <w:i w:val="false"/>
          <w:color w:val="000000"/>
          <w:sz w:val="28"/>
        </w:rPr>
        <w:t>
      3) төмендегілер көрсетілген дәнекерлеу жапсарларының орналасуының сызбасы:</w:t>
      </w:r>
    </w:p>
    <w:bookmarkEnd w:id="56"/>
    <w:p>
      <w:pPr>
        <w:spacing w:after="0"/>
        <w:ind w:left="0"/>
        <w:jc w:val="both"/>
      </w:pPr>
      <w:r>
        <w:rPr>
          <w:rFonts w:ascii="Times New Roman"/>
          <w:b w:val="false"/>
          <w:i w:val="false"/>
          <w:color w:val="000000"/>
          <w:sz w:val="28"/>
        </w:rPr>
        <w:t>
      құбырлар қабырғаларының қалыңдығы және диаметрі;</w:t>
      </w:r>
    </w:p>
    <w:p>
      <w:pPr>
        <w:spacing w:after="0"/>
        <w:ind w:left="0"/>
        <w:jc w:val="both"/>
      </w:pPr>
      <w:r>
        <w:rPr>
          <w:rFonts w:ascii="Times New Roman"/>
          <w:b w:val="false"/>
          <w:i w:val="false"/>
          <w:color w:val="000000"/>
          <w:sz w:val="28"/>
        </w:rPr>
        <w:t>
      құбыр өткізгіштің жалпы ұзақтығы;</w:t>
      </w:r>
    </w:p>
    <w:p>
      <w:pPr>
        <w:spacing w:after="0"/>
        <w:ind w:left="0"/>
        <w:jc w:val="both"/>
      </w:pPr>
      <w:r>
        <w:rPr>
          <w:rFonts w:ascii="Times New Roman"/>
          <w:b w:val="false"/>
          <w:i w:val="false"/>
          <w:color w:val="000000"/>
          <w:sz w:val="28"/>
        </w:rPr>
        <w:t>
      дәнекерленген жапсарлар нөмірлері және олардың арасындағы ара қашықтық;</w:t>
      </w:r>
    </w:p>
    <w:p>
      <w:pPr>
        <w:spacing w:after="0"/>
        <w:ind w:left="0"/>
        <w:jc w:val="both"/>
      </w:pPr>
      <w:r>
        <w:rPr>
          <w:rFonts w:ascii="Times New Roman"/>
          <w:b w:val="false"/>
          <w:i w:val="false"/>
          <w:color w:val="000000"/>
          <w:sz w:val="28"/>
        </w:rPr>
        <w:t>
      дәнекерлеушілер таңбасы;</w:t>
      </w:r>
    </w:p>
    <w:p>
      <w:pPr>
        <w:spacing w:after="0"/>
        <w:ind w:left="0"/>
        <w:jc w:val="both"/>
      </w:pPr>
      <w:r>
        <w:rPr>
          <w:rFonts w:ascii="Times New Roman"/>
          <w:b w:val="false"/>
          <w:i w:val="false"/>
          <w:color w:val="000000"/>
          <w:sz w:val="28"/>
        </w:rPr>
        <w:t>
      құбыр болатының таңбасы;</w:t>
      </w:r>
    </w:p>
    <w:p>
      <w:pPr>
        <w:spacing w:after="0"/>
        <w:ind w:left="0"/>
        <w:jc w:val="both"/>
      </w:pPr>
      <w:r>
        <w:rPr>
          <w:rFonts w:ascii="Times New Roman"/>
          <w:b w:val="false"/>
          <w:i w:val="false"/>
          <w:color w:val="000000"/>
          <w:sz w:val="28"/>
        </w:rPr>
        <w:t>
      салынған материал (таңбасы, электрод диаметрі, дәнекерлеу сымы);</w:t>
      </w:r>
    </w:p>
    <w:p>
      <w:pPr>
        <w:spacing w:after="0"/>
        <w:ind w:left="0"/>
        <w:jc w:val="both"/>
      </w:pPr>
      <w:r>
        <w:rPr>
          <w:rFonts w:ascii="Times New Roman"/>
          <w:b w:val="false"/>
          <w:i w:val="false"/>
          <w:color w:val="000000"/>
          <w:sz w:val="28"/>
        </w:rPr>
        <w:t>
      4) ілмекті және реттейтін арматура, сақтық, ағызу, үрлеу, дренажды және басқа да құрылғылар, бақылау-өлшеу құралдары, тіреулер, аспалар, компенсаторлар және олардың жеке нөмірлері көрсетілген құбыр өткізгіштің атқарушы технологиялық сызбасы;</w:t>
      </w:r>
    </w:p>
    <w:bookmarkStart w:name="z63" w:id="57"/>
    <w:p>
      <w:pPr>
        <w:spacing w:after="0"/>
        <w:ind w:left="0"/>
        <w:jc w:val="both"/>
      </w:pPr>
      <w:r>
        <w:rPr>
          <w:rFonts w:ascii="Times New Roman"/>
          <w:b w:val="false"/>
          <w:i w:val="false"/>
          <w:color w:val="000000"/>
          <w:sz w:val="28"/>
        </w:rPr>
        <w:t>
      5) иесінің монтаждау ұйымынан құбыр өткізгішті қабылдау актісі;</w:t>
      </w:r>
    </w:p>
    <w:bookmarkEnd w:id="57"/>
    <w:bookmarkStart w:name="z64" w:id="58"/>
    <w:p>
      <w:pPr>
        <w:spacing w:after="0"/>
        <w:ind w:left="0"/>
        <w:jc w:val="both"/>
      </w:pPr>
      <w:r>
        <w:rPr>
          <w:rFonts w:ascii="Times New Roman"/>
          <w:b w:val="false"/>
          <w:i w:val="false"/>
          <w:color w:val="000000"/>
          <w:sz w:val="28"/>
        </w:rPr>
        <w:t>
      6) құбыр өткізгіштің ажырамас бөлігі болып табылатын ыдыстарға паспорттар және басқа да құжаттама;</w:t>
      </w:r>
    </w:p>
    <w:bookmarkEnd w:id="58"/>
    <w:bookmarkStart w:name="z65" w:id="59"/>
    <w:p>
      <w:pPr>
        <w:spacing w:after="0"/>
        <w:ind w:left="0"/>
        <w:jc w:val="both"/>
      </w:pPr>
      <w:r>
        <w:rPr>
          <w:rFonts w:ascii="Times New Roman"/>
          <w:b w:val="false"/>
          <w:i w:val="false"/>
          <w:color w:val="000000"/>
          <w:sz w:val="28"/>
        </w:rPr>
        <w:t>
      7) өткізу қабілеті есепке алынған сақтық клапандарының паспорттары.</w:t>
      </w:r>
    </w:p>
    <w:bookmarkEnd w:id="59"/>
    <w:bookmarkStart w:name="z66" w:id="60"/>
    <w:p>
      <w:pPr>
        <w:spacing w:after="0"/>
        <w:ind w:left="0"/>
        <w:jc w:val="left"/>
      </w:pPr>
      <w:r>
        <w:rPr>
          <w:rFonts w:ascii="Times New Roman"/>
          <w:b/>
          <w:i w:val="false"/>
          <w:color w:val="000000"/>
        </w:rPr>
        <w:t xml:space="preserve"> 3-тарау. Компрессорлық станция ғимаратына қойылатын талаптар</w:t>
      </w:r>
    </w:p>
    <w:bookmarkEnd w:id="60"/>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67" w:id="61"/>
    <w:p>
      <w:pPr>
        <w:spacing w:after="0"/>
        <w:ind w:left="0"/>
        <w:jc w:val="both"/>
      </w:pPr>
      <w:r>
        <w:rPr>
          <w:rFonts w:ascii="Times New Roman"/>
          <w:b w:val="false"/>
          <w:i w:val="false"/>
          <w:color w:val="000000"/>
          <w:sz w:val="28"/>
        </w:rPr>
        <w:t>
      39. Компрессорлық станция құрылысын жиналатын (сорылатын) ауаға газдар, улы немесе жарылыс қауіпті қоспалар, шаң және ылғал түсетін орындарға салуға жол берілмейді.</w:t>
      </w:r>
    </w:p>
    <w:bookmarkEnd w:id="61"/>
    <w:p>
      <w:pPr>
        <w:spacing w:after="0"/>
        <w:ind w:left="0"/>
        <w:jc w:val="both"/>
      </w:pPr>
      <w:r>
        <w:rPr>
          <w:rFonts w:ascii="Times New Roman"/>
          <w:b w:val="false"/>
          <w:i w:val="false"/>
          <w:color w:val="000000"/>
          <w:sz w:val="28"/>
        </w:rPr>
        <w:t>
      Газдардың, шаңның, жарылыс қауіпті қоспалардың болуы компрессорлық станцияның орналасқан орнында бақылау өлшеулерін жүргізу жолымен анықталады.</w:t>
      </w:r>
    </w:p>
    <w:bookmarkStart w:name="z68" w:id="62"/>
    <w:p>
      <w:pPr>
        <w:spacing w:after="0"/>
        <w:ind w:left="0"/>
        <w:jc w:val="both"/>
      </w:pPr>
      <w:r>
        <w:rPr>
          <w:rFonts w:ascii="Times New Roman"/>
          <w:b w:val="false"/>
          <w:i w:val="false"/>
          <w:color w:val="000000"/>
          <w:sz w:val="28"/>
        </w:rPr>
        <w:t>
      40. Егер іргелес жайда жарылыс қауіпті, өрт қауіпті және құрал-жабдықтың коррозияға ұшырауына әкелетін және адам ағзасына зиянды әсер ететін химия өндірісі бар болса, компрессорлық станцияны өндірістік ғимарат ішіне немесе жалғастыра салынған құрылысқа орналастыруға жол берілмейді.</w:t>
      </w:r>
    </w:p>
    <w:bookmarkEnd w:id="62"/>
    <w:bookmarkStart w:name="z69" w:id="63"/>
    <w:p>
      <w:pPr>
        <w:spacing w:after="0"/>
        <w:ind w:left="0"/>
        <w:jc w:val="both"/>
      </w:pPr>
      <w:r>
        <w:rPr>
          <w:rFonts w:ascii="Times New Roman"/>
          <w:b w:val="false"/>
          <w:i w:val="false"/>
          <w:color w:val="000000"/>
          <w:sz w:val="28"/>
        </w:rPr>
        <w:t>
      41. Компрессорлық станция жайларында технологиялық және құрылымдық жағынан компрессорлармен байланысы жоқ аппаратураны және жабдықты орналастыруға болмайды.</w:t>
      </w:r>
    </w:p>
    <w:bookmarkEnd w:id="63"/>
    <w:bookmarkStart w:name="z70" w:id="64"/>
    <w:p>
      <w:pPr>
        <w:spacing w:after="0"/>
        <w:ind w:left="0"/>
        <w:jc w:val="both"/>
      </w:pPr>
      <w:r>
        <w:rPr>
          <w:rFonts w:ascii="Times New Roman"/>
          <w:b w:val="false"/>
          <w:i w:val="false"/>
          <w:color w:val="000000"/>
          <w:sz w:val="28"/>
        </w:rPr>
        <w:t>
      42. Компрессорлық станция жайының биіктігі кемінде 4 метр болуы тиіс. Жайдың жалпы өлшемі компрессорлық қондырғыға және оның жекелеген тораптарына қауіпсіз қызмет көрсету және жөндеуді есепке ала отырып қабылдануы тиіс.</w:t>
      </w:r>
    </w:p>
    <w:bookmarkEnd w:id="64"/>
    <w:bookmarkStart w:name="z71" w:id="65"/>
    <w:p>
      <w:pPr>
        <w:spacing w:after="0"/>
        <w:ind w:left="0"/>
        <w:jc w:val="both"/>
      </w:pPr>
      <w:r>
        <w:rPr>
          <w:rFonts w:ascii="Times New Roman"/>
          <w:b w:val="false"/>
          <w:i w:val="false"/>
          <w:color w:val="000000"/>
          <w:sz w:val="28"/>
        </w:rPr>
        <w:t>
      43. Компрессорлық қондырғыларды тұрмыстық, кеңселік және сол сияқты жайлар астынан орнатуға болмайды.</w:t>
      </w:r>
    </w:p>
    <w:bookmarkEnd w:id="65"/>
    <w:bookmarkStart w:name="z72" w:id="66"/>
    <w:p>
      <w:pPr>
        <w:spacing w:after="0"/>
        <w:ind w:left="0"/>
        <w:jc w:val="both"/>
      </w:pPr>
      <w:r>
        <w:rPr>
          <w:rFonts w:ascii="Times New Roman"/>
          <w:b w:val="false"/>
          <w:i w:val="false"/>
          <w:color w:val="000000"/>
          <w:sz w:val="28"/>
        </w:rPr>
        <w:t>
      44. Машина залындағы өту жолдары компрессор және электр қозғалтқышты монтаждау және оған қызмет көрсету мүмкіндігін қамтамасыз етуі тиіс және кемінде 1,5 метр өлшемді құрауы тиіс, ал жабдық пен ғимарат қабырғалары (олардың шығып тұрған бөліктері) арасындағы арақашықтық – кемінде 1 метр болуы тиіс.</w:t>
      </w:r>
    </w:p>
    <w:bookmarkEnd w:id="66"/>
    <w:bookmarkStart w:name="z73" w:id="67"/>
    <w:p>
      <w:pPr>
        <w:spacing w:after="0"/>
        <w:ind w:left="0"/>
        <w:jc w:val="both"/>
      </w:pPr>
      <w:r>
        <w:rPr>
          <w:rFonts w:ascii="Times New Roman"/>
          <w:b w:val="false"/>
          <w:i w:val="false"/>
          <w:color w:val="000000"/>
          <w:sz w:val="28"/>
        </w:rPr>
        <w:t>
      45. Компрессорлық станция жайы едені тегіс, тайғанамайтын бетті, майға төзімді және жанбайтын тозуға төзімді материалдардан жасалуы тиіс. Технологиялық арналар мен ойықтар алынбалы плиталармен жабылады. Ашық арналар биіктігі кемінде 1 метр шарбақтармен, олардың төменгі жағында биіктігі кемінде 0,15 метр тұтас металл қоршамасымен қоршалады. Алаң едендері және баспалдақ сатылары тұтас кедір-бұдырлы болаттан дайындалуы тиіс.</w:t>
      </w:r>
    </w:p>
    <w:bookmarkEnd w:id="67"/>
    <w:bookmarkStart w:name="z74" w:id="68"/>
    <w:p>
      <w:pPr>
        <w:spacing w:after="0"/>
        <w:ind w:left="0"/>
        <w:jc w:val="both"/>
      </w:pPr>
      <w:r>
        <w:rPr>
          <w:rFonts w:ascii="Times New Roman"/>
          <w:b w:val="false"/>
          <w:i w:val="false"/>
          <w:color w:val="000000"/>
          <w:sz w:val="28"/>
        </w:rPr>
        <w:t>
      46. Құбыр өткізгіштер МЕМСТ 9.032-74 "Тоттану және ескіруден қорғаудың бірынғай жүйесі. Лак және бояу жабындалары. Топтары, техникалық талаптар және тағайындалуы", МЕМСТ 9.104-79 "Тоттану және ескіруден қорғаудың бірыңғай жүйесі. Лак және бояу жабындылары. Пайдалану жағдайлары тобы" сәйкес боялуы тиіс.</w:t>
      </w:r>
    </w:p>
    <w:bookmarkEnd w:id="68"/>
    <w:bookmarkStart w:name="z75" w:id="69"/>
    <w:p>
      <w:pPr>
        <w:spacing w:after="0"/>
        <w:ind w:left="0"/>
        <w:jc w:val="both"/>
      </w:pPr>
      <w:r>
        <w:rPr>
          <w:rFonts w:ascii="Times New Roman"/>
          <w:b w:val="false"/>
          <w:i w:val="false"/>
          <w:color w:val="000000"/>
          <w:sz w:val="28"/>
        </w:rPr>
        <w:t>
      47. Компрессорлық станция есіктері мен терезелері сыртқа ашылуы тиіс. Кіре берістегі есіктің сыртында қызмет көрсететін қызметкерлерді шақырту үшін дабыл бергіш орнатылады және "Бөгде адамдарға кіруге болмайды" деген жазуы бар плакат ілінеді.</w:t>
      </w:r>
    </w:p>
    <w:bookmarkEnd w:id="69"/>
    <w:bookmarkStart w:name="z76" w:id="70"/>
    <w:p>
      <w:pPr>
        <w:spacing w:after="0"/>
        <w:ind w:left="0"/>
        <w:jc w:val="both"/>
      </w:pPr>
      <w:r>
        <w:rPr>
          <w:rFonts w:ascii="Times New Roman"/>
          <w:b w:val="false"/>
          <w:i w:val="false"/>
          <w:color w:val="000000"/>
          <w:sz w:val="28"/>
        </w:rPr>
        <w:t>
      48. Компрессорлық станция жайында компрессор, көмекші жабдықтар және электр жабдықтарына жөндеу жүргізу үшін алаң қарастырылуы тиіс.</w:t>
      </w:r>
    </w:p>
    <w:bookmarkEnd w:id="70"/>
    <w:bookmarkStart w:name="z77" w:id="71"/>
    <w:p>
      <w:pPr>
        <w:spacing w:after="0"/>
        <w:ind w:left="0"/>
        <w:jc w:val="both"/>
      </w:pPr>
      <w:r>
        <w:rPr>
          <w:rFonts w:ascii="Times New Roman"/>
          <w:b w:val="false"/>
          <w:i w:val="false"/>
          <w:color w:val="000000"/>
          <w:sz w:val="28"/>
        </w:rPr>
        <w:t>
      49. Жөндеу жұмыстарын жүргізу үшін ғимарат сәйкес жүк көтеру құрылғыларымен және механикаландыру құралдарымен жабдықталады.</w:t>
      </w:r>
    </w:p>
    <w:bookmarkEnd w:id="71"/>
    <w:bookmarkStart w:name="z78" w:id="72"/>
    <w:p>
      <w:pPr>
        <w:spacing w:after="0"/>
        <w:ind w:left="0"/>
        <w:jc w:val="both"/>
      </w:pPr>
      <w:r>
        <w:rPr>
          <w:rFonts w:ascii="Times New Roman"/>
          <w:b w:val="false"/>
          <w:i w:val="false"/>
          <w:color w:val="000000"/>
          <w:sz w:val="28"/>
        </w:rPr>
        <w:t>
      50. Компрессорлық станция жайында сүртетін материалдарды, құралдарды, төсем материалдарын компрессорлық майдың апталық қорын сақтау үшін орындар қарастырылады.</w:t>
      </w:r>
    </w:p>
    <w:bookmarkEnd w:id="72"/>
    <w:bookmarkStart w:name="z79" w:id="73"/>
    <w:p>
      <w:pPr>
        <w:spacing w:after="0"/>
        <w:ind w:left="0"/>
        <w:jc w:val="both"/>
      </w:pPr>
      <w:r>
        <w:rPr>
          <w:rFonts w:ascii="Times New Roman"/>
          <w:b w:val="false"/>
          <w:i w:val="false"/>
          <w:color w:val="000000"/>
          <w:sz w:val="28"/>
        </w:rPr>
        <w:t>
      51. Компресорлық станция жайы табиғи және мәжбүрлі желдетумен жабдықталады.</w:t>
      </w:r>
    </w:p>
    <w:bookmarkEnd w:id="73"/>
    <w:bookmarkStart w:name="z80" w:id="74"/>
    <w:p>
      <w:pPr>
        <w:spacing w:after="0"/>
        <w:ind w:left="0"/>
        <w:jc w:val="both"/>
      </w:pPr>
      <w:r>
        <w:rPr>
          <w:rFonts w:ascii="Times New Roman"/>
          <w:b w:val="false"/>
          <w:i w:val="false"/>
          <w:color w:val="000000"/>
          <w:sz w:val="28"/>
        </w:rPr>
        <w:t>
      52. Компрессорлық станцияның машина залында керосин, бензин және басқа да оңай тұтанатын сұйықтықтарды сақтауға жол берілмейді.</w:t>
      </w:r>
    </w:p>
    <w:bookmarkEnd w:id="74"/>
    <w:bookmarkStart w:name="z81" w:id="75"/>
    <w:p>
      <w:pPr>
        <w:spacing w:after="0"/>
        <w:ind w:left="0"/>
        <w:jc w:val="both"/>
      </w:pPr>
      <w:r>
        <w:rPr>
          <w:rFonts w:ascii="Times New Roman"/>
          <w:b w:val="false"/>
          <w:i w:val="false"/>
          <w:color w:val="000000"/>
          <w:sz w:val="28"/>
        </w:rPr>
        <w:t xml:space="preserve">
      53. Компрессорлық станцияның үй-жайында ашық от жағуға жол берілмейді. Компрессорлық станцияның үй-жайында, құбырларда, май-ылғал бөлгіштерде және ауа-газ жинағыштарда ашық от пен электр дәнекерлеуді қолдана отырып монтаждау және жөндеу жұмыстарын жүргізу Қазақстан Республикасы Еңбек және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қағидаларына" сәйкес жүзеге асырылады (Нормативтік құқықтық актілерді мемлекеттік тіркеу тізілімінде № 21151 болып тіркелген) (бұдан әрі – Қауіпі жоғары жағдайларда жұмыс жүргізу кезінде наряд-рұқсаттарды ресімдеу және оларды қолдану қағидалары). сәйкес рәсімделген рұқсат-наряд бойынша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54. Компрессорлық станция ғимаратындағы температура орталықтан жылыту жүйесімен +15</w:t>
      </w:r>
      <w:r>
        <w:rPr>
          <w:rFonts w:ascii="Times New Roman"/>
          <w:b w:val="false"/>
          <w:i w:val="false"/>
          <w:color w:val="000000"/>
          <w:vertAlign w:val="superscript"/>
        </w:rPr>
        <w:t>о</w:t>
      </w:r>
      <w:r>
        <w:rPr>
          <w:rFonts w:ascii="Times New Roman"/>
          <w:b w:val="false"/>
          <w:i w:val="false"/>
          <w:color w:val="000000"/>
          <w:sz w:val="28"/>
        </w:rPr>
        <w:t>С-тен +30</w:t>
      </w:r>
      <w:r>
        <w:rPr>
          <w:rFonts w:ascii="Times New Roman"/>
          <w:b w:val="false"/>
          <w:i w:val="false"/>
          <w:color w:val="000000"/>
          <w:vertAlign w:val="superscript"/>
        </w:rPr>
        <w:t>о</w:t>
      </w:r>
      <w:r>
        <w:rPr>
          <w:rFonts w:ascii="Times New Roman"/>
          <w:b w:val="false"/>
          <w:i w:val="false"/>
          <w:color w:val="000000"/>
          <w:sz w:val="28"/>
        </w:rPr>
        <w:t>С дейін шекте ұсталуы тиіс.</w:t>
      </w:r>
    </w:p>
    <w:bookmarkEnd w:id="76"/>
    <w:bookmarkStart w:name="z83" w:id="77"/>
    <w:p>
      <w:pPr>
        <w:spacing w:after="0"/>
        <w:ind w:left="0"/>
        <w:jc w:val="both"/>
      </w:pPr>
      <w:r>
        <w:rPr>
          <w:rFonts w:ascii="Times New Roman"/>
          <w:b w:val="false"/>
          <w:i w:val="false"/>
          <w:color w:val="000000"/>
          <w:sz w:val="28"/>
        </w:rPr>
        <w:t>
      55. Компрессорлық станцияның машина залы авариялық жарықтандырумен, шу жұтатын жабыны бар жаймен, сағатпен, оперативтік, сондай-ақ диспетчерлік байланыс құралдарымен, медициналық көмек дәрі-дәрмек қобдишасымен және ауыз сумен қамтамасыз етілуі тиіс.</w:t>
      </w:r>
    </w:p>
    <w:bookmarkEnd w:id="77"/>
    <w:bookmarkStart w:name="z84" w:id="78"/>
    <w:p>
      <w:pPr>
        <w:spacing w:after="0"/>
        <w:ind w:left="0"/>
        <w:jc w:val="both"/>
      </w:pPr>
      <w:r>
        <w:rPr>
          <w:rFonts w:ascii="Times New Roman"/>
          <w:b w:val="false"/>
          <w:i w:val="false"/>
          <w:color w:val="000000"/>
          <w:sz w:val="28"/>
        </w:rPr>
        <w:t>
      56. Компрессорлық станция ғимаратында шешінетін және арнайы киімді сақтау жайлары, санторап, қол жуғыш және душ, ал қажет болған жағдайда су дайындау жайлары (аралық және шекті тоңазытқыштар, компрессорларды суыту үшін келетін суды сүзгіден өткізу және жұмсарту) қарастырылады.</w:t>
      </w:r>
    </w:p>
    <w:bookmarkEnd w:id="78"/>
    <w:bookmarkStart w:name="z85" w:id="79"/>
    <w:p>
      <w:pPr>
        <w:spacing w:after="0"/>
        <w:ind w:left="0"/>
        <w:jc w:val="left"/>
      </w:pPr>
      <w:r>
        <w:rPr>
          <w:rFonts w:ascii="Times New Roman"/>
          <w:b/>
          <w:i w:val="false"/>
          <w:color w:val="000000"/>
        </w:rPr>
        <w:t xml:space="preserve"> 4-тарау. Компрессорларды орналастыруға және орнатуға қойылатын талаптар</w:t>
      </w:r>
    </w:p>
    <w:bookmarkEnd w:id="79"/>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86" w:id="80"/>
    <w:p>
      <w:pPr>
        <w:spacing w:after="0"/>
        <w:ind w:left="0"/>
        <w:jc w:val="both"/>
      </w:pPr>
      <w:r>
        <w:rPr>
          <w:rFonts w:ascii="Times New Roman"/>
          <w:b w:val="false"/>
          <w:i w:val="false"/>
          <w:color w:val="000000"/>
          <w:sz w:val="28"/>
        </w:rPr>
        <w:t>
      57. Компрессор мен оның қозғалтқышы ғимарат қабырғаларымен байланыспайтын іргетастарда орнатылады.</w:t>
      </w:r>
    </w:p>
    <w:bookmarkEnd w:id="80"/>
    <w:bookmarkStart w:name="z87" w:id="81"/>
    <w:p>
      <w:pPr>
        <w:spacing w:after="0"/>
        <w:ind w:left="0"/>
        <w:jc w:val="both"/>
      </w:pPr>
      <w:r>
        <w:rPr>
          <w:rFonts w:ascii="Times New Roman"/>
          <w:b w:val="false"/>
          <w:i w:val="false"/>
          <w:color w:val="000000"/>
          <w:sz w:val="28"/>
        </w:rPr>
        <w:t>
      58. Динамикалық жүктемелер түзетін компрессорлар құрылыс конструкциялары мен жерге берілетін дірілді және жайларда туатын шуды төмендету үшін дірілден оқшаулағыш іргетастарда немесе амортизаторлар құрылғысында орнатылады немесе діріл және шу деңгейін бекітілген нормалар шегінен асырмауды шектейтін басқа шаралар қолданылады.</w:t>
      </w:r>
    </w:p>
    <w:bookmarkEnd w:id="81"/>
    <w:bookmarkStart w:name="z88" w:id="82"/>
    <w:p>
      <w:pPr>
        <w:spacing w:after="0"/>
        <w:ind w:left="0"/>
        <w:jc w:val="both"/>
      </w:pPr>
      <w:r>
        <w:rPr>
          <w:rFonts w:ascii="Times New Roman"/>
          <w:b w:val="false"/>
          <w:i w:val="false"/>
          <w:color w:val="000000"/>
          <w:sz w:val="28"/>
        </w:rPr>
        <w:t>
      59. Компрессордың жұмысынан туындайтын дірілдің әсерін азайту үшін мынадай шарттар орындалады:</w:t>
      </w:r>
    </w:p>
    <w:bookmarkEnd w:id="82"/>
    <w:bookmarkStart w:name="z89" w:id="83"/>
    <w:p>
      <w:pPr>
        <w:spacing w:after="0"/>
        <w:ind w:left="0"/>
        <w:jc w:val="both"/>
      </w:pPr>
      <w:r>
        <w:rPr>
          <w:rFonts w:ascii="Times New Roman"/>
          <w:b w:val="false"/>
          <w:i w:val="false"/>
          <w:color w:val="000000"/>
          <w:sz w:val="28"/>
        </w:rPr>
        <w:t>
      1) компрессорлардың аралық іргетастары араларындағы алаңдар – іргетасқа еркін тірелетін алынбалы;</w:t>
      </w:r>
    </w:p>
    <w:bookmarkEnd w:id="83"/>
    <w:bookmarkStart w:name="z90" w:id="84"/>
    <w:p>
      <w:pPr>
        <w:spacing w:after="0"/>
        <w:ind w:left="0"/>
        <w:jc w:val="both"/>
      </w:pPr>
      <w:r>
        <w:rPr>
          <w:rFonts w:ascii="Times New Roman"/>
          <w:b w:val="false"/>
          <w:i w:val="false"/>
          <w:color w:val="000000"/>
          <w:sz w:val="28"/>
        </w:rPr>
        <w:t>
      2) компрессорға жалғанатын құбыр өткізгіштер ғимарат құрылымына қатаң бекітілмеуі тиіс; мұндай бекітулерді қолдану қажет болған жағдайда сәйкес орнын толтыратын құрылғы қаралады;</w:t>
      </w:r>
    </w:p>
    <w:bookmarkEnd w:id="84"/>
    <w:bookmarkStart w:name="z91" w:id="85"/>
    <w:p>
      <w:pPr>
        <w:spacing w:after="0"/>
        <w:ind w:left="0"/>
        <w:jc w:val="both"/>
      </w:pPr>
      <w:r>
        <w:rPr>
          <w:rFonts w:ascii="Times New Roman"/>
          <w:b w:val="false"/>
          <w:i w:val="false"/>
          <w:color w:val="000000"/>
          <w:sz w:val="28"/>
        </w:rPr>
        <w:t>
      3) компрессор цилиндрларын жабдықпен (буфер ыдыстары, аралық және шеткі тоңазытқыштар) қосатын құбыр өткізгіштерде деформацияның орнын толтыратын жеткілікті иілімділік болады.</w:t>
      </w:r>
    </w:p>
    <w:bookmarkEnd w:id="85"/>
    <w:bookmarkStart w:name="z92" w:id="86"/>
    <w:p>
      <w:pPr>
        <w:spacing w:after="0"/>
        <w:ind w:left="0"/>
        <w:jc w:val="both"/>
      </w:pPr>
      <w:r>
        <w:rPr>
          <w:rFonts w:ascii="Times New Roman"/>
          <w:b w:val="false"/>
          <w:i w:val="false"/>
          <w:color w:val="000000"/>
          <w:sz w:val="28"/>
        </w:rPr>
        <w:t>
      60. Май-су айырғыштардың үрлеп тазарту шықпасы компрессорлық станция жайынан ғимарат қабырғаларын және қоршаған аумақты сығылған ауамен бірге шығарылатын маймен ластануды болдырмайтын арнайы жабдықталған құрылғыға (жинағыштарға) шығарылады.</w:t>
      </w:r>
    </w:p>
    <w:bookmarkEnd w:id="86"/>
    <w:bookmarkStart w:name="z93" w:id="87"/>
    <w:p>
      <w:pPr>
        <w:spacing w:after="0"/>
        <w:ind w:left="0"/>
        <w:jc w:val="both"/>
      </w:pPr>
      <w:r>
        <w:rPr>
          <w:rFonts w:ascii="Times New Roman"/>
          <w:b w:val="false"/>
          <w:i w:val="false"/>
          <w:color w:val="000000"/>
          <w:sz w:val="28"/>
        </w:rPr>
        <w:t>
      61. Жоғарыда орналасқан бөліктері бар компрессорлар оларды тексеру үшін арнайы алаңдармен және сатылармен жабдықталады.</w:t>
      </w:r>
    </w:p>
    <w:bookmarkEnd w:id="87"/>
    <w:p>
      <w:pPr>
        <w:spacing w:after="0"/>
        <w:ind w:left="0"/>
        <w:jc w:val="both"/>
      </w:pPr>
      <w:r>
        <w:rPr>
          <w:rFonts w:ascii="Times New Roman"/>
          <w:b w:val="false"/>
          <w:i w:val="false"/>
          <w:color w:val="000000"/>
          <w:sz w:val="28"/>
        </w:rPr>
        <w:t>
      Ұзындығы 5 метр алаңдарда қарама-қарсы шеттерде орналасқан кемінде екі саты болады.</w:t>
      </w:r>
    </w:p>
    <w:p>
      <w:pPr>
        <w:spacing w:after="0"/>
        <w:ind w:left="0"/>
        <w:jc w:val="both"/>
      </w:pPr>
      <w:r>
        <w:rPr>
          <w:rFonts w:ascii="Times New Roman"/>
          <w:b w:val="false"/>
          <w:i w:val="false"/>
          <w:color w:val="000000"/>
          <w:sz w:val="28"/>
        </w:rPr>
        <w:t>
      Өту алаңдары мен сатыларда екі жағынан да төменгі жағынан биіктігі 0,15 метр тұтас қаптамасы бар және көлденең аралық элементімен қалқандармен жарақталады.</w:t>
      </w:r>
    </w:p>
    <w:bookmarkStart w:name="z94" w:id="88"/>
    <w:p>
      <w:pPr>
        <w:spacing w:after="0"/>
        <w:ind w:left="0"/>
        <w:jc w:val="both"/>
      </w:pPr>
      <w:r>
        <w:rPr>
          <w:rFonts w:ascii="Times New Roman"/>
          <w:b w:val="false"/>
          <w:i w:val="false"/>
          <w:color w:val="000000"/>
          <w:sz w:val="28"/>
        </w:rPr>
        <w:t>
      62. Алаңдар төсемелері мен сатылар баспалдақтары:</w:t>
      </w:r>
    </w:p>
    <w:bookmarkEnd w:id="88"/>
    <w:bookmarkStart w:name="z95" w:id="89"/>
    <w:p>
      <w:pPr>
        <w:spacing w:after="0"/>
        <w:ind w:left="0"/>
        <w:jc w:val="both"/>
      </w:pPr>
      <w:r>
        <w:rPr>
          <w:rFonts w:ascii="Times New Roman"/>
          <w:b w:val="false"/>
          <w:i w:val="false"/>
          <w:color w:val="000000"/>
          <w:sz w:val="28"/>
        </w:rPr>
        <w:t>
      1) ыдырай-жаймаланған табақшадан;</w:t>
      </w:r>
    </w:p>
    <w:bookmarkEnd w:id="89"/>
    <w:bookmarkStart w:name="z96" w:id="90"/>
    <w:p>
      <w:pPr>
        <w:spacing w:after="0"/>
        <w:ind w:left="0"/>
        <w:jc w:val="both"/>
      </w:pPr>
      <w:r>
        <w:rPr>
          <w:rFonts w:ascii="Times New Roman"/>
          <w:b w:val="false"/>
          <w:i w:val="false"/>
          <w:color w:val="000000"/>
          <w:sz w:val="28"/>
        </w:rPr>
        <w:t>
      2) кедір-бұдырлы табақша болаттан немесе балқытумен (пісірумен) немесе басқа тәсілмен алынған беті тегіс емес табақшадан;</w:t>
      </w:r>
    </w:p>
    <w:bookmarkEnd w:id="90"/>
    <w:bookmarkStart w:name="z97" w:id="91"/>
    <w:p>
      <w:pPr>
        <w:spacing w:after="0"/>
        <w:ind w:left="0"/>
        <w:jc w:val="both"/>
      </w:pPr>
      <w:r>
        <w:rPr>
          <w:rFonts w:ascii="Times New Roman"/>
          <w:b w:val="false"/>
          <w:i w:val="false"/>
          <w:color w:val="000000"/>
          <w:sz w:val="28"/>
        </w:rPr>
        <w:t>
      3) ұяшықтар елегінің алаңы 12 квадрат сантиметрден (әрі қарай – см</w:t>
      </w:r>
      <w:r>
        <w:rPr>
          <w:rFonts w:ascii="Times New Roman"/>
          <w:b w:val="false"/>
          <w:i w:val="false"/>
          <w:color w:val="000000"/>
          <w:vertAlign w:val="superscript"/>
        </w:rPr>
        <w:t>2</w:t>
      </w:r>
      <w:r>
        <w:rPr>
          <w:rFonts w:ascii="Times New Roman"/>
          <w:b w:val="false"/>
          <w:i w:val="false"/>
          <w:color w:val="000000"/>
          <w:sz w:val="28"/>
        </w:rPr>
        <w:t>) жоғары емес жолақты (қабырғаға) немесе ұялы болаттан жасалады.</w:t>
      </w:r>
    </w:p>
    <w:bookmarkEnd w:id="91"/>
    <w:p>
      <w:pPr>
        <w:spacing w:after="0"/>
        <w:ind w:left="0"/>
        <w:jc w:val="both"/>
      </w:pPr>
      <w:r>
        <w:rPr>
          <w:rFonts w:ascii="Times New Roman"/>
          <w:b w:val="false"/>
          <w:i w:val="false"/>
          <w:color w:val="000000"/>
          <w:sz w:val="28"/>
        </w:rPr>
        <w:t>
      Тегіс алаңдар мен сатылар баспалдақтарын қолдануға, сонымен қатар оларды сым темір (дөңгелекше) болаттан жасауға жол берілмейді.</w:t>
      </w:r>
    </w:p>
    <w:bookmarkStart w:name="z98" w:id="92"/>
    <w:p>
      <w:pPr>
        <w:spacing w:after="0"/>
        <w:ind w:left="0"/>
        <w:jc w:val="both"/>
      </w:pPr>
      <w:r>
        <w:rPr>
          <w:rFonts w:ascii="Times New Roman"/>
          <w:b w:val="false"/>
          <w:i w:val="false"/>
          <w:color w:val="000000"/>
          <w:sz w:val="28"/>
        </w:rPr>
        <w:t>
      63. Сатылар көлденеңінен 50</w:t>
      </w:r>
      <w:r>
        <w:rPr>
          <w:rFonts w:ascii="Times New Roman"/>
          <w:b w:val="false"/>
          <w:i w:val="false"/>
          <w:color w:val="000000"/>
          <w:vertAlign w:val="superscript"/>
        </w:rPr>
        <w:t>0</w:t>
      </w:r>
      <w:r>
        <w:rPr>
          <w:rFonts w:ascii="Times New Roman"/>
          <w:b w:val="false"/>
          <w:i w:val="false"/>
          <w:color w:val="000000"/>
          <w:sz w:val="28"/>
        </w:rPr>
        <w:t xml:space="preserve"> артық емес бұрышпен орнатылады.</w:t>
      </w:r>
    </w:p>
    <w:bookmarkEnd w:id="92"/>
    <w:bookmarkStart w:name="z99" w:id="93"/>
    <w:p>
      <w:pPr>
        <w:spacing w:after="0"/>
        <w:ind w:left="0"/>
        <w:jc w:val="both"/>
      </w:pPr>
      <w:r>
        <w:rPr>
          <w:rFonts w:ascii="Times New Roman"/>
          <w:b w:val="false"/>
          <w:i w:val="false"/>
          <w:color w:val="000000"/>
          <w:sz w:val="28"/>
        </w:rPr>
        <w:t>
      64. Сатылар ені кемінде 600 мм болуы тиіс, баспалдақтар араларындағы арақашықтық биіктігі бойынша – 200 мм жоғары емес, сатылар ені – кемінде 100 мм.</w:t>
      </w:r>
    </w:p>
    <w:bookmarkEnd w:id="93"/>
    <w:bookmarkStart w:name="z100" w:id="94"/>
    <w:p>
      <w:pPr>
        <w:spacing w:after="0"/>
        <w:ind w:left="0"/>
        <w:jc w:val="both"/>
      </w:pPr>
      <w:r>
        <w:rPr>
          <w:rFonts w:ascii="Times New Roman"/>
          <w:b w:val="false"/>
          <w:i w:val="false"/>
          <w:color w:val="000000"/>
          <w:sz w:val="28"/>
        </w:rPr>
        <w:t>
      65. Алаңдардың еркін өту ені кемінде 600 мм-ді құрауы тиіс, ал арматураға, бақылау-өлшеу құралдарына және басқа да жабдықтарға қызмет көрсету үшін – кемінде 800 мм.</w:t>
      </w:r>
    </w:p>
    <w:bookmarkEnd w:id="94"/>
    <w:bookmarkStart w:name="z101" w:id="95"/>
    <w:p>
      <w:pPr>
        <w:spacing w:after="0"/>
        <w:ind w:left="0"/>
        <w:jc w:val="both"/>
      </w:pPr>
      <w:r>
        <w:rPr>
          <w:rFonts w:ascii="Times New Roman"/>
          <w:b w:val="false"/>
          <w:i w:val="false"/>
          <w:color w:val="000000"/>
          <w:sz w:val="28"/>
        </w:rPr>
        <w:t>
      66. Электр қозғалтқыштар, компрессорлар, аралық және шеткі тоңазытқыштар, сонымен қатар май ылғал айырғыштар корпустары жерге тұйықталады.</w:t>
      </w:r>
    </w:p>
    <w:bookmarkEnd w:id="95"/>
    <w:bookmarkStart w:name="z102" w:id="96"/>
    <w:p>
      <w:pPr>
        <w:spacing w:after="0"/>
        <w:ind w:left="0"/>
        <w:jc w:val="both"/>
      </w:pPr>
      <w:r>
        <w:rPr>
          <w:rFonts w:ascii="Times New Roman"/>
          <w:b w:val="false"/>
          <w:i w:val="false"/>
          <w:color w:val="000000"/>
          <w:sz w:val="28"/>
        </w:rPr>
        <w:t>
      67. Өнімділігі 10 куб метр минутына (әрі қарай – м</w:t>
      </w:r>
      <w:r>
        <w:rPr>
          <w:rFonts w:ascii="Times New Roman"/>
          <w:b w:val="false"/>
          <w:i w:val="false"/>
          <w:color w:val="000000"/>
          <w:vertAlign w:val="superscript"/>
        </w:rPr>
        <w:t>3</w:t>
      </w:r>
      <w:r>
        <w:rPr>
          <w:rFonts w:ascii="Times New Roman"/>
          <w:b w:val="false"/>
          <w:i w:val="false"/>
          <w:color w:val="000000"/>
          <w:sz w:val="28"/>
        </w:rPr>
        <w:t>/мин) астам ауа компрессорлары шеткі тоңазытқыштар мен май ылғал айырғыштармен жабдықталады. Өнімділігі 10 м</w:t>
      </w:r>
      <w:r>
        <w:rPr>
          <w:rFonts w:ascii="Times New Roman"/>
          <w:b w:val="false"/>
          <w:i w:val="false"/>
          <w:color w:val="000000"/>
          <w:vertAlign w:val="superscript"/>
        </w:rPr>
        <w:t>3</w:t>
      </w:r>
      <w:r>
        <w:rPr>
          <w:rFonts w:ascii="Times New Roman"/>
          <w:b w:val="false"/>
          <w:i w:val="false"/>
          <w:color w:val="000000"/>
          <w:sz w:val="28"/>
        </w:rPr>
        <w:t>/мин дейін ауа қысымы 0,8 МПа-ға (8 кгс/см</w:t>
      </w:r>
      <w:r>
        <w:rPr>
          <w:rFonts w:ascii="Times New Roman"/>
          <w:b w:val="false"/>
          <w:i w:val="false"/>
          <w:color w:val="000000"/>
          <w:vertAlign w:val="superscript"/>
        </w:rPr>
        <w:t>2</w:t>
      </w:r>
      <w:r>
        <w:rPr>
          <w:rFonts w:ascii="Times New Roman"/>
          <w:b w:val="false"/>
          <w:i w:val="false"/>
          <w:color w:val="000000"/>
          <w:sz w:val="28"/>
        </w:rPr>
        <w:t>) дейінгі бөлек компрессор қондырғыларын авария болған жағдайда ғимараттың қирамау мүмкіндігін қамтамасыз ететін қабырғалардың есептеу беріктігі жеткілікті болған кезде көп қабатты өндірістік ғимараттың төменгі қабаттарына орнатуға рұқсат етіледі. Бұл қондырғылар өндірістік телімдерден тұтас жанбайтын қабырғалармен бөлінеді.</w:t>
      </w:r>
    </w:p>
    <w:bookmarkEnd w:id="96"/>
    <w:bookmarkStart w:name="z103" w:id="97"/>
    <w:p>
      <w:pPr>
        <w:spacing w:after="0"/>
        <w:ind w:left="0"/>
        <w:jc w:val="both"/>
      </w:pPr>
      <w:r>
        <w:rPr>
          <w:rFonts w:ascii="Times New Roman"/>
          <w:b w:val="false"/>
          <w:i w:val="false"/>
          <w:color w:val="000000"/>
          <w:sz w:val="28"/>
        </w:rPr>
        <w:t>
      68. Өнімділігі 20 м</w:t>
      </w:r>
      <w:r>
        <w:rPr>
          <w:rFonts w:ascii="Times New Roman"/>
          <w:b w:val="false"/>
          <w:i w:val="false"/>
          <w:color w:val="000000"/>
          <w:vertAlign w:val="superscript"/>
        </w:rPr>
        <w:t>3</w:t>
      </w:r>
      <w:r>
        <w:rPr>
          <w:rFonts w:ascii="Times New Roman"/>
          <w:b w:val="false"/>
          <w:i w:val="false"/>
          <w:color w:val="000000"/>
          <w:sz w:val="28"/>
        </w:rPr>
        <w:t>/мин жоғары барлық компрессорлар және олардың қозғалтқыштары өндірістен бөлек орналасқан отқа төзімді немесе қиын жанатын аралықтары бар шатыр жабыны жоқ бір қабатты жанбайтын ғимараттарда орнатылады.</w:t>
      </w:r>
    </w:p>
    <w:bookmarkEnd w:id="97"/>
    <w:bookmarkStart w:name="z104" w:id="98"/>
    <w:p>
      <w:pPr>
        <w:spacing w:after="0"/>
        <w:ind w:left="0"/>
        <w:jc w:val="both"/>
      </w:pPr>
      <w:r>
        <w:rPr>
          <w:rFonts w:ascii="Times New Roman"/>
          <w:b w:val="false"/>
          <w:i w:val="false"/>
          <w:color w:val="000000"/>
          <w:sz w:val="28"/>
        </w:rPr>
        <w:t>
      69. Компрессорлардың, электр қозғалтқыштардың және басқа механизмдердің барлық қозғалатын және айналатын бөліктері қоршалуы тиіс.</w:t>
      </w:r>
    </w:p>
    <w:bookmarkEnd w:id="98"/>
    <w:bookmarkStart w:name="z105" w:id="99"/>
    <w:p>
      <w:pPr>
        <w:spacing w:after="0"/>
        <w:ind w:left="0"/>
        <w:jc w:val="both"/>
      </w:pPr>
      <w:r>
        <w:rPr>
          <w:rFonts w:ascii="Times New Roman"/>
          <w:b w:val="false"/>
          <w:i w:val="false"/>
          <w:color w:val="000000"/>
          <w:sz w:val="28"/>
        </w:rPr>
        <w:t>
      70. Компрессорлық құрылғыларды үнемі адамдар болатын тұрмыстық, қоғамдық, кеңселік, тағы сол сияқты қызметтік бөлмелердің астына орнатуға жол берілмейді.</w:t>
      </w:r>
    </w:p>
    <w:bookmarkEnd w:id="99"/>
    <w:bookmarkStart w:name="z106" w:id="100"/>
    <w:p>
      <w:pPr>
        <w:spacing w:after="0"/>
        <w:ind w:left="0"/>
        <w:jc w:val="left"/>
      </w:pPr>
      <w:r>
        <w:rPr>
          <w:rFonts w:ascii="Times New Roman"/>
          <w:b/>
          <w:i w:val="false"/>
          <w:color w:val="000000"/>
        </w:rPr>
        <w:t xml:space="preserve"> 5-тарау. Ауаны жинауға (соруға) және тазартуға қойылатын талап</w:t>
      </w:r>
    </w:p>
    <w:bookmarkEnd w:id="100"/>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07" w:id="101"/>
    <w:p>
      <w:pPr>
        <w:spacing w:after="0"/>
        <w:ind w:left="0"/>
        <w:jc w:val="both"/>
      </w:pPr>
      <w:r>
        <w:rPr>
          <w:rFonts w:ascii="Times New Roman"/>
          <w:b w:val="false"/>
          <w:i w:val="false"/>
          <w:color w:val="000000"/>
          <w:sz w:val="28"/>
        </w:rPr>
        <w:t>
      71. Компрессормен ауаны жинау (сору) компрессор станциясы ғимаратының сыртында жер деңгейінен кемінде 3 метр биіктікте газсыздандырылған және шаңсыздандырылған жақта күн радиациясы әсерінен қорғалған аймақта жүргізілуі тиіс.</w:t>
      </w:r>
    </w:p>
    <w:bookmarkEnd w:id="101"/>
    <w:bookmarkStart w:name="z108" w:id="102"/>
    <w:p>
      <w:pPr>
        <w:spacing w:after="0"/>
        <w:ind w:left="0"/>
        <w:jc w:val="both"/>
      </w:pPr>
      <w:r>
        <w:rPr>
          <w:rFonts w:ascii="Times New Roman"/>
          <w:b w:val="false"/>
          <w:i w:val="false"/>
          <w:color w:val="000000"/>
          <w:sz w:val="28"/>
        </w:rPr>
        <w:t>
      72. Ауа сүзгілерімен жабдықталған өнімділігі 10 м</w:t>
      </w:r>
      <w:r>
        <w:rPr>
          <w:rFonts w:ascii="Times New Roman"/>
          <w:b w:val="false"/>
          <w:i w:val="false"/>
          <w:color w:val="000000"/>
          <w:vertAlign w:val="superscript"/>
        </w:rPr>
        <w:t>3</w:t>
      </w:r>
      <w:r>
        <w:rPr>
          <w:rFonts w:ascii="Times New Roman"/>
          <w:b w:val="false"/>
          <w:i w:val="false"/>
          <w:color w:val="000000"/>
          <w:sz w:val="28"/>
        </w:rPr>
        <w:t>/мин (қоса алғанда) дейінгі ауа компрессорлары үшін ауаны соруды ғимараттан жүргізуге болады, бұл кезде сорылатын ауа құрамында шаң мен зиянды газдар болмайды.</w:t>
      </w:r>
    </w:p>
    <w:bookmarkEnd w:id="102"/>
    <w:bookmarkStart w:name="z109" w:id="103"/>
    <w:p>
      <w:pPr>
        <w:spacing w:after="0"/>
        <w:ind w:left="0"/>
        <w:jc w:val="both"/>
      </w:pPr>
      <w:r>
        <w:rPr>
          <w:rFonts w:ascii="Times New Roman"/>
          <w:b w:val="false"/>
          <w:i w:val="false"/>
          <w:color w:val="000000"/>
          <w:sz w:val="28"/>
        </w:rPr>
        <w:t>
      73. Ауаны жинауды жылу шығарғыш құрылғылар маңайында жүргізуге жол берілмейді.</w:t>
      </w:r>
    </w:p>
    <w:bookmarkEnd w:id="103"/>
    <w:bookmarkStart w:name="z110" w:id="104"/>
    <w:p>
      <w:pPr>
        <w:spacing w:after="0"/>
        <w:ind w:left="0"/>
        <w:jc w:val="both"/>
      </w:pPr>
      <w:r>
        <w:rPr>
          <w:rFonts w:ascii="Times New Roman"/>
          <w:b w:val="false"/>
          <w:i w:val="false"/>
          <w:color w:val="000000"/>
          <w:sz w:val="28"/>
        </w:rPr>
        <w:t>
      74. Сорылатын ауаны шаңнан тазалау үшін компрессордың соратын ауа құбыры атмосфералық шөгінділердің түсуінен қорғалған сүзгімен жабдықталады.</w:t>
      </w:r>
    </w:p>
    <w:bookmarkEnd w:id="104"/>
    <w:bookmarkStart w:name="z111" w:id="105"/>
    <w:p>
      <w:pPr>
        <w:spacing w:after="0"/>
        <w:ind w:left="0"/>
        <w:jc w:val="both"/>
      </w:pPr>
      <w:r>
        <w:rPr>
          <w:rFonts w:ascii="Times New Roman"/>
          <w:b w:val="false"/>
          <w:i w:val="false"/>
          <w:color w:val="000000"/>
          <w:sz w:val="28"/>
        </w:rPr>
        <w:t>
      75. Сүзгі құрылғысының құрылымы бөлшектеу және тазалау үшін сүзгіге ыңғайлы және қауіпсіз қол жетерлікті қамтамасыз етілуі тиіс.</w:t>
      </w:r>
    </w:p>
    <w:bookmarkEnd w:id="105"/>
    <w:bookmarkStart w:name="z112" w:id="106"/>
    <w:p>
      <w:pPr>
        <w:spacing w:after="0"/>
        <w:ind w:left="0"/>
        <w:jc w:val="both"/>
      </w:pPr>
      <w:r>
        <w:rPr>
          <w:rFonts w:ascii="Times New Roman"/>
          <w:b w:val="false"/>
          <w:i w:val="false"/>
          <w:color w:val="000000"/>
          <w:sz w:val="28"/>
        </w:rPr>
        <w:t>
      Компрессормен ауаны сору барысында сүзгі құрылғысының деформациялануына және дірілдеуіне жол берілмейді.</w:t>
      </w:r>
    </w:p>
    <w:bookmarkEnd w:id="106"/>
    <w:bookmarkStart w:name="z113" w:id="107"/>
    <w:p>
      <w:pPr>
        <w:spacing w:after="0"/>
        <w:ind w:left="0"/>
        <w:jc w:val="both"/>
      </w:pPr>
      <w:r>
        <w:rPr>
          <w:rFonts w:ascii="Times New Roman"/>
          <w:b w:val="false"/>
          <w:i w:val="false"/>
          <w:color w:val="000000"/>
          <w:sz w:val="28"/>
        </w:rPr>
        <w:t>
      76. Бірнеше компрессор үшін жеке немесе жалпы сүзгі құрылғылары қолданылуы тиіс. Соңғы жағдайда әр компрессор үшін оны ортақ сору ауа ұбырынан сөндіру мүмкіншілігі (жөндеу жағдайында) қаралуы тиіс.</w:t>
      </w:r>
    </w:p>
    <w:bookmarkEnd w:id="107"/>
    <w:bookmarkStart w:name="z114" w:id="108"/>
    <w:p>
      <w:pPr>
        <w:spacing w:after="0"/>
        <w:ind w:left="0"/>
        <w:jc w:val="both"/>
      </w:pPr>
      <w:r>
        <w:rPr>
          <w:rFonts w:ascii="Times New Roman"/>
          <w:b w:val="false"/>
          <w:i w:val="false"/>
          <w:color w:val="000000"/>
          <w:sz w:val="28"/>
        </w:rPr>
        <w:t>
      77. Сорылатын ауаның көп мөлшерде шаңдануы бар ұйымдар үшін компрессорлық қондырғылар жобалық құжаттамаға сәйкес сүзгілермен және басқа жабдықпен жабдықталады.</w:t>
      </w:r>
    </w:p>
    <w:bookmarkEnd w:id="108"/>
    <w:bookmarkStart w:name="z115" w:id="109"/>
    <w:p>
      <w:pPr>
        <w:spacing w:after="0"/>
        <w:ind w:left="0"/>
        <w:jc w:val="both"/>
      </w:pPr>
      <w:r>
        <w:rPr>
          <w:rFonts w:ascii="Times New Roman"/>
          <w:b w:val="false"/>
          <w:i w:val="false"/>
          <w:color w:val="000000"/>
          <w:sz w:val="28"/>
        </w:rPr>
        <w:t>
      78. Барлық сүзгілер 1000 сағат жұмыс істегеннен кейін, бірақ екі айда бір реттен кем емес, жиналған шаңнан және қатты бөліктерден дайындаушының пайдалану бойынша нұсқаулығына сәйкес тазартылады.</w:t>
      </w:r>
    </w:p>
    <w:bookmarkEnd w:id="109"/>
    <w:bookmarkStart w:name="z116" w:id="110"/>
    <w:p>
      <w:pPr>
        <w:spacing w:after="0"/>
        <w:ind w:left="0"/>
        <w:jc w:val="both"/>
      </w:pPr>
      <w:r>
        <w:rPr>
          <w:rFonts w:ascii="Times New Roman"/>
          <w:b w:val="false"/>
          <w:i w:val="false"/>
          <w:color w:val="000000"/>
          <w:sz w:val="28"/>
        </w:rPr>
        <w:t>
      79. Сүзгіні тазарту үшін бензин, керосин және басқа да жанатын сұйықтықтарды қолдануға жол берілмейді.</w:t>
      </w:r>
    </w:p>
    <w:bookmarkEnd w:id="110"/>
    <w:bookmarkStart w:name="z117" w:id="111"/>
    <w:p>
      <w:pPr>
        <w:spacing w:after="0"/>
        <w:ind w:left="0"/>
        <w:jc w:val="both"/>
      </w:pPr>
      <w:r>
        <w:rPr>
          <w:rFonts w:ascii="Times New Roman"/>
          <w:b w:val="false"/>
          <w:i w:val="false"/>
          <w:color w:val="000000"/>
          <w:sz w:val="28"/>
        </w:rPr>
        <w:t>
      80. Сүзгі торларын тазалау және майлау кезегімен жүргізіледі, әр торды тазалау арасындағы толық кезең 1000 сағаттан аспайтын уақыт аралығымен.</w:t>
      </w:r>
    </w:p>
    <w:bookmarkEnd w:id="111"/>
    <w:bookmarkStart w:name="z118" w:id="112"/>
    <w:p>
      <w:pPr>
        <w:spacing w:after="0"/>
        <w:ind w:left="0"/>
        <w:jc w:val="both"/>
      </w:pPr>
      <w:r>
        <w:rPr>
          <w:rFonts w:ascii="Times New Roman"/>
          <w:b w:val="false"/>
          <w:i w:val="false"/>
          <w:color w:val="000000"/>
          <w:sz w:val="28"/>
        </w:rPr>
        <w:t>
      81. Құрғақ ауа сүзгілері сүзгілерді дайындаушының пайдалану жөніндегі нұсқаулығына сәйкес тазартылады.</w:t>
      </w:r>
    </w:p>
    <w:bookmarkEnd w:id="112"/>
    <w:bookmarkStart w:name="z119" w:id="113"/>
    <w:p>
      <w:pPr>
        <w:spacing w:after="0"/>
        <w:ind w:left="0"/>
        <w:jc w:val="both"/>
      </w:pPr>
      <w:r>
        <w:rPr>
          <w:rFonts w:ascii="Times New Roman"/>
          <w:b w:val="false"/>
          <w:i w:val="false"/>
          <w:color w:val="000000"/>
          <w:sz w:val="28"/>
        </w:rPr>
        <w:t>
      82. Шеткі тоңазытқыштармен жарақталған компрессорлар тоңазытқыш және ауа жинағыш арасындағы құбыр өткізгіштерде май ылғал айырғыштармен жабдықталады. Шеткі тоңазытқышты және май ылғал айырғышты бір аппаратта бірге орнатуға болады.</w:t>
      </w:r>
    </w:p>
    <w:bookmarkEnd w:id="113"/>
    <w:bookmarkStart w:name="z120" w:id="114"/>
    <w:p>
      <w:pPr>
        <w:spacing w:after="0"/>
        <w:ind w:left="0"/>
        <w:jc w:val="both"/>
      </w:pPr>
      <w:r>
        <w:rPr>
          <w:rFonts w:ascii="Times New Roman"/>
          <w:b w:val="false"/>
          <w:i w:val="false"/>
          <w:color w:val="000000"/>
          <w:sz w:val="28"/>
        </w:rPr>
        <w:t>
      83. Тереңнен кептірілген ауаны пайдалану кезінде, шеткі тоңазытқыштардан басқа, компрессорлар кептіру қондырғыларымен жабдықталады. Тоңазытқыш қондырғылар көмегімен ылғалды қатыру әдісімен жұмыс істейтін кептіру қондырғылары компрессорлық қондырғылардан оқшауланған жайларда орналастырылуы тиіс.</w:t>
      </w:r>
    </w:p>
    <w:bookmarkEnd w:id="114"/>
    <w:bookmarkStart w:name="z121" w:id="115"/>
    <w:p>
      <w:pPr>
        <w:spacing w:after="0"/>
        <w:ind w:left="0"/>
        <w:jc w:val="both"/>
      </w:pPr>
      <w:r>
        <w:rPr>
          <w:rFonts w:ascii="Times New Roman"/>
          <w:b w:val="false"/>
          <w:i w:val="false"/>
          <w:color w:val="000000"/>
          <w:sz w:val="28"/>
        </w:rPr>
        <w:t>
      84. Ылғалды қатты сорбенттермен жұту әдісімен және уытты емес және жарылу қауіпті емес хладагенттерді пайдаланумен жұмыс істейтін кептіру қондырғыларын компрессорлық қондырғының машина залында орналастыруға болады.</w:t>
      </w:r>
    </w:p>
    <w:bookmarkEnd w:id="115"/>
    <w:bookmarkStart w:name="z122" w:id="116"/>
    <w:p>
      <w:pPr>
        <w:spacing w:after="0"/>
        <w:ind w:left="0"/>
        <w:jc w:val="both"/>
      </w:pPr>
      <w:r>
        <w:rPr>
          <w:rFonts w:ascii="Times New Roman"/>
          <w:b w:val="false"/>
          <w:i w:val="false"/>
          <w:color w:val="000000"/>
          <w:sz w:val="28"/>
        </w:rPr>
        <w:t>
      85. Компрессорлық қондырғыда сығылған ауа немесе газдың қысым соққысын тегістеу үшін ауа жинағыштар немесе газ жинағыштар (буферлік ыдыстар) қарастырылады.</w:t>
      </w:r>
    </w:p>
    <w:bookmarkEnd w:id="116"/>
    <w:bookmarkStart w:name="z123" w:id="117"/>
    <w:p>
      <w:pPr>
        <w:spacing w:after="0"/>
        <w:ind w:left="0"/>
        <w:jc w:val="both"/>
      </w:pPr>
      <w:r>
        <w:rPr>
          <w:rFonts w:ascii="Times New Roman"/>
          <w:b w:val="false"/>
          <w:i w:val="false"/>
          <w:color w:val="000000"/>
          <w:sz w:val="28"/>
        </w:rPr>
        <w:t>
      86. Ауа жинағыш немесе газ жинағыш компрессорлық қондырғы ғимаратынан тыс іргетаста орнатылуы және қоршалуы тиіс.</w:t>
      </w:r>
    </w:p>
    <w:bookmarkEnd w:id="117"/>
    <w:bookmarkStart w:name="z124" w:id="118"/>
    <w:p>
      <w:pPr>
        <w:spacing w:after="0"/>
        <w:ind w:left="0"/>
        <w:jc w:val="both"/>
      </w:pPr>
      <w:r>
        <w:rPr>
          <w:rFonts w:ascii="Times New Roman"/>
          <w:b w:val="false"/>
          <w:i w:val="false"/>
          <w:color w:val="000000"/>
          <w:sz w:val="28"/>
        </w:rPr>
        <w:t>
      87. Ауа жинағыштар арасындағы ара қашықтық кемінде 1,5 метр, ал ауа жинағыштар мен ғимарат қабырғасы арасында кемінде 1 метр болуы тиіс.</w:t>
      </w:r>
    </w:p>
    <w:bookmarkEnd w:id="118"/>
    <w:bookmarkStart w:name="z125" w:id="119"/>
    <w:p>
      <w:pPr>
        <w:spacing w:after="0"/>
        <w:ind w:left="0"/>
        <w:jc w:val="both"/>
      </w:pPr>
      <w:r>
        <w:rPr>
          <w:rFonts w:ascii="Times New Roman"/>
          <w:b w:val="false"/>
          <w:i w:val="false"/>
          <w:color w:val="000000"/>
          <w:sz w:val="28"/>
        </w:rPr>
        <w:t>
      88. Ауа жинағыш қоршауы жол немесе өткел жағына ауа жинағыштан кемінде 2 метр ара қашықтықта орналасуы тиіс.</w:t>
      </w:r>
    </w:p>
    <w:bookmarkEnd w:id="119"/>
    <w:bookmarkStart w:name="z126" w:id="120"/>
    <w:p>
      <w:pPr>
        <w:spacing w:after="0"/>
        <w:ind w:left="0"/>
        <w:jc w:val="both"/>
      </w:pPr>
      <w:r>
        <w:rPr>
          <w:rFonts w:ascii="Times New Roman"/>
          <w:b w:val="false"/>
          <w:i w:val="false"/>
          <w:color w:val="000000"/>
          <w:sz w:val="28"/>
        </w:rPr>
        <w:t>
      89. Май ылғал айырғыштарды және ауа жинағыштарды үрлеп тазарту кезінде жойылатын май және су өндірістік жай мен қоршаған аумақтың ластануын болдырмайтын жабдықталған құрылғыға (жинағышқа) жіберіледі.</w:t>
      </w:r>
    </w:p>
    <w:bookmarkEnd w:id="120"/>
    <w:bookmarkStart w:name="z127" w:id="121"/>
    <w:p>
      <w:pPr>
        <w:spacing w:after="0"/>
        <w:ind w:left="0"/>
        <w:jc w:val="left"/>
      </w:pPr>
      <w:r>
        <w:rPr>
          <w:rFonts w:ascii="Times New Roman"/>
          <w:b/>
          <w:i w:val="false"/>
          <w:color w:val="000000"/>
        </w:rPr>
        <w:t xml:space="preserve"> 6-тарау. Бақылау-өлшеу құралдары және сақтандыру құрылғылары (клапандары)</w:t>
      </w:r>
    </w:p>
    <w:bookmarkEnd w:id="121"/>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28" w:id="122"/>
    <w:p>
      <w:pPr>
        <w:spacing w:after="0"/>
        <w:ind w:left="0"/>
        <w:jc w:val="left"/>
      </w:pPr>
      <w:r>
        <w:rPr>
          <w:rFonts w:ascii="Times New Roman"/>
          <w:b/>
          <w:i w:val="false"/>
          <w:color w:val="000000"/>
        </w:rPr>
        <w:t xml:space="preserve"> </w:t>
      </w:r>
      <w:r>
        <w:br/>
      </w:r>
      <w:r>
        <w:rPr>
          <w:rFonts w:ascii="Times New Roman"/>
          <w:b/>
          <w:i w:val="false"/>
          <w:color w:val="000000"/>
        </w:rPr>
        <w:t>1. Жалпы талаптар</w:t>
      </w:r>
    </w:p>
    <w:bookmarkEnd w:id="122"/>
    <w:bookmarkStart w:name="z129" w:id="123"/>
    <w:p>
      <w:pPr>
        <w:spacing w:after="0"/>
        <w:ind w:left="0"/>
        <w:jc w:val="both"/>
      </w:pPr>
      <w:r>
        <w:rPr>
          <w:rFonts w:ascii="Times New Roman"/>
          <w:b w:val="false"/>
          <w:i w:val="false"/>
          <w:color w:val="000000"/>
          <w:sz w:val="28"/>
        </w:rPr>
        <w:t>
      90. Жұмысты басқару, қызмет көрсетудің қауіпсіз жағдайларын және пайдалануда есептік режимдерді қамтамасыз ету үшін компрессорлық қондырғылар мыналармен жабдықталады:</w:t>
      </w:r>
    </w:p>
    <w:bookmarkEnd w:id="123"/>
    <w:bookmarkStart w:name="z130" w:id="124"/>
    <w:p>
      <w:pPr>
        <w:spacing w:after="0"/>
        <w:ind w:left="0"/>
        <w:jc w:val="both"/>
      </w:pPr>
      <w:r>
        <w:rPr>
          <w:rFonts w:ascii="Times New Roman"/>
          <w:b w:val="false"/>
          <w:i w:val="false"/>
          <w:color w:val="000000"/>
          <w:sz w:val="28"/>
        </w:rPr>
        <w:t>
      1) жұмыс ортасы (ауа, газ) және майдың қысымын өлшеу құралдарымен;</w:t>
      </w:r>
    </w:p>
    <w:bookmarkEnd w:id="124"/>
    <w:bookmarkStart w:name="z131" w:id="125"/>
    <w:p>
      <w:pPr>
        <w:spacing w:after="0"/>
        <w:ind w:left="0"/>
        <w:jc w:val="both"/>
      </w:pPr>
      <w:r>
        <w:rPr>
          <w:rFonts w:ascii="Times New Roman"/>
          <w:b w:val="false"/>
          <w:i w:val="false"/>
          <w:color w:val="000000"/>
          <w:sz w:val="28"/>
        </w:rPr>
        <w:t>
      2) жұмыс ортасының (ауа, газ), суытқыш су мен май температурасын өлшеу құралдарымен;</w:t>
      </w:r>
    </w:p>
    <w:bookmarkEnd w:id="125"/>
    <w:bookmarkStart w:name="z132" w:id="126"/>
    <w:p>
      <w:pPr>
        <w:spacing w:after="0"/>
        <w:ind w:left="0"/>
        <w:jc w:val="both"/>
      </w:pPr>
      <w:r>
        <w:rPr>
          <w:rFonts w:ascii="Times New Roman"/>
          <w:b w:val="false"/>
          <w:i w:val="false"/>
          <w:color w:val="000000"/>
          <w:sz w:val="28"/>
        </w:rPr>
        <w:t xml:space="preserve">
      3) сақтандыру құрылғыларымен (клапандар); </w:t>
      </w:r>
    </w:p>
    <w:bookmarkEnd w:id="126"/>
    <w:bookmarkStart w:name="z133" w:id="127"/>
    <w:p>
      <w:pPr>
        <w:spacing w:after="0"/>
        <w:ind w:left="0"/>
        <w:jc w:val="both"/>
      </w:pPr>
      <w:r>
        <w:rPr>
          <w:rFonts w:ascii="Times New Roman"/>
          <w:b w:val="false"/>
          <w:i w:val="false"/>
          <w:color w:val="000000"/>
          <w:sz w:val="28"/>
        </w:rPr>
        <w:t>
      4) автоматты бақылау, басқару, дабыл беру және сақтандыру құралдарымен;</w:t>
      </w:r>
    </w:p>
    <w:bookmarkEnd w:id="127"/>
    <w:bookmarkStart w:name="z134" w:id="128"/>
    <w:p>
      <w:pPr>
        <w:spacing w:after="0"/>
        <w:ind w:left="0"/>
        <w:jc w:val="both"/>
      </w:pPr>
      <w:r>
        <w:rPr>
          <w:rFonts w:ascii="Times New Roman"/>
          <w:b w:val="false"/>
          <w:i w:val="false"/>
          <w:color w:val="000000"/>
          <w:sz w:val="28"/>
        </w:rPr>
        <w:t>
      5) ауа өлшеуіштермен, газ өлшеуіштермен.</w:t>
      </w:r>
    </w:p>
    <w:bookmarkEnd w:id="128"/>
    <w:bookmarkStart w:name="z135" w:id="129"/>
    <w:p>
      <w:pPr>
        <w:spacing w:after="0"/>
        <w:ind w:left="0"/>
        <w:jc w:val="both"/>
      </w:pPr>
      <w:r>
        <w:rPr>
          <w:rFonts w:ascii="Times New Roman"/>
          <w:b w:val="false"/>
          <w:i w:val="false"/>
          <w:color w:val="000000"/>
          <w:sz w:val="28"/>
        </w:rPr>
        <w:t>
      91. Осы қағиданың 90-тармақта көрсетілгеннен басқа компрессорлық қондырғының режимдерін реттеу, параметрлерін бақылау, компрессорды сөндіру, пайдалану, қауіпсіз қызмет көрсету және жөндеуді қамтамасыз ету үшін жеткілікті арматураны, өлшеу, автоматтандыру, дабыл қағу және қорғаныс құралдарын орнату қарастырылады.</w:t>
      </w:r>
    </w:p>
    <w:bookmarkEnd w:id="129"/>
    <w:bookmarkStart w:name="z136" w:id="130"/>
    <w:p>
      <w:pPr>
        <w:spacing w:after="0"/>
        <w:ind w:left="0"/>
        <w:jc w:val="both"/>
      </w:pPr>
      <w:r>
        <w:rPr>
          <w:rFonts w:ascii="Times New Roman"/>
          <w:b w:val="false"/>
          <w:i w:val="false"/>
          <w:color w:val="000000"/>
          <w:sz w:val="28"/>
        </w:rPr>
        <w:t>
      92. Қорғаныс тәсілін таңдауды, арматура, бақылау-өлшеу құралдары және сақтандыру құрылғылары санын және орнату орындарын компрессорлық қондырғыны ажыратудың жобамен қарастырылған сенімділігін қамтамасыз етуден шыға отырып, жобалық ұйым анықтайды.</w:t>
      </w:r>
    </w:p>
    <w:bookmarkEnd w:id="130"/>
    <w:bookmarkStart w:name="z137" w:id="131"/>
    <w:p>
      <w:pPr>
        <w:spacing w:after="0"/>
        <w:ind w:left="0"/>
        <w:jc w:val="both"/>
      </w:pPr>
      <w:r>
        <w:rPr>
          <w:rFonts w:ascii="Times New Roman"/>
          <w:b w:val="false"/>
          <w:i w:val="false"/>
          <w:color w:val="000000"/>
          <w:sz w:val="28"/>
        </w:rPr>
        <w:t>
      93. Ауа жинағыш немесе газ жинағышқа дейін (кері клапандарға дейін) айдау желілерінде компрессорды іске қосқан кезде электр қозғалтқышты жеңілдету үшін ауаны немесе газды шығару үшін тиектеулі арматурамен жекелеген тармақталулар орнатылады, немесе басқа да құрылғылар қарастырылады.</w:t>
      </w:r>
    </w:p>
    <w:bookmarkEnd w:id="131"/>
    <w:bookmarkStart w:name="z138" w:id="132"/>
    <w:p>
      <w:pPr>
        <w:spacing w:after="0"/>
        <w:ind w:left="0"/>
        <w:jc w:val="both"/>
      </w:pPr>
      <w:r>
        <w:rPr>
          <w:rFonts w:ascii="Times New Roman"/>
          <w:b w:val="false"/>
          <w:i w:val="false"/>
          <w:color w:val="000000"/>
          <w:sz w:val="28"/>
        </w:rPr>
        <w:t>
      94. Компрессорлар, тоңазытқыштар және май ылғал айырғыштар корпустары жерге қосылуы тиіс.</w:t>
      </w:r>
    </w:p>
    <w:bookmarkEnd w:id="132"/>
    <w:bookmarkStart w:name="z139" w:id="133"/>
    <w:p>
      <w:pPr>
        <w:spacing w:after="0"/>
        <w:ind w:left="0"/>
        <w:jc w:val="left"/>
      </w:pPr>
      <w:r>
        <w:rPr>
          <w:rFonts w:ascii="Times New Roman"/>
          <w:b/>
          <w:i w:val="false"/>
          <w:color w:val="000000"/>
        </w:rPr>
        <w:t xml:space="preserve"> 2. Жұмыс ортасының қысымын өлшеуге арналған құралдар</w:t>
      </w:r>
    </w:p>
    <w:bookmarkEnd w:id="133"/>
    <w:bookmarkStart w:name="z140" w:id="134"/>
    <w:p>
      <w:pPr>
        <w:spacing w:after="0"/>
        <w:ind w:left="0"/>
        <w:jc w:val="both"/>
      </w:pPr>
      <w:r>
        <w:rPr>
          <w:rFonts w:ascii="Times New Roman"/>
          <w:b w:val="false"/>
          <w:i w:val="false"/>
          <w:color w:val="000000"/>
          <w:sz w:val="28"/>
        </w:rPr>
        <w:t>
      95. Компрессорлық қондырғы компрессордан кейін айдау желісінде және сығудың әр сатысынан кейін орнатылатын сақтандыру клапандарымен және манометрлермен жарақталуы тиіс.</w:t>
      </w:r>
    </w:p>
    <w:bookmarkEnd w:id="134"/>
    <w:bookmarkStart w:name="z141" w:id="135"/>
    <w:p>
      <w:pPr>
        <w:spacing w:after="0"/>
        <w:ind w:left="0"/>
        <w:jc w:val="both"/>
      </w:pPr>
      <w:r>
        <w:rPr>
          <w:rFonts w:ascii="Times New Roman"/>
          <w:b w:val="false"/>
          <w:i w:val="false"/>
          <w:color w:val="000000"/>
          <w:sz w:val="28"/>
        </w:rPr>
        <w:t>
      96. Егер дайындаушы бақылаудың ең қысқа мерзімін қарастырмаған болса, сығылған ауа немесе инертті газ қысымын бақылау үздіксіз, алайда екі сағатта бір реттен жиілетпей жүргізіледі.</w:t>
      </w:r>
    </w:p>
    <w:bookmarkEnd w:id="135"/>
    <w:bookmarkStart w:name="z142" w:id="136"/>
    <w:p>
      <w:pPr>
        <w:spacing w:after="0"/>
        <w:ind w:left="0"/>
        <w:jc w:val="both"/>
      </w:pPr>
      <w:r>
        <w:rPr>
          <w:rFonts w:ascii="Times New Roman"/>
          <w:b w:val="false"/>
          <w:i w:val="false"/>
          <w:color w:val="000000"/>
          <w:sz w:val="28"/>
        </w:rPr>
        <w:t>
      97. Жұмыс ортасының қысымын өлшеуге арналған құралдар компрессорды сығудың әрбір сатысынан кейін, құбыр өткізгішінде, ауа газ жинағыштарда, майлау үшін компрессор майын беретін май құбырында орнатылады.</w:t>
      </w:r>
    </w:p>
    <w:bookmarkEnd w:id="136"/>
    <w:bookmarkStart w:name="z143" w:id="137"/>
    <w:p>
      <w:pPr>
        <w:spacing w:after="0"/>
        <w:ind w:left="0"/>
        <w:jc w:val="both"/>
      </w:pPr>
      <w:r>
        <w:rPr>
          <w:rFonts w:ascii="Times New Roman"/>
          <w:b w:val="false"/>
          <w:i w:val="false"/>
          <w:color w:val="000000"/>
          <w:sz w:val="28"/>
        </w:rPr>
        <w:t>
      98. Әрбір манометрдің алдында бақылау манометрін орнату, жұмыс манометрінің ақаусыз әрекетін тексеру, оны қысым көзінен ажырату және атмосферамен жалғау үшін үш жүрісті кран орнатылады. Үш жүрісті кранның алдында диаметрі кемінде 10 мм сифонды түтік, май буфері немесе жұмыс ортасы әсерінен манометрдің зақымдануын сақтайтын басқа құрылғы орнатылады. 2,5 МПа (25 кгс/см</w:t>
      </w:r>
      <w:r>
        <w:rPr>
          <w:rFonts w:ascii="Times New Roman"/>
          <w:b w:val="false"/>
          <w:i w:val="false"/>
          <w:color w:val="000000"/>
          <w:vertAlign w:val="superscript"/>
        </w:rPr>
        <w:t>2</w:t>
      </w:r>
      <w:r>
        <w:rPr>
          <w:rFonts w:ascii="Times New Roman"/>
          <w:b w:val="false"/>
          <w:i w:val="false"/>
          <w:color w:val="000000"/>
          <w:sz w:val="28"/>
        </w:rPr>
        <w:t>) жоғары қысым кезінде үш жүрісті кранның орнына екінші манометрді жалғау үшін бекіту құрылғысы бар бөлек штуцер орнатуға болады. Манометрді жұмыс ортасымен қосатын желіде ортаны сұрыптау үшін қосуды жүргізуге болмайды.</w:t>
      </w:r>
    </w:p>
    <w:bookmarkEnd w:id="137"/>
    <w:bookmarkStart w:name="z144" w:id="138"/>
    <w:p>
      <w:pPr>
        <w:spacing w:after="0"/>
        <w:ind w:left="0"/>
        <w:jc w:val="both"/>
      </w:pPr>
      <w:r>
        <w:rPr>
          <w:rFonts w:ascii="Times New Roman"/>
          <w:b w:val="false"/>
          <w:i w:val="false"/>
          <w:color w:val="000000"/>
          <w:sz w:val="28"/>
        </w:rPr>
        <w:t>
      99. 30 МПа (300 кгс/см</w:t>
      </w:r>
      <w:r>
        <w:rPr>
          <w:rFonts w:ascii="Times New Roman"/>
          <w:b w:val="false"/>
          <w:i w:val="false"/>
          <w:color w:val="000000"/>
          <w:vertAlign w:val="superscript"/>
        </w:rPr>
        <w:t>2</w:t>
      </w:r>
      <w:r>
        <w:rPr>
          <w:rFonts w:ascii="Times New Roman"/>
          <w:b w:val="false"/>
          <w:i w:val="false"/>
          <w:color w:val="000000"/>
          <w:sz w:val="28"/>
        </w:rPr>
        <w:t>) және одан жоғары сығудың соңғы сатысындағы қысым кезінде екі манометр орнатылады.</w:t>
      </w:r>
    </w:p>
    <w:bookmarkEnd w:id="138"/>
    <w:bookmarkStart w:name="z145" w:id="139"/>
    <w:p>
      <w:pPr>
        <w:spacing w:after="0"/>
        <w:ind w:left="0"/>
        <w:jc w:val="both"/>
      </w:pPr>
      <w:r>
        <w:rPr>
          <w:rFonts w:ascii="Times New Roman"/>
          <w:b w:val="false"/>
          <w:i w:val="false"/>
          <w:color w:val="000000"/>
          <w:sz w:val="28"/>
        </w:rPr>
        <w:t>
      100. Манометрдің жұмыс қысымы кезінде оның тілі шкаланың үшінші орта шкаласында тұратындай шкаламен қарастырылуы тиіс.</w:t>
      </w:r>
    </w:p>
    <w:bookmarkEnd w:id="139"/>
    <w:bookmarkStart w:name="z146" w:id="140"/>
    <w:p>
      <w:pPr>
        <w:spacing w:after="0"/>
        <w:ind w:left="0"/>
        <w:jc w:val="both"/>
      </w:pPr>
      <w:r>
        <w:rPr>
          <w:rFonts w:ascii="Times New Roman"/>
          <w:b w:val="false"/>
          <w:i w:val="false"/>
          <w:color w:val="000000"/>
          <w:sz w:val="28"/>
        </w:rPr>
        <w:t>
      101. Манометр циферблатында жоғарғы рұқсатты жұмыс қысымына сәйкес келетін бөлік бойынша қызыл сызық жүргізілуі тиіс.</w:t>
      </w:r>
    </w:p>
    <w:bookmarkEnd w:id="140"/>
    <w:bookmarkStart w:name="z147" w:id="141"/>
    <w:p>
      <w:pPr>
        <w:spacing w:after="0"/>
        <w:ind w:left="0"/>
        <w:jc w:val="both"/>
      </w:pPr>
      <w:r>
        <w:rPr>
          <w:rFonts w:ascii="Times New Roman"/>
          <w:b w:val="false"/>
          <w:i w:val="false"/>
          <w:color w:val="000000"/>
          <w:sz w:val="28"/>
        </w:rPr>
        <w:t>
      102. Манометрдің циферблатына салынған қызыл сызықтың орнына манометр корпусына дәнекерлеп немесе басқа тәсілмен қызыл бояумен боялған және шкала сәйкес бөлінген манометр шынысына тығыз жатқызылатын металл пластинканы бекітуге болады. Манометрдің шынысына қызыл бояу жағуға жол берілмейді.</w:t>
      </w:r>
    </w:p>
    <w:bookmarkEnd w:id="141"/>
    <w:bookmarkStart w:name="z148" w:id="142"/>
    <w:p>
      <w:pPr>
        <w:spacing w:after="0"/>
        <w:ind w:left="0"/>
        <w:jc w:val="both"/>
      </w:pPr>
      <w:r>
        <w:rPr>
          <w:rFonts w:ascii="Times New Roman"/>
          <w:b w:val="false"/>
          <w:i w:val="false"/>
          <w:color w:val="000000"/>
          <w:sz w:val="28"/>
        </w:rPr>
        <w:t>
      103. Манометрлердің дәлдік класы мына шамадан төмен болмауы тиіс:</w:t>
      </w:r>
    </w:p>
    <w:bookmarkEnd w:id="142"/>
    <w:bookmarkStart w:name="z149" w:id="143"/>
    <w:p>
      <w:pPr>
        <w:spacing w:after="0"/>
        <w:ind w:left="0"/>
        <w:jc w:val="both"/>
      </w:pPr>
      <w:r>
        <w:rPr>
          <w:rFonts w:ascii="Times New Roman"/>
          <w:b w:val="false"/>
          <w:i w:val="false"/>
          <w:color w:val="000000"/>
          <w:sz w:val="28"/>
        </w:rPr>
        <w:t>
      1) 2,5 – 2,5 МПа (25 кгс/см</w:t>
      </w:r>
      <w:r>
        <w:rPr>
          <w:rFonts w:ascii="Times New Roman"/>
          <w:b w:val="false"/>
          <w:i w:val="false"/>
          <w:color w:val="000000"/>
          <w:vertAlign w:val="superscript"/>
        </w:rPr>
        <w:t>2</w:t>
      </w:r>
      <w:r>
        <w:rPr>
          <w:rFonts w:ascii="Times New Roman"/>
          <w:b w:val="false"/>
          <w:i w:val="false"/>
          <w:color w:val="000000"/>
          <w:sz w:val="28"/>
        </w:rPr>
        <w:t>) дейін жұмыс қысымы кезінде;</w:t>
      </w:r>
    </w:p>
    <w:bookmarkEnd w:id="143"/>
    <w:bookmarkStart w:name="z150" w:id="144"/>
    <w:p>
      <w:pPr>
        <w:spacing w:after="0"/>
        <w:ind w:left="0"/>
        <w:jc w:val="both"/>
      </w:pPr>
      <w:r>
        <w:rPr>
          <w:rFonts w:ascii="Times New Roman"/>
          <w:b w:val="false"/>
          <w:i w:val="false"/>
          <w:color w:val="000000"/>
          <w:sz w:val="28"/>
        </w:rPr>
        <w:t>
      2) 1,5 – 2,5 МПа-дан 14 МПа (25 тен 140 кгс/см2) дейін жұмыс қысымы кезінде;</w:t>
      </w:r>
    </w:p>
    <w:bookmarkEnd w:id="144"/>
    <w:bookmarkStart w:name="z151" w:id="145"/>
    <w:p>
      <w:pPr>
        <w:spacing w:after="0"/>
        <w:ind w:left="0"/>
        <w:jc w:val="both"/>
      </w:pPr>
      <w:r>
        <w:rPr>
          <w:rFonts w:ascii="Times New Roman"/>
          <w:b w:val="false"/>
          <w:i w:val="false"/>
          <w:color w:val="000000"/>
          <w:sz w:val="28"/>
        </w:rPr>
        <w:t>
      3) 1,0 – 14 МПа (140 кгс/см</w:t>
      </w:r>
      <w:r>
        <w:rPr>
          <w:rFonts w:ascii="Times New Roman"/>
          <w:b w:val="false"/>
          <w:i w:val="false"/>
          <w:color w:val="000000"/>
          <w:vertAlign w:val="superscript"/>
        </w:rPr>
        <w:t>2</w:t>
      </w:r>
      <w:r>
        <w:rPr>
          <w:rFonts w:ascii="Times New Roman"/>
          <w:b w:val="false"/>
          <w:i w:val="false"/>
          <w:color w:val="000000"/>
          <w:sz w:val="28"/>
        </w:rPr>
        <w:t>) артық жұмыс қысымы кезінде.</w:t>
      </w:r>
    </w:p>
    <w:bookmarkEnd w:id="145"/>
    <w:bookmarkStart w:name="z152" w:id="146"/>
    <w:p>
      <w:pPr>
        <w:spacing w:after="0"/>
        <w:ind w:left="0"/>
        <w:jc w:val="both"/>
      </w:pPr>
      <w:r>
        <w:rPr>
          <w:rFonts w:ascii="Times New Roman"/>
          <w:b w:val="false"/>
          <w:i w:val="false"/>
          <w:color w:val="000000"/>
          <w:sz w:val="28"/>
        </w:rPr>
        <w:t>
      104. Манометр оның көрсеткіштері қызмет көрсететін персоналға айқын көрінетіндей орнатылуы тиіс, бұл кезде оның шкаласы көрсеткіштікті жақсарту үшін тік немесе алға 30</w:t>
      </w:r>
      <w:r>
        <w:rPr>
          <w:rFonts w:ascii="Times New Roman"/>
          <w:b w:val="false"/>
          <w:i w:val="false"/>
          <w:color w:val="000000"/>
          <w:vertAlign w:val="superscript"/>
        </w:rPr>
        <w:t>о</w:t>
      </w:r>
      <w:r>
        <w:rPr>
          <w:rFonts w:ascii="Times New Roman"/>
          <w:b w:val="false"/>
          <w:i w:val="false"/>
          <w:color w:val="000000"/>
          <w:sz w:val="28"/>
        </w:rPr>
        <w:t xml:space="preserve"> дейін қиғаш болуы тиіс.</w:t>
      </w:r>
    </w:p>
    <w:bookmarkEnd w:id="146"/>
    <w:bookmarkStart w:name="z153" w:id="147"/>
    <w:p>
      <w:pPr>
        <w:spacing w:after="0"/>
        <w:ind w:left="0"/>
        <w:jc w:val="both"/>
      </w:pPr>
      <w:r>
        <w:rPr>
          <w:rFonts w:ascii="Times New Roman"/>
          <w:b w:val="false"/>
          <w:i w:val="false"/>
          <w:color w:val="000000"/>
          <w:sz w:val="28"/>
        </w:rPr>
        <w:t>
      105. Бақылау алаңы деңгейінен 2 метрге дейін биіктікте орнатылған манометрлердің номиналды диаметрі 100 мм кем болмауы тиіс, ал 2-ден 3 метрге дейінгі биіктікте 160 мм кем емес болуы тиіс.</w:t>
      </w:r>
    </w:p>
    <w:bookmarkEnd w:id="147"/>
    <w:bookmarkStart w:name="z154" w:id="148"/>
    <w:p>
      <w:pPr>
        <w:spacing w:after="0"/>
        <w:ind w:left="0"/>
        <w:jc w:val="both"/>
      </w:pPr>
      <w:r>
        <w:rPr>
          <w:rFonts w:ascii="Times New Roman"/>
          <w:b w:val="false"/>
          <w:i w:val="false"/>
          <w:color w:val="000000"/>
          <w:sz w:val="28"/>
        </w:rPr>
        <w:t>
      Манометрлерді бақылау алаңы деңгейінен 3 метрден астам биіктікке орнатуға рұқсат етілмейді.</w:t>
      </w:r>
    </w:p>
    <w:bookmarkEnd w:id="148"/>
    <w:bookmarkStart w:name="z155" w:id="149"/>
    <w:p>
      <w:pPr>
        <w:spacing w:after="0"/>
        <w:ind w:left="0"/>
        <w:jc w:val="both"/>
      </w:pPr>
      <w:r>
        <w:rPr>
          <w:rFonts w:ascii="Times New Roman"/>
          <w:b w:val="false"/>
          <w:i w:val="false"/>
          <w:color w:val="000000"/>
          <w:sz w:val="28"/>
        </w:rPr>
        <w:t>
      106. Таңбалану және пломбылануымен манометрлерді тексеру кем дегенде 12 айда бір рет жүргізілуі тиіс, бұдан басқа компрессорлық қондырғының иеленушісі кем дегенде 6 айда бір рет жұмыс манометрлерін бақылау манометрлерімен қосымша (кезеңдік) тексеру жүргізуі тиіс, жұмыс манометрлерінің бақылау тексерулерінің нәтижелерін журналға жазады.</w:t>
      </w:r>
    </w:p>
    <w:bookmarkEnd w:id="149"/>
    <w:bookmarkStart w:name="z156" w:id="150"/>
    <w:p>
      <w:pPr>
        <w:spacing w:after="0"/>
        <w:ind w:left="0"/>
        <w:jc w:val="both"/>
      </w:pPr>
      <w:r>
        <w:rPr>
          <w:rFonts w:ascii="Times New Roman"/>
          <w:b w:val="false"/>
          <w:i w:val="false"/>
          <w:color w:val="000000"/>
          <w:sz w:val="28"/>
        </w:rPr>
        <w:t xml:space="preserve">
      107. Әр сығу сатысында және айдау желісінде сығылған ауа немесе инертті газ қысымының өлшемі компрессорлық қондырғы жұмысын есепке алу журналына жазылуы тиіс. Журналдың нысанасы осы қағиданын </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Start w:name="z158" w:id="151"/>
    <w:p>
      <w:pPr>
        <w:spacing w:after="0"/>
        <w:ind w:left="0"/>
        <w:jc w:val="both"/>
      </w:pPr>
      <w:r>
        <w:rPr>
          <w:rFonts w:ascii="Times New Roman"/>
          <w:b w:val="false"/>
          <w:i w:val="false"/>
          <w:color w:val="000000"/>
          <w:sz w:val="28"/>
        </w:rPr>
        <w:t>
      108. Жұмыс манометрлері жұмысының ақаусыздығын үрлеп тазартумен тексеру ауысымына бір реттен жиілетпей жүргізілуі тиіс, тексеру уақыты компрессорлық қондырғы жұмысын есепке алу журналына жазылады.</w:t>
      </w:r>
    </w:p>
    <w:bookmarkEnd w:id="151"/>
    <w:bookmarkStart w:name="z159" w:id="152"/>
    <w:p>
      <w:pPr>
        <w:spacing w:after="0"/>
        <w:ind w:left="0"/>
        <w:jc w:val="both"/>
      </w:pPr>
      <w:r>
        <w:rPr>
          <w:rFonts w:ascii="Times New Roman"/>
          <w:b w:val="false"/>
          <w:i w:val="false"/>
          <w:color w:val="000000"/>
          <w:sz w:val="28"/>
        </w:rPr>
        <w:t>
      109. Мынадай жағдайларда манометрлерді қолдануға болмайды:</w:t>
      </w:r>
    </w:p>
    <w:bookmarkEnd w:id="152"/>
    <w:bookmarkStart w:name="z160" w:id="153"/>
    <w:p>
      <w:pPr>
        <w:spacing w:after="0"/>
        <w:ind w:left="0"/>
        <w:jc w:val="both"/>
      </w:pPr>
      <w:r>
        <w:rPr>
          <w:rFonts w:ascii="Times New Roman"/>
          <w:b w:val="false"/>
          <w:i w:val="false"/>
          <w:color w:val="000000"/>
          <w:sz w:val="28"/>
        </w:rPr>
        <w:t>
      1) пломба немесе тексеру жүргізгендігі туралы (12 айда бір рет) белгімен таңбасы болмаса;</w:t>
      </w:r>
    </w:p>
    <w:bookmarkEnd w:id="153"/>
    <w:bookmarkStart w:name="z161" w:id="154"/>
    <w:p>
      <w:pPr>
        <w:spacing w:after="0"/>
        <w:ind w:left="0"/>
        <w:jc w:val="both"/>
      </w:pPr>
      <w:r>
        <w:rPr>
          <w:rFonts w:ascii="Times New Roman"/>
          <w:b w:val="false"/>
          <w:i w:val="false"/>
          <w:color w:val="000000"/>
          <w:sz w:val="28"/>
        </w:rPr>
        <w:t>
      2) манометрді кезекті тексеру жүргізілмесе (6 айда бір рет);</w:t>
      </w:r>
    </w:p>
    <w:bookmarkEnd w:id="154"/>
    <w:bookmarkStart w:name="z162" w:id="155"/>
    <w:p>
      <w:pPr>
        <w:spacing w:after="0"/>
        <w:ind w:left="0"/>
        <w:jc w:val="both"/>
      </w:pPr>
      <w:r>
        <w:rPr>
          <w:rFonts w:ascii="Times New Roman"/>
          <w:b w:val="false"/>
          <w:i w:val="false"/>
          <w:color w:val="000000"/>
          <w:sz w:val="28"/>
        </w:rPr>
        <w:t>
      3) манометр стрелкасы оны сөндірген кезде аталған манометр үшін рұқсат етілетін ықтималдылықтың жартысынан жоғары болатын өлшемге шкала нөлдік көрсеткішке қайтарылмаса;</w:t>
      </w:r>
    </w:p>
    <w:bookmarkEnd w:id="155"/>
    <w:bookmarkStart w:name="z163" w:id="156"/>
    <w:p>
      <w:pPr>
        <w:spacing w:after="0"/>
        <w:ind w:left="0"/>
        <w:jc w:val="both"/>
      </w:pPr>
      <w:r>
        <w:rPr>
          <w:rFonts w:ascii="Times New Roman"/>
          <w:b w:val="false"/>
          <w:i w:val="false"/>
          <w:color w:val="000000"/>
          <w:sz w:val="28"/>
        </w:rPr>
        <w:t>
      4) шынысы сынған немесе көрсеткішінің дұрыстығына әсерін тигізетін манометрдің басқа да бұзылуы болса.</w:t>
      </w:r>
    </w:p>
    <w:bookmarkEnd w:id="156"/>
    <w:bookmarkStart w:name="z164" w:id="157"/>
    <w:p>
      <w:pPr>
        <w:spacing w:after="0"/>
        <w:ind w:left="0"/>
        <w:jc w:val="both"/>
      </w:pPr>
      <w:r>
        <w:rPr>
          <w:rFonts w:ascii="Times New Roman"/>
          <w:b w:val="false"/>
          <w:i w:val="false"/>
          <w:color w:val="000000"/>
          <w:sz w:val="28"/>
        </w:rPr>
        <w:t>
      110. Компрессорлық қондырғыны пайдалану барысында сақтандыру клапандары жұмыс жағдайында үрлеп тазартумен немесе стендте баптап тексерумен олардың жұмысының ақаусыздығы үздіксіз тексерілуі тиіс.</w:t>
      </w:r>
    </w:p>
    <w:bookmarkEnd w:id="157"/>
    <w:bookmarkStart w:name="z165" w:id="158"/>
    <w:p>
      <w:pPr>
        <w:spacing w:after="0"/>
        <w:ind w:left="0"/>
        <w:jc w:val="both"/>
      </w:pPr>
      <w:r>
        <w:rPr>
          <w:rFonts w:ascii="Times New Roman"/>
          <w:b w:val="false"/>
          <w:i w:val="false"/>
          <w:color w:val="000000"/>
          <w:sz w:val="28"/>
        </w:rPr>
        <w:t>
      111. 1,2 МПа (12 кгс/см</w:t>
      </w:r>
      <w:r>
        <w:rPr>
          <w:rFonts w:ascii="Times New Roman"/>
          <w:b w:val="false"/>
          <w:i w:val="false"/>
          <w:color w:val="000000"/>
          <w:vertAlign w:val="superscript"/>
        </w:rPr>
        <w:t>2</w:t>
      </w:r>
      <w:r>
        <w:rPr>
          <w:rFonts w:ascii="Times New Roman"/>
          <w:b w:val="false"/>
          <w:i w:val="false"/>
          <w:color w:val="000000"/>
          <w:sz w:val="28"/>
        </w:rPr>
        <w:t>) дейін қысым кезінде жұмыс істейтін жалпы өнеркәсіптік тағайындалуы бар компрессорлық қондырғының сақтандыру клапандары оларды қысыммен қысқа мерзімді мәжбүрлі ашу жолымен тәулік сайын тексерілуі тиіс.</w:t>
      </w:r>
    </w:p>
    <w:bookmarkEnd w:id="158"/>
    <w:bookmarkStart w:name="z166" w:id="159"/>
    <w:p>
      <w:pPr>
        <w:spacing w:after="0"/>
        <w:ind w:left="0"/>
        <w:jc w:val="both"/>
      </w:pPr>
      <w:r>
        <w:rPr>
          <w:rFonts w:ascii="Times New Roman"/>
          <w:b w:val="false"/>
          <w:i w:val="false"/>
          <w:color w:val="000000"/>
          <w:sz w:val="28"/>
        </w:rPr>
        <w:t>
      1,2 МПа (12 кгс/см</w:t>
      </w:r>
      <w:r>
        <w:rPr>
          <w:rFonts w:ascii="Times New Roman"/>
          <w:b w:val="false"/>
          <w:i w:val="false"/>
          <w:color w:val="000000"/>
          <w:vertAlign w:val="superscript"/>
        </w:rPr>
        <w:t>2</w:t>
      </w:r>
      <w:r>
        <w:rPr>
          <w:rFonts w:ascii="Times New Roman"/>
          <w:b w:val="false"/>
          <w:i w:val="false"/>
          <w:color w:val="000000"/>
          <w:sz w:val="28"/>
        </w:rPr>
        <w:t>) жоғары қысыммен жұмыс істейтін сақтандыру клапандарын тексеру мерзімі технологиялық регламентпен белгіленеді, егер сақтандыру клапандарын пайдалану бойынша нұсқаулықта тексерудің ең қысқа мерзімі белгіленбесе, 6 айда бір реттен жиі емес.</w:t>
      </w:r>
    </w:p>
    <w:bookmarkEnd w:id="159"/>
    <w:bookmarkStart w:name="z167" w:id="160"/>
    <w:p>
      <w:pPr>
        <w:spacing w:after="0"/>
        <w:ind w:left="0"/>
        <w:jc w:val="both"/>
      </w:pPr>
      <w:r>
        <w:rPr>
          <w:rFonts w:ascii="Times New Roman"/>
          <w:b w:val="false"/>
          <w:i w:val="false"/>
          <w:color w:val="000000"/>
          <w:sz w:val="28"/>
        </w:rPr>
        <w:t>
      112. Сақтандыру клапандарының ақаусыздығын тексеру датасы (күні, айы, жылы) және уақыты компрессорлық қондырғы жұмысын есепке алу журналына енгізіледі.</w:t>
      </w:r>
    </w:p>
    <w:bookmarkEnd w:id="160"/>
    <w:bookmarkStart w:name="z168" w:id="161"/>
    <w:p>
      <w:pPr>
        <w:spacing w:after="0"/>
        <w:ind w:left="0"/>
        <w:jc w:val="left"/>
      </w:pPr>
      <w:r>
        <w:rPr>
          <w:rFonts w:ascii="Times New Roman"/>
          <w:b/>
          <w:i w:val="false"/>
          <w:color w:val="000000"/>
        </w:rPr>
        <w:t xml:space="preserve"> 3. Жұмыс ортасы температурасын өлшеуге арналған құралдар</w:t>
      </w:r>
    </w:p>
    <w:bookmarkEnd w:id="161"/>
    <w:bookmarkStart w:name="z169" w:id="162"/>
    <w:p>
      <w:pPr>
        <w:spacing w:after="0"/>
        <w:ind w:left="0"/>
        <w:jc w:val="both"/>
      </w:pPr>
      <w:r>
        <w:rPr>
          <w:rFonts w:ascii="Times New Roman"/>
          <w:b w:val="false"/>
          <w:i w:val="false"/>
          <w:color w:val="000000"/>
          <w:sz w:val="28"/>
        </w:rPr>
        <w:t>
      113. Әрбір өлшем нүктесінің жеке термометрі болуы тиіс. Өлшеу орындары компрессорлық станция жобасымен анықталады.</w:t>
      </w:r>
    </w:p>
    <w:bookmarkEnd w:id="162"/>
    <w:bookmarkStart w:name="z170" w:id="163"/>
    <w:p>
      <w:pPr>
        <w:spacing w:after="0"/>
        <w:ind w:left="0"/>
        <w:jc w:val="both"/>
      </w:pPr>
      <w:r>
        <w:rPr>
          <w:rFonts w:ascii="Times New Roman"/>
          <w:b w:val="false"/>
          <w:i w:val="false"/>
          <w:color w:val="000000"/>
          <w:sz w:val="28"/>
        </w:rPr>
        <w:t>
      114. Термометрлер және басқа да құрылғылар компрессордың әрбір сығу сатысында (кіре берісте және шыға берісте), айдау құбыр өткізгішінде, аралық және шеткі тоңазытқыштан кейін, компрессор механизмін майлау үшін келіп түсетін суды, майды құюда жұмыс ортасы, ауа немесе инертті газдың температурасын анықтауға арналады.</w:t>
      </w:r>
    </w:p>
    <w:bookmarkEnd w:id="163"/>
    <w:bookmarkStart w:name="z171" w:id="164"/>
    <w:p>
      <w:pPr>
        <w:spacing w:after="0"/>
        <w:ind w:left="0"/>
        <w:jc w:val="both"/>
      </w:pPr>
      <w:r>
        <w:rPr>
          <w:rFonts w:ascii="Times New Roman"/>
          <w:b w:val="false"/>
          <w:i w:val="false"/>
          <w:color w:val="000000"/>
          <w:sz w:val="28"/>
        </w:rPr>
        <w:t>
      115. Сығылған жұмыс ортасы (ауа, газ) температурасын өлшеу стационар сынапты (металл қаптамалы) термометрлермен немесе электр термометрлермен және өздігінен жазатын аспаптармен жүргізіледі. Гильзаларды отырғызу тереңдігі құбыр өткізгіштің ішкі диаметрінен 80-85% тең етіліп қабылданады. Гильзалар құбырға пісірілмейді, ол кем дегенде айына бір май қалдықтарынан гильзаның сыртқы бетін тазартып тұру үшін бұрандаға бұралады.</w:t>
      </w:r>
    </w:p>
    <w:bookmarkEnd w:id="164"/>
    <w:bookmarkStart w:name="z172" w:id="165"/>
    <w:p>
      <w:pPr>
        <w:spacing w:after="0"/>
        <w:ind w:left="0"/>
        <w:jc w:val="both"/>
      </w:pPr>
      <w:r>
        <w:rPr>
          <w:rFonts w:ascii="Times New Roman"/>
          <w:b w:val="false"/>
          <w:i w:val="false"/>
          <w:color w:val="000000"/>
          <w:sz w:val="28"/>
        </w:rPr>
        <w:t>
      116. Егер пайдалану бойынша нұсқаулықта өлшеудің ең қысқа мерзімдері қарастырылмаған болса, температураны өлшеу нәтижелері 2 сағатта бір реттен жиілетпей компрессорлық қондырғы жұмысын есепке алу журналына енгізіледі.</w:t>
      </w:r>
    </w:p>
    <w:bookmarkEnd w:id="165"/>
    <w:bookmarkStart w:name="z173" w:id="166"/>
    <w:p>
      <w:pPr>
        <w:spacing w:after="0"/>
        <w:ind w:left="0"/>
        <w:jc w:val="both"/>
      </w:pPr>
      <w:r>
        <w:rPr>
          <w:rFonts w:ascii="Times New Roman"/>
          <w:b w:val="false"/>
          <w:i w:val="false"/>
          <w:color w:val="000000"/>
          <w:sz w:val="28"/>
        </w:rPr>
        <w:t>
      117. Айдау келте құбырларында компрессорды сығудың әр сатысынан кейін ауа температурасы дайындаушының пайдалану жөніндегі нұсқаулығында көрсетілген максималды мәндерден жоғары болмайды, алайда жалпы өнеркәсіптік компрессорлар үшін 170</w:t>
      </w:r>
      <w:r>
        <w:rPr>
          <w:rFonts w:ascii="Times New Roman"/>
          <w:b w:val="false"/>
          <w:i w:val="false"/>
          <w:color w:val="000000"/>
          <w:vertAlign w:val="superscript"/>
        </w:rPr>
        <w:t>0</w:t>
      </w:r>
      <w:r>
        <w:rPr>
          <w:rFonts w:ascii="Times New Roman"/>
          <w:b w:val="false"/>
          <w:i w:val="false"/>
          <w:color w:val="000000"/>
          <w:sz w:val="28"/>
        </w:rPr>
        <w:t>C аспайды, технологиялық тағайындалуы бар компрессорлар үшін технологиялық регламенттерде қарастырылғанға сәйкес келеді, алайда 180</w:t>
      </w:r>
      <w:r>
        <w:rPr>
          <w:rFonts w:ascii="Times New Roman"/>
          <w:b w:val="false"/>
          <w:i w:val="false"/>
          <w:color w:val="000000"/>
          <w:vertAlign w:val="superscript"/>
        </w:rPr>
        <w:t>0</w:t>
      </w:r>
      <w:r>
        <w:rPr>
          <w:rFonts w:ascii="Times New Roman"/>
          <w:b w:val="false"/>
          <w:i w:val="false"/>
          <w:color w:val="000000"/>
          <w:sz w:val="28"/>
        </w:rPr>
        <w:t>C жоғары болмауы керек.</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7"/>
    <w:p>
      <w:pPr>
        <w:spacing w:after="0"/>
        <w:ind w:left="0"/>
        <w:jc w:val="left"/>
      </w:pPr>
      <w:r>
        <w:rPr>
          <w:rFonts w:ascii="Times New Roman"/>
          <w:b/>
          <w:i w:val="false"/>
          <w:color w:val="000000"/>
        </w:rPr>
        <w:t xml:space="preserve">  4. Сақтандыру құрылғылары</w:t>
      </w:r>
    </w:p>
    <w:bookmarkEnd w:id="167"/>
    <w:bookmarkStart w:name="z175" w:id="168"/>
    <w:p>
      <w:pPr>
        <w:spacing w:after="0"/>
        <w:ind w:left="0"/>
        <w:jc w:val="both"/>
      </w:pPr>
      <w:r>
        <w:rPr>
          <w:rFonts w:ascii="Times New Roman"/>
          <w:b w:val="false"/>
          <w:i w:val="false"/>
          <w:color w:val="000000"/>
          <w:sz w:val="28"/>
        </w:rPr>
        <w:t>
      118. Сақтандыру клапандары суытылған ауа немесе газ бөлігінде компрессорды әрбір сығу сатысынан кейін орнатылуы тиіс. Егер әр компрессорға бір ауа жинағыш қарастырылса және айдау құбырында тиектеулі арматура болмаса, компрессордан кейін сақтандыру клапаны тек қана ауа- немесе газ жинағышта орнатыла алады.</w:t>
      </w:r>
    </w:p>
    <w:bookmarkEnd w:id="168"/>
    <w:bookmarkStart w:name="z176" w:id="169"/>
    <w:p>
      <w:pPr>
        <w:spacing w:after="0"/>
        <w:ind w:left="0"/>
        <w:jc w:val="both"/>
      </w:pPr>
      <w:r>
        <w:rPr>
          <w:rFonts w:ascii="Times New Roman"/>
          <w:b w:val="false"/>
          <w:i w:val="false"/>
          <w:color w:val="000000"/>
          <w:sz w:val="28"/>
        </w:rPr>
        <w:t>
      119. Сақтандыру құрылғылары ретінде мыналар қолданылады:</w:t>
      </w:r>
    </w:p>
    <w:bookmarkEnd w:id="169"/>
    <w:bookmarkStart w:name="z177" w:id="170"/>
    <w:p>
      <w:pPr>
        <w:spacing w:after="0"/>
        <w:ind w:left="0"/>
        <w:jc w:val="both"/>
      </w:pPr>
      <w:r>
        <w:rPr>
          <w:rFonts w:ascii="Times New Roman"/>
          <w:b w:val="false"/>
          <w:i w:val="false"/>
          <w:color w:val="000000"/>
          <w:sz w:val="28"/>
        </w:rPr>
        <w:t>
      1) серіппелі сақтандыру клапандары;</w:t>
      </w:r>
    </w:p>
    <w:bookmarkEnd w:id="170"/>
    <w:bookmarkStart w:name="z178" w:id="171"/>
    <w:p>
      <w:pPr>
        <w:spacing w:after="0"/>
        <w:ind w:left="0"/>
        <w:jc w:val="both"/>
      </w:pPr>
      <w:r>
        <w:rPr>
          <w:rFonts w:ascii="Times New Roman"/>
          <w:b w:val="false"/>
          <w:i w:val="false"/>
          <w:color w:val="000000"/>
          <w:sz w:val="28"/>
        </w:rPr>
        <w:t>
      2) иінтіректі-жүкті сақтандыру клапандары;</w:t>
      </w:r>
    </w:p>
    <w:bookmarkEnd w:id="171"/>
    <w:bookmarkStart w:name="z179" w:id="172"/>
    <w:p>
      <w:pPr>
        <w:spacing w:after="0"/>
        <w:ind w:left="0"/>
        <w:jc w:val="both"/>
      </w:pPr>
      <w:r>
        <w:rPr>
          <w:rFonts w:ascii="Times New Roman"/>
          <w:b w:val="false"/>
          <w:i w:val="false"/>
          <w:color w:val="000000"/>
          <w:sz w:val="28"/>
        </w:rPr>
        <w:t>
      3) қирайтын мембраналы сақтандыру құрылғылары (мембраналы сақтандыру құрылғылары).</w:t>
      </w:r>
    </w:p>
    <w:bookmarkEnd w:id="172"/>
    <w:bookmarkStart w:name="z180" w:id="173"/>
    <w:p>
      <w:pPr>
        <w:spacing w:after="0"/>
        <w:ind w:left="0"/>
        <w:jc w:val="both"/>
      </w:pPr>
      <w:r>
        <w:rPr>
          <w:rFonts w:ascii="Times New Roman"/>
          <w:b w:val="false"/>
          <w:i w:val="false"/>
          <w:color w:val="000000"/>
          <w:sz w:val="28"/>
        </w:rPr>
        <w:t>
      120. Серіппелі сақтандыру клапандары суытылған ауа бөлігіндегі компрессордың әр сығу сатысынан кейін секілді айдау желісінде және ауа жинағышта орнатылады.</w:t>
      </w:r>
    </w:p>
    <w:bookmarkEnd w:id="173"/>
    <w:bookmarkStart w:name="z181" w:id="174"/>
    <w:p>
      <w:pPr>
        <w:spacing w:after="0"/>
        <w:ind w:left="0"/>
        <w:jc w:val="both"/>
      </w:pPr>
      <w:r>
        <w:rPr>
          <w:rFonts w:ascii="Times New Roman"/>
          <w:b w:val="false"/>
          <w:i w:val="false"/>
          <w:color w:val="000000"/>
          <w:sz w:val="28"/>
        </w:rPr>
        <w:t>
      121. Иінтіректі-жүкті сақтандыру клапандары айдау желісінде және ауа жинағышта орнатылады.</w:t>
      </w:r>
    </w:p>
    <w:bookmarkEnd w:id="174"/>
    <w:bookmarkStart w:name="z182" w:id="175"/>
    <w:p>
      <w:pPr>
        <w:spacing w:after="0"/>
        <w:ind w:left="0"/>
        <w:jc w:val="both"/>
      </w:pPr>
      <w:r>
        <w:rPr>
          <w:rFonts w:ascii="Times New Roman"/>
          <w:b w:val="false"/>
          <w:i w:val="false"/>
          <w:color w:val="000000"/>
          <w:sz w:val="28"/>
        </w:rPr>
        <w:t>
      122. Сақтандыру мембраналары оларға арналған қыспалы құралда орнатылады. Әрбір сақтандырғыш мембрананың іске қосылу қысымы мен пайдаланудың жіберілетін жұмыс температурасы көрсетілген зауыттық таңбасы болады. Паспорт бір тұтынушыға жөнелтілетін бір типті мембраналардың барлық партиясына дайындаушымен беріледі.</w:t>
      </w:r>
    </w:p>
    <w:bookmarkEnd w:id="175"/>
    <w:bookmarkStart w:name="z183" w:id="176"/>
    <w:p>
      <w:pPr>
        <w:spacing w:after="0"/>
        <w:ind w:left="0"/>
        <w:jc w:val="both"/>
      </w:pPr>
      <w:r>
        <w:rPr>
          <w:rFonts w:ascii="Times New Roman"/>
          <w:b w:val="false"/>
          <w:i w:val="false"/>
          <w:color w:val="000000"/>
          <w:sz w:val="28"/>
        </w:rPr>
        <w:t>
      123. Серіппелі және иінтіректі-жүкті сақтандыру клапандарын дайындаушы паспортпен және пайдалану жөнінде нұсқаулықпен жеткізеді.</w:t>
      </w:r>
    </w:p>
    <w:bookmarkEnd w:id="176"/>
    <w:bookmarkStart w:name="z184" w:id="177"/>
    <w:p>
      <w:pPr>
        <w:spacing w:after="0"/>
        <w:ind w:left="0"/>
        <w:jc w:val="both"/>
      </w:pPr>
      <w:r>
        <w:rPr>
          <w:rFonts w:ascii="Times New Roman"/>
          <w:b w:val="false"/>
          <w:i w:val="false"/>
          <w:color w:val="000000"/>
          <w:sz w:val="28"/>
        </w:rPr>
        <w:t>
      124. Сақтандыру клапандары орнатылған келте құбырлардан жұмыс ортасын сұрыптап алуға жол берілмейді. Бекіту арматурасын сақтандыру клапандарының алдына да, одан кейін де орнатуға жол берілмейді.</w:t>
      </w:r>
    </w:p>
    <w:bookmarkEnd w:id="177"/>
    <w:bookmarkStart w:name="z185" w:id="178"/>
    <w:p>
      <w:pPr>
        <w:spacing w:after="0"/>
        <w:ind w:left="0"/>
        <w:jc w:val="both"/>
      </w:pPr>
      <w:r>
        <w:rPr>
          <w:rFonts w:ascii="Times New Roman"/>
          <w:b w:val="false"/>
          <w:i w:val="false"/>
          <w:color w:val="000000"/>
          <w:sz w:val="28"/>
        </w:rPr>
        <w:t>
      125. Сақтандыру клапандарының жалғау құбыр өткізгіштері оларда жұмыс ортасының қатып қалуынан қорғалуы тиіс.</w:t>
      </w:r>
    </w:p>
    <w:bookmarkEnd w:id="178"/>
    <w:bookmarkStart w:name="z186" w:id="179"/>
    <w:p>
      <w:pPr>
        <w:spacing w:after="0"/>
        <w:ind w:left="0"/>
        <w:jc w:val="both"/>
      </w:pPr>
      <w:r>
        <w:rPr>
          <w:rFonts w:ascii="Times New Roman"/>
          <w:b w:val="false"/>
          <w:i w:val="false"/>
          <w:color w:val="000000"/>
          <w:sz w:val="28"/>
        </w:rPr>
        <w:t>
      126. Сақтандыру клапандары оларға қызмет көрсетуге ыңғайлы және қол жетерлік орындарда орнатылуы тиіс.</w:t>
      </w:r>
    </w:p>
    <w:bookmarkEnd w:id="179"/>
    <w:bookmarkStart w:name="z187" w:id="180"/>
    <w:p>
      <w:pPr>
        <w:spacing w:after="0"/>
        <w:ind w:left="0"/>
        <w:jc w:val="both"/>
      </w:pPr>
      <w:r>
        <w:rPr>
          <w:rFonts w:ascii="Times New Roman"/>
          <w:b w:val="false"/>
          <w:i w:val="false"/>
          <w:color w:val="000000"/>
          <w:sz w:val="28"/>
        </w:rPr>
        <w:t>
      127. Сақтандыру клапандарының өткізу қабілеті мен өлшемдері рұқсат етілген жұмыс қысымынан жоғары болатын қысым түзілмейтіндей таңдалуы тиіс: 0,3 МПа (3 кгс/см</w:t>
      </w:r>
      <w:r>
        <w:rPr>
          <w:rFonts w:ascii="Times New Roman"/>
          <w:b w:val="false"/>
          <w:i w:val="false"/>
          <w:color w:val="000000"/>
          <w:vertAlign w:val="superscript"/>
        </w:rPr>
        <w:t>2</w:t>
      </w:r>
      <w:r>
        <w:rPr>
          <w:rFonts w:ascii="Times New Roman"/>
          <w:b w:val="false"/>
          <w:i w:val="false"/>
          <w:color w:val="000000"/>
          <w:sz w:val="28"/>
        </w:rPr>
        <w:t>) дейін жұмыс қысымы кезінде қоса алғанда рұқсат етілген жұмыс қысымы 0,05 МПа (0,5 кгс/см</w:t>
      </w:r>
      <w:r>
        <w:rPr>
          <w:rFonts w:ascii="Times New Roman"/>
          <w:b w:val="false"/>
          <w:i w:val="false"/>
          <w:color w:val="000000"/>
          <w:vertAlign w:val="superscript"/>
        </w:rPr>
        <w:t>2</w:t>
      </w:r>
      <w:r>
        <w:rPr>
          <w:rFonts w:ascii="Times New Roman"/>
          <w:b w:val="false"/>
          <w:i w:val="false"/>
          <w:color w:val="000000"/>
          <w:sz w:val="28"/>
        </w:rPr>
        <w:t>) астам, ал жұмыс қысымы 0,3 МПа-дан 6 МПа (3 тен 60 кг/см</w:t>
      </w:r>
      <w:r>
        <w:rPr>
          <w:rFonts w:ascii="Times New Roman"/>
          <w:b w:val="false"/>
          <w:i w:val="false"/>
          <w:color w:val="000000"/>
          <w:vertAlign w:val="superscript"/>
        </w:rPr>
        <w:t>2</w:t>
      </w:r>
      <w:r>
        <w:rPr>
          <w:rFonts w:ascii="Times New Roman"/>
          <w:b w:val="false"/>
          <w:i w:val="false"/>
          <w:color w:val="000000"/>
          <w:sz w:val="28"/>
        </w:rPr>
        <w:t>-ге) дейін жұмыс қысымы 15%, ал жұмыс қысымы 6 МПа (60 кг/см</w:t>
      </w:r>
      <w:r>
        <w:rPr>
          <w:rFonts w:ascii="Times New Roman"/>
          <w:b w:val="false"/>
          <w:i w:val="false"/>
          <w:color w:val="000000"/>
          <w:vertAlign w:val="superscript"/>
        </w:rPr>
        <w:t>2</w:t>
      </w:r>
      <w:r>
        <w:rPr>
          <w:rFonts w:ascii="Times New Roman"/>
          <w:b w:val="false"/>
          <w:i w:val="false"/>
          <w:color w:val="000000"/>
          <w:sz w:val="28"/>
        </w:rPr>
        <w:t>) аса жоғары болғанда 10%.</w:t>
      </w:r>
    </w:p>
    <w:bookmarkEnd w:id="180"/>
    <w:bookmarkStart w:name="z188" w:id="181"/>
    <w:p>
      <w:pPr>
        <w:spacing w:after="0"/>
        <w:ind w:left="0"/>
        <w:jc w:val="both"/>
      </w:pPr>
      <w:r>
        <w:rPr>
          <w:rFonts w:ascii="Times New Roman"/>
          <w:b w:val="false"/>
          <w:i w:val="false"/>
          <w:color w:val="000000"/>
          <w:sz w:val="28"/>
        </w:rPr>
        <w:t>
      128. Сақтандыру клапандарын реттеу және келтіру (іске қосылу сәтінде) пайдалану құжаттамасында реттеуді жүргізгендігі туралы жазба қалдыра отырып, компрессорлық қондырғыларды өздігінен қызмет көрсетуге жіберілген тұлғалармен арнайы стендтерде жүргізіледі.</w:t>
      </w:r>
    </w:p>
    <w:bookmarkEnd w:id="181"/>
    <w:bookmarkStart w:name="z189" w:id="182"/>
    <w:p>
      <w:pPr>
        <w:spacing w:after="0"/>
        <w:ind w:left="0"/>
        <w:jc w:val="both"/>
      </w:pPr>
      <w:r>
        <w:rPr>
          <w:rFonts w:ascii="Times New Roman"/>
          <w:b w:val="false"/>
          <w:i w:val="false"/>
          <w:color w:val="000000"/>
          <w:sz w:val="28"/>
        </w:rPr>
        <w:t>
      129. Әрбір сақтандыру клапаны компрессорлық қондырғы жұмысы кезінде мәжбүрлі ашу үшін құралмен жабдықталуы тиіс. Серіппелі сақтандыру клапандарының тарту гайкалары (іске қосу алдында реттелген) пломбыланады, ал реттелген иінтіректі клапандар бекітіледі, металл қаптамалармен жабылады және пломбыланады.</w:t>
      </w:r>
    </w:p>
    <w:bookmarkEnd w:id="182"/>
    <w:bookmarkStart w:name="z190" w:id="183"/>
    <w:p>
      <w:pPr>
        <w:spacing w:after="0"/>
        <w:ind w:left="0"/>
        <w:jc w:val="both"/>
      </w:pPr>
      <w:r>
        <w:rPr>
          <w:rFonts w:ascii="Times New Roman"/>
          <w:b w:val="false"/>
          <w:i w:val="false"/>
          <w:color w:val="000000"/>
          <w:sz w:val="28"/>
        </w:rPr>
        <w:t>
      130. Айдау құбыр өткізгішінде ауа-немесе газ жинағышқа кері клапан орнатылады.</w:t>
      </w:r>
    </w:p>
    <w:bookmarkEnd w:id="183"/>
    <w:bookmarkStart w:name="z191" w:id="184"/>
    <w:p>
      <w:pPr>
        <w:spacing w:after="0"/>
        <w:ind w:left="0"/>
        <w:jc w:val="both"/>
      </w:pPr>
      <w:r>
        <w:rPr>
          <w:rFonts w:ascii="Times New Roman"/>
          <w:b w:val="false"/>
          <w:i w:val="false"/>
          <w:color w:val="000000"/>
          <w:sz w:val="28"/>
        </w:rPr>
        <w:t>
      Жүйелік қызмет көрсетуді талап ететін жабдықты 1,8 метрден жоғары биіктікте орналастыру кезінде ыңғайлы және қауіпсіз қызмет көрсетуге арналған құрылғылар қарастырылады.</w:t>
      </w:r>
    </w:p>
    <w:bookmarkEnd w:id="184"/>
    <w:bookmarkStart w:name="z192" w:id="185"/>
    <w:p>
      <w:pPr>
        <w:spacing w:after="0"/>
        <w:ind w:left="0"/>
        <w:jc w:val="both"/>
      </w:pPr>
      <w:r>
        <w:rPr>
          <w:rFonts w:ascii="Times New Roman"/>
          <w:b w:val="false"/>
          <w:i w:val="false"/>
          <w:color w:val="000000"/>
          <w:sz w:val="28"/>
        </w:rPr>
        <w:t>
      131. Егер әрбір компрессорға бір ауа жинағыш қаралып, айдау құбыр өткізгішінде бекіту арматурасы болмаса, сақтандыру клапаны компрессордан кейін тек ауа газ жинағышқа ғана орнатылады.</w:t>
      </w:r>
    </w:p>
    <w:bookmarkEnd w:id="185"/>
    <w:bookmarkStart w:name="z193" w:id="186"/>
    <w:p>
      <w:pPr>
        <w:spacing w:after="0"/>
        <w:ind w:left="0"/>
        <w:jc w:val="both"/>
      </w:pPr>
      <w:r>
        <w:rPr>
          <w:rFonts w:ascii="Times New Roman"/>
          <w:b w:val="false"/>
          <w:i w:val="false"/>
          <w:color w:val="000000"/>
          <w:sz w:val="28"/>
        </w:rPr>
        <w:t>
      132. Бірнеше ыдысты (ауа жинағыштар, газ жинағыштар) тізбектеп жалғағанда және олардың араларында бекіту арматурасы болмаған кезде жалпы келтірілетін құбыр өткізгіште барлық ыдыстар тобына бір сақтандыру клапанын орнатуға болады. Бұл жағдайда, егер ыдыстарда қысымның жоғарылау мүмкіндігіне жол берілмесе, онда сақтандыру клапандарын ыдыстарға орнату міндетті емес.</w:t>
      </w:r>
    </w:p>
    <w:bookmarkEnd w:id="186"/>
    <w:bookmarkStart w:name="z194" w:id="187"/>
    <w:p>
      <w:pPr>
        <w:spacing w:after="0"/>
        <w:ind w:left="0"/>
        <w:jc w:val="both"/>
      </w:pPr>
      <w:r>
        <w:rPr>
          <w:rFonts w:ascii="Times New Roman"/>
          <w:b w:val="false"/>
          <w:i w:val="false"/>
          <w:color w:val="000000"/>
          <w:sz w:val="28"/>
        </w:rPr>
        <w:t>
      133. 1,2 МПа (12 кгс/см</w:t>
      </w:r>
      <w:r>
        <w:rPr>
          <w:rFonts w:ascii="Times New Roman"/>
          <w:b w:val="false"/>
          <w:i w:val="false"/>
          <w:color w:val="000000"/>
          <w:vertAlign w:val="superscript"/>
        </w:rPr>
        <w:t>2</w:t>
      </w:r>
      <w:r>
        <w:rPr>
          <w:rFonts w:ascii="Times New Roman"/>
          <w:b w:val="false"/>
          <w:i w:val="false"/>
          <w:color w:val="000000"/>
          <w:sz w:val="28"/>
        </w:rPr>
        <w:t>) дейін қысыммен жұмыс істейтін жалпы өнеркәсіптік тағайындалған компрессорлық қондырғының барлық сақтандыру клапандары оларды қысыммен мәжбүрлі ашу жолымен тәулік сайын тексерілуі тиіс. 1,2 МПа (12 кгс/см</w:t>
      </w:r>
      <w:r>
        <w:rPr>
          <w:rFonts w:ascii="Times New Roman"/>
          <w:b w:val="false"/>
          <w:i w:val="false"/>
          <w:color w:val="000000"/>
          <w:vertAlign w:val="superscript"/>
        </w:rPr>
        <w:t>2</w:t>
      </w:r>
      <w:r>
        <w:rPr>
          <w:rFonts w:ascii="Times New Roman"/>
          <w:b w:val="false"/>
          <w:i w:val="false"/>
          <w:color w:val="000000"/>
          <w:sz w:val="28"/>
        </w:rPr>
        <w:t>) жоғары қысыммен жұмыс істейтін сақтандыру клапандарын тексеру мерзімдері технологиялық регламентпен, бірақ кем дегенде 6 айда бір рет бекітіледі. Жапқаннан кейін клапан толық бітеулігін сақтайды.</w:t>
      </w:r>
    </w:p>
    <w:bookmarkEnd w:id="187"/>
    <w:bookmarkStart w:name="z195" w:id="188"/>
    <w:p>
      <w:pPr>
        <w:spacing w:after="0"/>
        <w:ind w:left="0"/>
        <w:jc w:val="left"/>
      </w:pPr>
      <w:r>
        <w:rPr>
          <w:rFonts w:ascii="Times New Roman"/>
          <w:b/>
          <w:i w:val="false"/>
          <w:color w:val="000000"/>
        </w:rPr>
        <w:t xml:space="preserve"> 5. Компрессорды автоматты бақылау, басқару, дабыл беру және</w:t>
      </w:r>
      <w:r>
        <w:br/>
      </w:r>
      <w:r>
        <w:rPr>
          <w:rFonts w:ascii="Times New Roman"/>
          <w:b/>
          <w:i w:val="false"/>
          <w:color w:val="000000"/>
        </w:rPr>
        <w:t>қорғау құралдары</w:t>
      </w:r>
    </w:p>
    <w:bookmarkEnd w:id="188"/>
    <w:bookmarkStart w:name="z196" w:id="189"/>
    <w:p>
      <w:pPr>
        <w:spacing w:after="0"/>
        <w:ind w:left="0"/>
        <w:jc w:val="both"/>
      </w:pPr>
      <w:r>
        <w:rPr>
          <w:rFonts w:ascii="Times New Roman"/>
          <w:b w:val="false"/>
          <w:i w:val="false"/>
          <w:color w:val="000000"/>
          <w:sz w:val="28"/>
        </w:rPr>
        <w:t>
      134. Әрбір компрессор осы параметрлер бойынша қалыпты режимнен компрессор жұмысы ауытқыған кезде жарықты және дыбыстық дабыл берумен қамтамасыз етілетін сығылған ауа, газ, суыту суы және май температурасын және қысымын қашықтықтан бақылау құралдарымен, сондай-ақ сығылған ауа немесе газ қысымы және температурасы бекітілген нормадан асып кеткенде, суыту суын беру тоқтатылғанда, қозғалыс механизмдерін майлау үшін берілетін май қысымы бекітілген шамадан төмендегенде компрессорды автоматты сөндіру құралдарымен жабдықталуы тиіс.</w:t>
      </w:r>
    </w:p>
    <w:bookmarkEnd w:id="189"/>
    <w:p>
      <w:pPr>
        <w:spacing w:after="0"/>
        <w:ind w:left="0"/>
        <w:jc w:val="both"/>
      </w:pPr>
      <w:r>
        <w:rPr>
          <w:rFonts w:ascii="Times New Roman"/>
          <w:b w:val="false"/>
          <w:i w:val="false"/>
          <w:color w:val="000000"/>
          <w:sz w:val="28"/>
        </w:rPr>
        <w:t>
      Машиналар саны үлкен (3 артық) автоматтандырылған компрессор станциясын жобалаған кезде бақылау және автоматика жүйесі құрамына мыналар кіруі тиіс: жалпы қалқан немесе автоматты немесе жартылай автоматты және қашықтықтан басқарылатын органдары мен номиналды мәндерден компрессор жұмысының негізгі параметрлері ауытқығандығы туралы дабыл қағатын, онда аппаратураны орналастырумен орталық басқару пунктінде тетік; жергілікті қалқан немесе компрессорға тікелей жақын орнатылатын тетік. Бұл қалқанда дабыл беру аспаптары және компрессордың негізгі параметрлерін бақылау аспаптары, сонымен қатар қажетті арматурамен компрессорды жергілікті қолмен басқару органдары орнатылады.</w:t>
      </w:r>
    </w:p>
    <w:bookmarkStart w:name="z197" w:id="190"/>
    <w:p>
      <w:pPr>
        <w:spacing w:after="0"/>
        <w:ind w:left="0"/>
        <w:jc w:val="both"/>
      </w:pPr>
      <w:r>
        <w:rPr>
          <w:rFonts w:ascii="Times New Roman"/>
          <w:b w:val="false"/>
          <w:i w:val="false"/>
          <w:color w:val="000000"/>
          <w:sz w:val="28"/>
        </w:rPr>
        <w:t>
      135. Ауа өлшеуіштер және газ өлшеуіштер компрессормен өндірілетін ауысымына метр кубпен (әрі қарай – м</w:t>
      </w:r>
      <w:r>
        <w:rPr>
          <w:rFonts w:ascii="Times New Roman"/>
          <w:b w:val="false"/>
          <w:i w:val="false"/>
          <w:color w:val="000000"/>
          <w:vertAlign w:val="superscript"/>
        </w:rPr>
        <w:t>3</w:t>
      </w:r>
      <w:r>
        <w:rPr>
          <w:rFonts w:ascii="Times New Roman"/>
          <w:b w:val="false"/>
          <w:i w:val="false"/>
          <w:color w:val="000000"/>
          <w:sz w:val="28"/>
        </w:rPr>
        <w:t>) ауа немесе инертті газды есепке алу үшін тағайындалған.</w:t>
      </w:r>
    </w:p>
    <w:bookmarkEnd w:id="190"/>
    <w:bookmarkStart w:name="z198" w:id="191"/>
    <w:p>
      <w:pPr>
        <w:spacing w:after="0"/>
        <w:ind w:left="0"/>
        <w:jc w:val="left"/>
      </w:pPr>
      <w:r>
        <w:rPr>
          <w:rFonts w:ascii="Times New Roman"/>
          <w:b/>
          <w:i w:val="false"/>
          <w:color w:val="000000"/>
        </w:rPr>
        <w:t xml:space="preserve"> 6. Сығылған ауа немесе инертті газ температурасын бақылау</w:t>
      </w:r>
    </w:p>
    <w:bookmarkEnd w:id="191"/>
    <w:bookmarkStart w:name="z199" w:id="192"/>
    <w:p>
      <w:pPr>
        <w:spacing w:after="0"/>
        <w:ind w:left="0"/>
        <w:jc w:val="both"/>
      </w:pPr>
      <w:r>
        <w:rPr>
          <w:rFonts w:ascii="Times New Roman"/>
          <w:b w:val="false"/>
          <w:i w:val="false"/>
          <w:color w:val="000000"/>
          <w:sz w:val="28"/>
        </w:rPr>
        <w:t>
      136. Сығылған ауа немесе инертті газ температурасын бақылау стационар сынап термометрлер немесе басқа құрылғылар көмегімен майдың тұтану температурасы мен сығылған ауа немесе инертті газдың температурасы араларындағы айырмашылық кемінде 75</w:t>
      </w:r>
      <w:r>
        <w:rPr>
          <w:rFonts w:ascii="Times New Roman"/>
          <w:b w:val="false"/>
          <w:i w:val="false"/>
          <w:color w:val="000000"/>
          <w:vertAlign w:val="superscript"/>
        </w:rPr>
        <w:t>0</w:t>
      </w:r>
      <w:r>
        <w:rPr>
          <w:rFonts w:ascii="Times New Roman"/>
          <w:b w:val="false"/>
          <w:i w:val="false"/>
          <w:color w:val="000000"/>
          <w:sz w:val="28"/>
        </w:rPr>
        <w:t>С болатындай есеппен үздіксіз жүргізіледі.</w:t>
      </w:r>
    </w:p>
    <w:bookmarkEnd w:id="192"/>
    <w:bookmarkStart w:name="z200" w:id="193"/>
    <w:p>
      <w:pPr>
        <w:spacing w:after="0"/>
        <w:ind w:left="0"/>
        <w:jc w:val="both"/>
      </w:pPr>
      <w:r>
        <w:rPr>
          <w:rFonts w:ascii="Times New Roman"/>
          <w:b w:val="false"/>
          <w:i w:val="false"/>
          <w:color w:val="000000"/>
          <w:sz w:val="28"/>
        </w:rPr>
        <w:t>
      137. Айдау келте құбырларында компрессордың әрбір сығу сатысынан кейін ауа немесе инертті газдың температурасы компрессорды монтаждау және пайдалану жөніндегі дайындаушы нұсқаулығында көрсетілген максималды мәндерден аспауы тиіс, бірақ жалпы өнеркәсіпті компрессорлар үшін (сондай-ақ көмір өнеркәсібінде пайдаланылатындар) 170</w:t>
      </w:r>
      <w:r>
        <w:rPr>
          <w:rFonts w:ascii="Times New Roman"/>
          <w:b w:val="false"/>
          <w:i w:val="false"/>
          <w:color w:val="000000"/>
          <w:vertAlign w:val="superscript"/>
        </w:rPr>
        <w:t>0</w:t>
      </w:r>
      <w:r>
        <w:rPr>
          <w:rFonts w:ascii="Times New Roman"/>
          <w:b w:val="false"/>
          <w:i w:val="false"/>
          <w:color w:val="000000"/>
          <w:sz w:val="28"/>
        </w:rPr>
        <w:t>С жоғары емес, ал технологиялық тағайындалған компрессорлар үшін 180</w:t>
      </w:r>
      <w:r>
        <w:rPr>
          <w:rFonts w:ascii="Times New Roman"/>
          <w:b w:val="false"/>
          <w:i w:val="false"/>
          <w:color w:val="000000"/>
          <w:vertAlign w:val="superscript"/>
        </w:rPr>
        <w:t>0</w:t>
      </w:r>
      <w:r>
        <w:rPr>
          <w:rFonts w:ascii="Times New Roman"/>
          <w:b w:val="false"/>
          <w:i w:val="false"/>
          <w:color w:val="000000"/>
          <w:sz w:val="28"/>
        </w:rPr>
        <w:t>С жоғары емес.</w:t>
      </w:r>
    </w:p>
    <w:bookmarkEnd w:id="193"/>
    <w:bookmarkStart w:name="z201" w:id="194"/>
    <w:p>
      <w:pPr>
        <w:spacing w:after="0"/>
        <w:ind w:left="0"/>
        <w:jc w:val="both"/>
      </w:pPr>
      <w:r>
        <w:rPr>
          <w:rFonts w:ascii="Times New Roman"/>
          <w:b w:val="false"/>
          <w:i w:val="false"/>
          <w:color w:val="000000"/>
          <w:sz w:val="28"/>
        </w:rPr>
        <w:t xml:space="preserve">
      138. Сатылар бойынша (кіре берісте және шыға берісте) сығылған ауа немесе инертті газдың температура көрсеткіштері, егер дайындаушымен қысқа мерзім бекітілмесе, компрессорлық қондырғы жұмысын есепке алу журналына (осы Қағидалардың </w:t>
      </w:r>
      <w:r>
        <w:rPr>
          <w:rFonts w:ascii="Times New Roman"/>
          <w:b w:val="false"/>
          <w:i w:val="false"/>
          <w:color w:val="000000"/>
          <w:sz w:val="28"/>
        </w:rPr>
        <w:t>4-қосымшасы</w:t>
      </w:r>
      <w:r>
        <w:rPr>
          <w:rFonts w:ascii="Times New Roman"/>
          <w:b w:val="false"/>
          <w:i w:val="false"/>
          <w:color w:val="000000"/>
          <w:sz w:val="28"/>
        </w:rPr>
        <w:t>) кем дегенде 2 сағатта бір рет жазылуы тиіс.</w:t>
      </w:r>
    </w:p>
    <w:bookmarkEnd w:id="194"/>
    <w:bookmarkStart w:name="z202" w:id="195"/>
    <w:p>
      <w:pPr>
        <w:spacing w:after="0"/>
        <w:ind w:left="0"/>
        <w:jc w:val="left"/>
      </w:pPr>
      <w:r>
        <w:rPr>
          <w:rFonts w:ascii="Times New Roman"/>
          <w:b/>
          <w:i w:val="false"/>
          <w:color w:val="000000"/>
        </w:rPr>
        <w:t xml:space="preserve"> 7-тарау. Компрессорларды майлауға қойылатын талап</w:t>
      </w:r>
    </w:p>
    <w:bookmarkEnd w:id="195"/>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03" w:id="196"/>
    <w:p>
      <w:pPr>
        <w:spacing w:after="0"/>
        <w:ind w:left="0"/>
        <w:jc w:val="both"/>
      </w:pPr>
      <w:r>
        <w:rPr>
          <w:rFonts w:ascii="Times New Roman"/>
          <w:b w:val="false"/>
          <w:i w:val="false"/>
          <w:color w:val="000000"/>
          <w:sz w:val="28"/>
        </w:rPr>
        <w:t>
      139. Компрессорларды майлау және компрессорлық майды пайдалану дайындаушының компрессорды монтаждау және пайдалану бойынша нұсқаулығына сәйкес жүзеге асырылуы тиіс.</w:t>
      </w:r>
    </w:p>
    <w:bookmarkEnd w:id="196"/>
    <w:bookmarkStart w:name="z204" w:id="197"/>
    <w:p>
      <w:pPr>
        <w:spacing w:after="0"/>
        <w:ind w:left="0"/>
        <w:jc w:val="both"/>
      </w:pPr>
      <w:r>
        <w:rPr>
          <w:rFonts w:ascii="Times New Roman"/>
          <w:b w:val="false"/>
          <w:i w:val="false"/>
          <w:color w:val="000000"/>
          <w:sz w:val="28"/>
        </w:rPr>
        <w:t>
      140. Кәсіпорынға жеткізілген компрессор майының әрбір партиясында майдың физика-химиялық қасиеттері мен тұтану температурасы көрсетілген сертификат болуы керек.</w:t>
      </w:r>
    </w:p>
    <w:bookmarkEnd w:id="197"/>
    <w:bookmarkStart w:name="z205" w:id="198"/>
    <w:p>
      <w:pPr>
        <w:spacing w:after="0"/>
        <w:ind w:left="0"/>
        <w:jc w:val="both"/>
      </w:pPr>
      <w:r>
        <w:rPr>
          <w:rFonts w:ascii="Times New Roman"/>
          <w:b w:val="false"/>
          <w:i w:val="false"/>
          <w:color w:val="000000"/>
          <w:sz w:val="28"/>
        </w:rPr>
        <w:t>
      141. Қолданар алдында әр партиядан май компрессорды монтаждау және пайдалану бойынша дайындаушы нұсқаулығы талаптарына және стандарттарға сәйкестігіне зертханалық талдаудан өтуі тиіс.</w:t>
      </w:r>
    </w:p>
    <w:bookmarkEnd w:id="198"/>
    <w:bookmarkStart w:name="z206" w:id="199"/>
    <w:p>
      <w:pPr>
        <w:spacing w:after="0"/>
        <w:ind w:left="0"/>
        <w:jc w:val="both"/>
      </w:pPr>
      <w:r>
        <w:rPr>
          <w:rFonts w:ascii="Times New Roman"/>
          <w:b w:val="false"/>
          <w:i w:val="false"/>
          <w:color w:val="000000"/>
          <w:sz w:val="28"/>
        </w:rPr>
        <w:t>
      Зертханалық талдау нәтижелері май партиясының әрбір ыдысына ресімделуі тиіс.</w:t>
      </w:r>
    </w:p>
    <w:bookmarkEnd w:id="199"/>
    <w:bookmarkStart w:name="z207" w:id="200"/>
    <w:p>
      <w:pPr>
        <w:spacing w:after="0"/>
        <w:ind w:left="0"/>
        <w:jc w:val="both"/>
      </w:pPr>
      <w:r>
        <w:rPr>
          <w:rFonts w:ascii="Times New Roman"/>
          <w:b w:val="false"/>
          <w:i w:val="false"/>
          <w:color w:val="000000"/>
          <w:sz w:val="28"/>
        </w:rPr>
        <w:t>
      142. Машина залына май жеткізу әрбір май түрі үшін арнайы ыдыстарда (шелектер, қақпағы бар бидондар, тағы сол сияқты) жүргізілуі тиіс.</w:t>
      </w:r>
    </w:p>
    <w:bookmarkEnd w:id="200"/>
    <w:bookmarkStart w:name="z208" w:id="201"/>
    <w:p>
      <w:pPr>
        <w:spacing w:after="0"/>
        <w:ind w:left="0"/>
        <w:jc w:val="both"/>
      </w:pPr>
      <w:r>
        <w:rPr>
          <w:rFonts w:ascii="Times New Roman"/>
          <w:b w:val="false"/>
          <w:i w:val="false"/>
          <w:color w:val="000000"/>
          <w:sz w:val="28"/>
        </w:rPr>
        <w:t>
      143. Компрессор майын тасымалдау және сақтау үшін қарастырылған ыдыстарды басқа мақсаттарда пайдалануға жол берілмейді. Ыдыстар үнемі тазалықта ұсталуы керек және тұнбалардан үздіксіз тазартылып тұрады. Май үшін ластанған ыдыстарды қолдануға жол берілмейді.</w:t>
      </w:r>
    </w:p>
    <w:bookmarkEnd w:id="201"/>
    <w:bookmarkStart w:name="z209" w:id="202"/>
    <w:p>
      <w:pPr>
        <w:spacing w:after="0"/>
        <w:ind w:left="0"/>
        <w:jc w:val="both"/>
      </w:pPr>
      <w:r>
        <w:rPr>
          <w:rFonts w:ascii="Times New Roman"/>
          <w:b w:val="false"/>
          <w:i w:val="false"/>
          <w:color w:val="000000"/>
          <w:sz w:val="28"/>
        </w:rPr>
        <w:t>
      144. Компрессорлық станция жобасымен анықталатын жағдайларда компрессорлық қондырғылар майды орталықтан беру, майды авариялық ағызу құрылғыларымен жарақталуы тиіс.</w:t>
      </w:r>
    </w:p>
    <w:bookmarkEnd w:id="202"/>
    <w:bookmarkStart w:name="z210" w:id="203"/>
    <w:p>
      <w:pPr>
        <w:spacing w:after="0"/>
        <w:ind w:left="0"/>
        <w:jc w:val="both"/>
      </w:pPr>
      <w:r>
        <w:rPr>
          <w:rFonts w:ascii="Times New Roman"/>
          <w:b w:val="false"/>
          <w:i w:val="false"/>
          <w:color w:val="000000"/>
          <w:sz w:val="28"/>
        </w:rPr>
        <w:t>
      Компрессор майын орталықтан беру құрылғылары (бактар, сорғылар және тағы сол сияқтылар) бөлек негізгі қабырғалармен бөлінген және сыртқа шығу есігі бар машина залынан бөлек ғимаратта орнатылуы тиіс.</w:t>
      </w:r>
    </w:p>
    <w:bookmarkEnd w:id="203"/>
    <w:bookmarkStart w:name="z211" w:id="204"/>
    <w:p>
      <w:pPr>
        <w:spacing w:after="0"/>
        <w:ind w:left="0"/>
        <w:jc w:val="both"/>
      </w:pPr>
      <w:r>
        <w:rPr>
          <w:rFonts w:ascii="Times New Roman"/>
          <w:b w:val="false"/>
          <w:i w:val="false"/>
          <w:color w:val="000000"/>
          <w:sz w:val="28"/>
        </w:rPr>
        <w:t>
      145. Компрессорлық қондырғының машина залы жайында тез тұтанатын сұйықтықтарды сақтауға болмайды.</w:t>
      </w:r>
    </w:p>
    <w:bookmarkEnd w:id="204"/>
    <w:bookmarkStart w:name="z212" w:id="205"/>
    <w:p>
      <w:pPr>
        <w:spacing w:after="0"/>
        <w:ind w:left="0"/>
        <w:jc w:val="both"/>
      </w:pPr>
      <w:r>
        <w:rPr>
          <w:rFonts w:ascii="Times New Roman"/>
          <w:b w:val="false"/>
          <w:i w:val="false"/>
          <w:color w:val="000000"/>
          <w:sz w:val="28"/>
        </w:rPr>
        <w:t>
      146. Компрессор цилиндрлерін майлауға кететін май компрессорлық станцияны және қысыммен жұмыс істейтін ыдыстарды қауіпсіз пайдалануды қадағалау бойынша жауапты тұлғалардың жазбаша келісімімен ғана (ауысым журналындағы жазба) қолданылады.</w:t>
      </w:r>
    </w:p>
    <w:bookmarkEnd w:id="205"/>
    <w:bookmarkStart w:name="z213" w:id="206"/>
    <w:p>
      <w:pPr>
        <w:spacing w:after="0"/>
        <w:ind w:left="0"/>
        <w:jc w:val="both"/>
      </w:pPr>
      <w:r>
        <w:rPr>
          <w:rFonts w:ascii="Times New Roman"/>
          <w:b w:val="false"/>
          <w:i w:val="false"/>
          <w:color w:val="000000"/>
          <w:sz w:val="28"/>
        </w:rPr>
        <w:t>
      147. Майлау құрылғыларына май құю сүзгісі бар түтікшелер арқылы жүргізілуі тиіс.</w:t>
      </w:r>
    </w:p>
    <w:bookmarkEnd w:id="206"/>
    <w:bookmarkStart w:name="z214" w:id="207"/>
    <w:p>
      <w:pPr>
        <w:spacing w:after="0"/>
        <w:ind w:left="0"/>
        <w:jc w:val="both"/>
      </w:pPr>
      <w:r>
        <w:rPr>
          <w:rFonts w:ascii="Times New Roman"/>
          <w:b w:val="false"/>
          <w:i w:val="false"/>
          <w:color w:val="000000"/>
          <w:sz w:val="28"/>
        </w:rPr>
        <w:t>
      148. Мәжбүрлі майлау жүйесіндегі май сүзгілері және май сорғысының қабылдау сеткасы технологиялық регламентпен белгіленген мерзімдерде кем дегенде екі айда бір рет тазартылуы тиіс.</w:t>
      </w:r>
    </w:p>
    <w:bookmarkEnd w:id="207"/>
    <w:bookmarkStart w:name="z215" w:id="208"/>
    <w:p>
      <w:pPr>
        <w:spacing w:after="0"/>
        <w:ind w:left="0"/>
        <w:jc w:val="both"/>
      </w:pPr>
      <w:r>
        <w:rPr>
          <w:rFonts w:ascii="Times New Roman"/>
          <w:b w:val="false"/>
          <w:i w:val="false"/>
          <w:color w:val="000000"/>
          <w:sz w:val="28"/>
        </w:rPr>
        <w:t>
      149. Май сорғысы мен лубрикатор кем дегенде бір жарым айда бір рет тазартылуы тиіс.</w:t>
      </w:r>
    </w:p>
    <w:bookmarkEnd w:id="208"/>
    <w:bookmarkStart w:name="z216" w:id="209"/>
    <w:p>
      <w:pPr>
        <w:spacing w:after="0"/>
        <w:ind w:left="0"/>
        <w:jc w:val="both"/>
      </w:pPr>
      <w:r>
        <w:rPr>
          <w:rFonts w:ascii="Times New Roman"/>
          <w:b w:val="false"/>
          <w:i w:val="false"/>
          <w:color w:val="000000"/>
          <w:sz w:val="28"/>
        </w:rPr>
        <w:t>
      150. Әр компрессор қозғалыс механизмін майлау үшін келетін май температурасы мен қысымын өлшеу құралдарымен жабдықталуы тиіс.</w:t>
      </w:r>
    </w:p>
    <w:bookmarkEnd w:id="209"/>
    <w:bookmarkStart w:name="z217" w:id="210"/>
    <w:p>
      <w:pPr>
        <w:spacing w:after="0"/>
        <w:ind w:left="0"/>
        <w:jc w:val="both"/>
      </w:pPr>
      <w:r>
        <w:rPr>
          <w:rFonts w:ascii="Times New Roman"/>
          <w:b w:val="false"/>
          <w:i w:val="false"/>
          <w:color w:val="000000"/>
          <w:sz w:val="28"/>
        </w:rPr>
        <w:t>
      151. Май қысымы мен температурасының көрсеткіштері, егер компрессорды дайындаушы нұсқаулығымен қысқа мерзімі қарастырылмаса, компрессорлық қондырғы жұмысын есепке алу журналына кем дегенде 2 сағатта бір рет жазылуы керек. Компрессор майы шығыны компрессор майын шығынын есепке алу журналына ауысым соңында жазылады.</w:t>
      </w:r>
    </w:p>
    <w:bookmarkEnd w:id="210"/>
    <w:bookmarkStart w:name="z218" w:id="211"/>
    <w:p>
      <w:pPr>
        <w:spacing w:after="0"/>
        <w:ind w:left="0"/>
        <w:jc w:val="both"/>
      </w:pPr>
      <w:r>
        <w:rPr>
          <w:rFonts w:ascii="Times New Roman"/>
          <w:b w:val="false"/>
          <w:i w:val="false"/>
          <w:color w:val="000000"/>
          <w:sz w:val="28"/>
        </w:rPr>
        <w:t>
      152. Әр ауысымда компрессордың цилиндрі мен тығыздамаларын майлау үшін әр нүктеге май шығыны бұл майды қысыммен беретін лубрикатормен бақыланады және компрессорды дайындаушы нұсқаулығынан ауытқуды болдырмау үшін ауысым сайын тексеріледі.</w:t>
      </w:r>
    </w:p>
    <w:bookmarkEnd w:id="211"/>
    <w:bookmarkStart w:name="z219" w:id="212"/>
    <w:p>
      <w:pPr>
        <w:spacing w:after="0"/>
        <w:ind w:left="0"/>
        <w:jc w:val="both"/>
      </w:pPr>
      <w:r>
        <w:rPr>
          <w:rFonts w:ascii="Times New Roman"/>
          <w:b w:val="false"/>
          <w:i w:val="false"/>
          <w:color w:val="000000"/>
          <w:sz w:val="28"/>
        </w:rPr>
        <w:t>
      153. Компрессор майы және суыту суының ағуына, майдың іргетасқа тиюіне жол берілмейді. Ағу байқалған кезде оның себептері тез арада жойылады.</w:t>
      </w:r>
    </w:p>
    <w:bookmarkEnd w:id="212"/>
    <w:bookmarkStart w:name="z220" w:id="213"/>
    <w:p>
      <w:pPr>
        <w:spacing w:after="0"/>
        <w:ind w:left="0"/>
        <w:jc w:val="both"/>
      </w:pPr>
      <w:r>
        <w:rPr>
          <w:rFonts w:ascii="Times New Roman"/>
          <w:b w:val="false"/>
          <w:i w:val="false"/>
          <w:color w:val="000000"/>
          <w:sz w:val="28"/>
        </w:rPr>
        <w:t>
      154. Пайдаланылған компрессор майы компрессорлық қондырғы ғимаратынан тыс жерде орнатылған май жинағышқа құйылуы тиіс.</w:t>
      </w:r>
    </w:p>
    <w:bookmarkEnd w:id="213"/>
    <w:bookmarkStart w:name="z221" w:id="214"/>
    <w:p>
      <w:pPr>
        <w:spacing w:after="0"/>
        <w:ind w:left="0"/>
        <w:jc w:val="both"/>
      </w:pPr>
      <w:r>
        <w:rPr>
          <w:rFonts w:ascii="Times New Roman"/>
          <w:b w:val="false"/>
          <w:i w:val="false"/>
          <w:color w:val="000000"/>
          <w:sz w:val="28"/>
        </w:rPr>
        <w:t>
      155. Пайдаланылған май қайталап пайдалануға оны регенерациялау және жаңа майдың физика-химиялық қасиеттеріне сәйкестігіне зертханалық талдаудың оңтайлы нәтижелерінен кейін ғана жіберілуі мүмкін.</w:t>
      </w:r>
    </w:p>
    <w:bookmarkEnd w:id="214"/>
    <w:bookmarkStart w:name="z222" w:id="215"/>
    <w:p>
      <w:pPr>
        <w:spacing w:after="0"/>
        <w:ind w:left="0"/>
        <w:jc w:val="both"/>
      </w:pPr>
      <w:r>
        <w:rPr>
          <w:rFonts w:ascii="Times New Roman"/>
          <w:b w:val="false"/>
          <w:i w:val="false"/>
          <w:color w:val="000000"/>
          <w:sz w:val="28"/>
        </w:rPr>
        <w:t>
      156. Көмір шахталарында орнатылған компрессорлар үшін регенерацияланған майды пайдалануға жол берілмейді.</w:t>
      </w:r>
    </w:p>
    <w:bookmarkEnd w:id="215"/>
    <w:bookmarkStart w:name="z223" w:id="216"/>
    <w:p>
      <w:pPr>
        <w:spacing w:after="0"/>
        <w:ind w:left="0"/>
        <w:jc w:val="both"/>
      </w:pPr>
      <w:r>
        <w:rPr>
          <w:rFonts w:ascii="Times New Roman"/>
          <w:b w:val="false"/>
          <w:i w:val="false"/>
          <w:color w:val="000000"/>
          <w:sz w:val="28"/>
        </w:rPr>
        <w:t>
      157. Компрессорлық қондырғы жабдығын сыртқы қарау, оның сыртқы беттерін шаң мен тозаңнан сүрту және тазалау жүйелілігі технологиялық регламентпен анықталуы тиіс. Сүрту материалдары ретінде тек мақта-қағазды немесе зығыр шүберектерін қолдануға рұқсат етіледі.</w:t>
      </w:r>
    </w:p>
    <w:bookmarkEnd w:id="216"/>
    <w:bookmarkStart w:name="z224" w:id="217"/>
    <w:p>
      <w:pPr>
        <w:spacing w:after="0"/>
        <w:ind w:left="0"/>
        <w:jc w:val="both"/>
      </w:pPr>
      <w:r>
        <w:rPr>
          <w:rFonts w:ascii="Times New Roman"/>
          <w:b w:val="false"/>
          <w:i w:val="false"/>
          <w:color w:val="000000"/>
          <w:sz w:val="28"/>
        </w:rPr>
        <w:t>
      158. Компрессордың аралық және шеткі тоңазытқыштары конденсат пен пайдаланылған майды арнайы орнатылған жинағыштарға шығару үшін компрессорлық станцияның өндірістік жайының ластануын болдырмайтын дренаж құрылғысымен, сондай-ақ автоматты немесе қолмен үрлеу құрылғыларымен жабдықталуы тиіс.</w:t>
      </w:r>
    </w:p>
    <w:bookmarkEnd w:id="217"/>
    <w:bookmarkStart w:name="z225" w:id="218"/>
    <w:p>
      <w:pPr>
        <w:spacing w:after="0"/>
        <w:ind w:left="0"/>
        <w:jc w:val="both"/>
      </w:pPr>
      <w:r>
        <w:rPr>
          <w:rFonts w:ascii="Times New Roman"/>
          <w:b w:val="false"/>
          <w:i w:val="false"/>
          <w:color w:val="000000"/>
          <w:sz w:val="28"/>
        </w:rPr>
        <w:t>
      159. Автоматты үрлеу болмаған кезде май ылғал айырғыштарды (аралық және шеткі) қолмен үрлеуді ауысымына екі рет жүргізу қажет, егер зауыт нұсқаулығымен үрлеп тазартудың ең қысқа мерзімі қарастырылмаған болса; компрессорлық қондырғы құрамына кіретін ауа жинағыштар мен газ жинағыштарды шеткі тоңазытқыш және май ылғал айырғыштар болған кезде ауысымына бір реттен жиі емес және олар болмаған кезде ауысымына екі реттен жиі емес үрлеп тазартылады.</w:t>
      </w:r>
    </w:p>
    <w:bookmarkEnd w:id="218"/>
    <w:bookmarkStart w:name="z226" w:id="219"/>
    <w:p>
      <w:pPr>
        <w:spacing w:after="0"/>
        <w:ind w:left="0"/>
        <w:jc w:val="left"/>
      </w:pPr>
      <w:r>
        <w:rPr>
          <w:rFonts w:ascii="Times New Roman"/>
          <w:b/>
          <w:i w:val="false"/>
          <w:color w:val="000000"/>
        </w:rPr>
        <w:t xml:space="preserve"> 8-тарау. Компрессорлық қондырғыларды суытуға қойылатын талап</w:t>
      </w:r>
    </w:p>
    <w:bookmarkEnd w:id="219"/>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27" w:id="220"/>
    <w:p>
      <w:pPr>
        <w:spacing w:after="0"/>
        <w:ind w:left="0"/>
        <w:jc w:val="both"/>
      </w:pPr>
      <w:r>
        <w:rPr>
          <w:rFonts w:ascii="Times New Roman"/>
          <w:b w:val="false"/>
          <w:i w:val="false"/>
          <w:color w:val="000000"/>
          <w:sz w:val="28"/>
        </w:rPr>
        <w:t>
      160. Компрессорлық қондырғылар дайындаушының пайдалану бойынша нұсқаулығына сәйкес келетін жүйенің жұмыс режимін сақтаумен су немесе ауамен суыту жүйесімен қамтамасыз етілуі тиіс.</w:t>
      </w:r>
    </w:p>
    <w:bookmarkEnd w:id="220"/>
    <w:bookmarkStart w:name="z228" w:id="221"/>
    <w:p>
      <w:pPr>
        <w:spacing w:after="0"/>
        <w:ind w:left="0"/>
        <w:jc w:val="both"/>
      </w:pPr>
      <w:r>
        <w:rPr>
          <w:rFonts w:ascii="Times New Roman"/>
          <w:b w:val="false"/>
          <w:i w:val="false"/>
          <w:color w:val="000000"/>
          <w:sz w:val="28"/>
        </w:rPr>
        <w:t>
      161. Компрессорларды, аралық және шеткі тоңазытқыштарды суыту үшін су беру жүйесін таңдау жобамен белгіленеді.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30" w:id="222"/>
    <w:p>
      <w:pPr>
        <w:spacing w:after="0"/>
        <w:ind w:left="0"/>
        <w:jc w:val="both"/>
      </w:pPr>
      <w:r>
        <w:rPr>
          <w:rFonts w:ascii="Times New Roman"/>
          <w:b w:val="false"/>
          <w:i w:val="false"/>
          <w:color w:val="000000"/>
          <w:sz w:val="28"/>
        </w:rPr>
        <w:t>
      163. Компрессорлық қондырғылардың суыту жүйесі суында 40 миллиграмм литрге (әрі қарай – мг/л) артық мөлшерде өсімдік және механикалық қоспалар құрамы болмау керек. Судың жалпы ащылығы 7 миллиграмм эквиваленті литрге (әрі қарай – мг-экв/л) артық болмауы керек.</w:t>
      </w:r>
    </w:p>
    <w:bookmarkEnd w:id="222"/>
    <w:bookmarkStart w:name="z231" w:id="223"/>
    <w:p>
      <w:pPr>
        <w:spacing w:after="0"/>
        <w:ind w:left="0"/>
        <w:jc w:val="both"/>
      </w:pPr>
      <w:r>
        <w:rPr>
          <w:rFonts w:ascii="Times New Roman"/>
          <w:b w:val="false"/>
          <w:i w:val="false"/>
          <w:color w:val="000000"/>
          <w:sz w:val="28"/>
        </w:rPr>
        <w:t>
      164. Қажетті сападағы су болмаған жағдайда су тазарту қондырғылары (механикалық, натрий-катионды сүзгілер және тағы басқалары) қарастырылуы тиіс.</w:t>
      </w:r>
    </w:p>
    <w:bookmarkEnd w:id="223"/>
    <w:bookmarkStart w:name="z232" w:id="224"/>
    <w:p>
      <w:pPr>
        <w:spacing w:after="0"/>
        <w:ind w:left="0"/>
        <w:jc w:val="both"/>
      </w:pPr>
      <w:r>
        <w:rPr>
          <w:rFonts w:ascii="Times New Roman"/>
          <w:b w:val="false"/>
          <w:i w:val="false"/>
          <w:color w:val="000000"/>
          <w:sz w:val="28"/>
        </w:rPr>
        <w:t>
      165. Компрессор және тоңазытқыштардан қыздырылған суды шығаратын құбыр өткізгіштерде суыту жүйесін бақылау үшін көрінетін орындарда мыналар орнатылуы тиіс:</w:t>
      </w:r>
    </w:p>
    <w:bookmarkEnd w:id="224"/>
    <w:bookmarkStart w:name="z233" w:id="225"/>
    <w:p>
      <w:pPr>
        <w:spacing w:after="0"/>
        <w:ind w:left="0"/>
        <w:jc w:val="both"/>
      </w:pPr>
      <w:r>
        <w:rPr>
          <w:rFonts w:ascii="Times New Roman"/>
          <w:b w:val="false"/>
          <w:i w:val="false"/>
          <w:color w:val="000000"/>
          <w:sz w:val="28"/>
        </w:rPr>
        <w:t>
      1) суытудың тұйықталған жүйесі кезінде – шынылы бақылау люктері немесе түтікшесі бар бақылау краниктерімен ағын релесі;</w:t>
      </w:r>
    </w:p>
    <w:bookmarkEnd w:id="225"/>
    <w:bookmarkStart w:name="z234" w:id="226"/>
    <w:p>
      <w:pPr>
        <w:spacing w:after="0"/>
        <w:ind w:left="0"/>
        <w:jc w:val="both"/>
      </w:pPr>
      <w:r>
        <w:rPr>
          <w:rFonts w:ascii="Times New Roman"/>
          <w:b w:val="false"/>
          <w:i w:val="false"/>
          <w:color w:val="000000"/>
          <w:sz w:val="28"/>
        </w:rPr>
        <w:t>
      2) суытудың ашық айналмалы жүйесі кезінде – құю түтікшелері.</w:t>
      </w:r>
    </w:p>
    <w:bookmarkEnd w:id="226"/>
    <w:bookmarkStart w:name="z235" w:id="227"/>
    <w:p>
      <w:pPr>
        <w:spacing w:after="0"/>
        <w:ind w:left="0"/>
        <w:jc w:val="both"/>
      </w:pPr>
      <w:r>
        <w:rPr>
          <w:rFonts w:ascii="Times New Roman"/>
          <w:b w:val="false"/>
          <w:i w:val="false"/>
          <w:color w:val="000000"/>
          <w:sz w:val="28"/>
        </w:rPr>
        <w:t>
      166. Компрессор алдында суыту құбыр өткізгішінде суытуға берілетін судың мөлшерін реттейтін вентиль орнатылады.</w:t>
      </w:r>
    </w:p>
    <w:bookmarkEnd w:id="227"/>
    <w:bookmarkStart w:name="z236" w:id="228"/>
    <w:p>
      <w:pPr>
        <w:spacing w:after="0"/>
        <w:ind w:left="0"/>
        <w:jc w:val="both"/>
      </w:pPr>
      <w:r>
        <w:rPr>
          <w:rFonts w:ascii="Times New Roman"/>
          <w:b w:val="false"/>
          <w:i w:val="false"/>
          <w:color w:val="000000"/>
          <w:sz w:val="28"/>
        </w:rPr>
        <w:t>
      167. Компрессорлық қондырғы ғимаратында суыту жүйесі құбыр өткізгіштерін тарту басымдылықпен арналарда (туннельдерде) орындалуы тиіс. Арналар (туннельдер) өлшемдері жөндеу жұмыстарын жүргізу және оларда орналастырылған суыту жүйесінің құбыр өткізгіштері мен арматураларға қызмет көрсету ыңғайлылығы ескеріле отырып алынуы тиіс. Арналар (туннельдер) құрылысы кезінде дренаж қарастырылуы тиіс.</w:t>
      </w:r>
    </w:p>
    <w:bookmarkEnd w:id="228"/>
    <w:bookmarkStart w:name="z237" w:id="229"/>
    <w:p>
      <w:pPr>
        <w:spacing w:after="0"/>
        <w:ind w:left="0"/>
        <w:jc w:val="both"/>
      </w:pPr>
      <w:r>
        <w:rPr>
          <w:rFonts w:ascii="Times New Roman"/>
          <w:b w:val="false"/>
          <w:i w:val="false"/>
          <w:color w:val="000000"/>
          <w:sz w:val="28"/>
        </w:rPr>
        <w:t>
      168. Компрессор ұзақ уақыт бойы тоқтап тұрған кезде, станция ғимаратындағы температура +2</w:t>
      </w:r>
      <w:r>
        <w:rPr>
          <w:rFonts w:ascii="Times New Roman"/>
          <w:b w:val="false"/>
          <w:i w:val="false"/>
          <w:color w:val="000000"/>
          <w:vertAlign w:val="superscript"/>
        </w:rPr>
        <w:t>0</w:t>
      </w:r>
      <w:r>
        <w:rPr>
          <w:rFonts w:ascii="Times New Roman"/>
          <w:b w:val="false"/>
          <w:i w:val="false"/>
          <w:color w:val="000000"/>
          <w:sz w:val="28"/>
        </w:rPr>
        <w:t>С болған кезде жұмыс істемейтін жабдықтың суыту жүйелерінен суыту суы ағызылады, ал ауа және газ қуыстары желдетіледі.</w:t>
      </w:r>
    </w:p>
    <w:bookmarkEnd w:id="229"/>
    <w:bookmarkStart w:name="z238" w:id="230"/>
    <w:p>
      <w:pPr>
        <w:spacing w:after="0"/>
        <w:ind w:left="0"/>
        <w:jc w:val="both"/>
      </w:pPr>
      <w:r>
        <w:rPr>
          <w:rFonts w:ascii="Times New Roman"/>
          <w:b w:val="false"/>
          <w:i w:val="false"/>
          <w:color w:val="000000"/>
          <w:sz w:val="28"/>
        </w:rPr>
        <w:t>
      Суыту жүйесінен және компрессор жейделерінен суды жіберу үшін ағызып жіберетін құрылғылар қарастырылуы тиіс.</w:t>
      </w:r>
    </w:p>
    <w:bookmarkEnd w:id="230"/>
    <w:bookmarkStart w:name="z239" w:id="231"/>
    <w:p>
      <w:pPr>
        <w:spacing w:after="0"/>
        <w:ind w:left="0"/>
        <w:jc w:val="both"/>
      </w:pPr>
      <w:r>
        <w:rPr>
          <w:rFonts w:ascii="Times New Roman"/>
          <w:b w:val="false"/>
          <w:i w:val="false"/>
          <w:color w:val="000000"/>
          <w:sz w:val="28"/>
        </w:rPr>
        <w:t>
      169. Пайдалану барысында компрессордан, аралық және шеткі тоңазытқыштардан шығатын суыту суының температурасы 40ҮС аспауы тиіс.</w:t>
      </w:r>
    </w:p>
    <w:bookmarkEnd w:id="231"/>
    <w:bookmarkStart w:name="z240" w:id="232"/>
    <w:p>
      <w:pPr>
        <w:spacing w:after="0"/>
        <w:ind w:left="0"/>
        <w:jc w:val="both"/>
      </w:pPr>
      <w:r>
        <w:rPr>
          <w:rFonts w:ascii="Times New Roman"/>
          <w:b w:val="false"/>
          <w:i w:val="false"/>
          <w:color w:val="000000"/>
          <w:sz w:val="28"/>
        </w:rPr>
        <w:t>
      170. Суыту суын құяр жерде және ағызуда температураны өлшеу стационар сынапты (металл қаптамадағы) немесе электр термометрлерімен және өзі жазатын құралдармен жүргізіледі.</w:t>
      </w:r>
    </w:p>
    <w:bookmarkEnd w:id="232"/>
    <w:bookmarkStart w:name="z241" w:id="233"/>
    <w:p>
      <w:pPr>
        <w:spacing w:after="0"/>
        <w:ind w:left="0"/>
        <w:jc w:val="both"/>
      </w:pPr>
      <w:r>
        <w:rPr>
          <w:rFonts w:ascii="Times New Roman"/>
          <w:b w:val="false"/>
          <w:i w:val="false"/>
          <w:color w:val="000000"/>
          <w:sz w:val="28"/>
        </w:rPr>
        <w:t>
      Температураны үнемі (ылғи да) өлшеу үшін тасымалданатын сынапты термометрлерді қолдануға жол берілмейді.</w:t>
      </w:r>
    </w:p>
    <w:bookmarkEnd w:id="233"/>
    <w:bookmarkStart w:name="z242" w:id="234"/>
    <w:p>
      <w:pPr>
        <w:spacing w:after="0"/>
        <w:ind w:left="0"/>
        <w:jc w:val="both"/>
      </w:pPr>
      <w:r>
        <w:rPr>
          <w:rFonts w:ascii="Times New Roman"/>
          <w:b w:val="false"/>
          <w:i w:val="false"/>
          <w:color w:val="000000"/>
          <w:sz w:val="28"/>
        </w:rPr>
        <w:t>
      171. Температураны өлшеу нәтижелері, егер компрессорды монтаждау және пайдалану жөніндегі дайындаушы нұсқаулығында өлшеудің қысқа мерзімдері қаралмаса, кем дегенде 2 сағатта бір рет компрессорлық қондырғы жұмысын есепке алу журналына жазылады.</w:t>
      </w:r>
    </w:p>
    <w:bookmarkEnd w:id="234"/>
    <w:bookmarkStart w:name="z243" w:id="235"/>
    <w:p>
      <w:pPr>
        <w:spacing w:after="0"/>
        <w:ind w:left="0"/>
        <w:jc w:val="both"/>
      </w:pPr>
      <w:r>
        <w:rPr>
          <w:rFonts w:ascii="Times New Roman"/>
          <w:b w:val="false"/>
          <w:i w:val="false"/>
          <w:color w:val="000000"/>
          <w:sz w:val="28"/>
        </w:rPr>
        <w:t>
      172. Сығылған ауа немесе инертті газды суыту жүйесін (цилиндрлер жейделері, шеткі және аралық тоңазытқыштар) қақтан, қоқыстан және басқа да ластанулардан тазарту компрессорлық қондырғыны суытуға берілетін судың жалпы қаттылығына байланысты, техникалық басшы бекіткен кесте бойынша жүргізілуі тиіс.</w:t>
      </w:r>
    </w:p>
    <w:bookmarkEnd w:id="235"/>
    <w:bookmarkStart w:name="z244" w:id="236"/>
    <w:p>
      <w:pPr>
        <w:spacing w:after="0"/>
        <w:ind w:left="0"/>
        <w:jc w:val="left"/>
      </w:pPr>
      <w:r>
        <w:rPr>
          <w:rFonts w:ascii="Times New Roman"/>
          <w:b/>
          <w:i w:val="false"/>
          <w:color w:val="000000"/>
        </w:rPr>
        <w:t xml:space="preserve"> 9-тарау. Май ылғал айырғыштарға, бекіту және реттеу арматурасына қойылатын талап</w:t>
      </w:r>
    </w:p>
    <w:bookmarkEnd w:id="236"/>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45" w:id="237"/>
    <w:p>
      <w:pPr>
        <w:spacing w:after="0"/>
        <w:ind w:left="0"/>
        <w:jc w:val="both"/>
      </w:pPr>
      <w:r>
        <w:rPr>
          <w:rFonts w:ascii="Times New Roman"/>
          <w:b w:val="false"/>
          <w:i w:val="false"/>
          <w:color w:val="000000"/>
          <w:sz w:val="28"/>
        </w:rPr>
        <w:t>
      173. Әр компрессор мүмкіндігінше компрессорға жақынырақ (шеткі тоңазытқышқа) компрессор мен ауа жинағыш, газ жинағыш арасында айдау құбыр өткізгішінде орнатылған май ылғал айырғышпен жабдықталуы тиіс.</w:t>
      </w:r>
    </w:p>
    <w:bookmarkEnd w:id="237"/>
    <w:p>
      <w:pPr>
        <w:spacing w:after="0"/>
        <w:ind w:left="0"/>
        <w:jc w:val="both"/>
      </w:pPr>
      <w:r>
        <w:rPr>
          <w:rFonts w:ascii="Times New Roman"/>
          <w:b w:val="false"/>
          <w:i w:val="false"/>
          <w:color w:val="000000"/>
          <w:sz w:val="28"/>
        </w:rPr>
        <w:t>
      Май ылғал айырғышты және шеткі тоңазытқышты бір агрегатқа жасауға болады.</w:t>
      </w:r>
    </w:p>
    <w:bookmarkStart w:name="z246" w:id="238"/>
    <w:p>
      <w:pPr>
        <w:spacing w:after="0"/>
        <w:ind w:left="0"/>
        <w:jc w:val="both"/>
      </w:pPr>
      <w:r>
        <w:rPr>
          <w:rFonts w:ascii="Times New Roman"/>
          <w:b w:val="false"/>
          <w:i w:val="false"/>
          <w:color w:val="000000"/>
          <w:sz w:val="28"/>
        </w:rPr>
        <w:t>
      174. Май ылғал айырғыштар компрессор станциясы ғимаратының, қоршаған ортаның ластануына жол бермейтін орнатылған жинағыштарға пайдаланылған май мен конденсатты шығару үшін дренаж құрылғысымен, сондай-ақ автоматты және қолмен үрлеу құрылғыларымен жабдықталуы тиіс.</w:t>
      </w:r>
    </w:p>
    <w:bookmarkEnd w:id="238"/>
    <w:bookmarkStart w:name="z247" w:id="239"/>
    <w:p>
      <w:pPr>
        <w:spacing w:after="0"/>
        <w:ind w:left="0"/>
        <w:jc w:val="both"/>
      </w:pPr>
      <w:r>
        <w:rPr>
          <w:rFonts w:ascii="Times New Roman"/>
          <w:b w:val="false"/>
          <w:i w:val="false"/>
          <w:color w:val="000000"/>
          <w:sz w:val="28"/>
        </w:rPr>
        <w:t>
      175. Автоматты үрлеу болмаған кезде май ылғал айырғыштарды қолмен үрлеу, егер дайындаушының пайдалану жөніндегі нұсқаулығында немесе техникалық регламентпен үрлеудің ең қысқа мерзімі қарастырылмаса, ауысымына екі рет жүргізілуі тиіс.</w:t>
      </w:r>
    </w:p>
    <w:bookmarkEnd w:id="239"/>
    <w:bookmarkStart w:name="z248" w:id="240"/>
    <w:p>
      <w:pPr>
        <w:spacing w:after="0"/>
        <w:ind w:left="0"/>
        <w:jc w:val="both"/>
      </w:pPr>
      <w:r>
        <w:rPr>
          <w:rFonts w:ascii="Times New Roman"/>
          <w:b w:val="false"/>
          <w:i w:val="false"/>
          <w:color w:val="000000"/>
          <w:sz w:val="28"/>
        </w:rPr>
        <w:t>
      176. Айдау құбыр өткізгішінде (шеткі тоңазытқыштан ауа жинағышқа, газ жинағышқа дейін) манометр, термометр, сақтандыру және кері клапандар, сөндіру арматурасы (ысырмалар, вентильдер) және дренаж құрылғысы орнатылуы тиіс.</w:t>
      </w:r>
    </w:p>
    <w:bookmarkEnd w:id="240"/>
    <w:bookmarkStart w:name="z249" w:id="241"/>
    <w:p>
      <w:pPr>
        <w:spacing w:after="0"/>
        <w:ind w:left="0"/>
        <w:jc w:val="both"/>
      </w:pPr>
      <w:r>
        <w:rPr>
          <w:rFonts w:ascii="Times New Roman"/>
          <w:b w:val="false"/>
          <w:i w:val="false"/>
          <w:color w:val="000000"/>
          <w:sz w:val="28"/>
        </w:rPr>
        <w:t>
      177. Компрессорды қосу кезінде электр қозғалтқышын жүктеуден айыру үшін айдау құбыр өткізгішінде кері клапанға дейін қысымды шығару үшін бекіту арматурасымен жеке тармақ орнатылуы тиіс немесе басқа құрылғы қарастырылады.</w:t>
      </w:r>
    </w:p>
    <w:bookmarkEnd w:id="241"/>
    <w:bookmarkStart w:name="z250" w:id="242"/>
    <w:p>
      <w:pPr>
        <w:spacing w:after="0"/>
        <w:ind w:left="0"/>
        <w:jc w:val="both"/>
      </w:pPr>
      <w:r>
        <w:rPr>
          <w:rFonts w:ascii="Times New Roman"/>
          <w:b w:val="false"/>
          <w:i w:val="false"/>
          <w:color w:val="000000"/>
          <w:sz w:val="28"/>
        </w:rPr>
        <w:t>
      178. Айдау құбыр өткізгішінде орнатылатын арматура қауіпсіз қызмет көрсету және жөндеу есепке алына отырып, монтаждалуы тиіс.</w:t>
      </w:r>
    </w:p>
    <w:bookmarkEnd w:id="242"/>
    <w:bookmarkStart w:name="z251" w:id="243"/>
    <w:p>
      <w:pPr>
        <w:spacing w:after="0"/>
        <w:ind w:left="0"/>
        <w:jc w:val="both"/>
      </w:pPr>
      <w:r>
        <w:rPr>
          <w:rFonts w:ascii="Times New Roman"/>
          <w:b w:val="false"/>
          <w:i w:val="false"/>
          <w:color w:val="000000"/>
          <w:sz w:val="28"/>
        </w:rPr>
        <w:t>
      179. Вентильдер, ысырмалар, крандар және клапандар тез жұмысқа қосылуы және тоқтау мүмкіндігімен қамтамасыз етілуі есебінен монтаждалуы тиіс.</w:t>
      </w:r>
    </w:p>
    <w:bookmarkEnd w:id="243"/>
    <w:bookmarkStart w:name="z252" w:id="244"/>
    <w:p>
      <w:pPr>
        <w:spacing w:after="0"/>
        <w:ind w:left="0"/>
        <w:jc w:val="both"/>
      </w:pPr>
      <w:r>
        <w:rPr>
          <w:rFonts w:ascii="Times New Roman"/>
          <w:b w:val="false"/>
          <w:i w:val="false"/>
          <w:color w:val="000000"/>
          <w:sz w:val="28"/>
        </w:rPr>
        <w:t>
      180. Арматура номерленуі тиіс, сермерлер шпиндельдерге тығыз бекітіледі. Вентильдерде (ысырмалар) және олардың жетектерінде мынадай жазулар жазылады:</w:t>
      </w:r>
    </w:p>
    <w:bookmarkEnd w:id="244"/>
    <w:bookmarkStart w:name="z253" w:id="245"/>
    <w:p>
      <w:pPr>
        <w:spacing w:after="0"/>
        <w:ind w:left="0"/>
        <w:jc w:val="both"/>
      </w:pPr>
      <w:r>
        <w:rPr>
          <w:rFonts w:ascii="Times New Roman"/>
          <w:b w:val="false"/>
          <w:i w:val="false"/>
          <w:color w:val="000000"/>
          <w:sz w:val="28"/>
        </w:rPr>
        <w:t>
      1) пайдалану сұлбаларына сәйкес келетін реттеу немесе бекіту құрылғысының номері немесе шартты белгісі, сығылған ауаны, суыту суын, компрессор майы құбыр өткізгіштерінің орындаушы технологиялық сұлбасы;</w:t>
      </w:r>
    </w:p>
    <w:bookmarkEnd w:id="245"/>
    <w:bookmarkStart w:name="z254" w:id="246"/>
    <w:p>
      <w:pPr>
        <w:spacing w:after="0"/>
        <w:ind w:left="0"/>
        <w:jc w:val="both"/>
      </w:pPr>
      <w:r>
        <w:rPr>
          <w:rFonts w:ascii="Times New Roman"/>
          <w:b w:val="false"/>
          <w:i w:val="false"/>
          <w:color w:val="000000"/>
          <w:sz w:val="28"/>
        </w:rPr>
        <w:t>
      2) айналу бағытының "ж" жабық және "а" ашық бағытына көрсеткіш (бағдарша).</w:t>
      </w:r>
    </w:p>
    <w:bookmarkEnd w:id="246"/>
    <w:bookmarkStart w:name="z255" w:id="247"/>
    <w:p>
      <w:pPr>
        <w:spacing w:after="0"/>
        <w:ind w:left="0"/>
        <w:jc w:val="both"/>
      </w:pPr>
      <w:r>
        <w:rPr>
          <w:rFonts w:ascii="Times New Roman"/>
          <w:b w:val="false"/>
          <w:i w:val="false"/>
          <w:color w:val="000000"/>
          <w:sz w:val="28"/>
        </w:rPr>
        <w:t>
      181. Арматуралар мен жетектердегі жазулар былайша орналастырылады:</w:t>
      </w:r>
    </w:p>
    <w:bookmarkEnd w:id="247"/>
    <w:bookmarkStart w:name="z256" w:id="248"/>
    <w:p>
      <w:pPr>
        <w:spacing w:after="0"/>
        <w:ind w:left="0"/>
        <w:jc w:val="both"/>
      </w:pPr>
      <w:r>
        <w:rPr>
          <w:rFonts w:ascii="Times New Roman"/>
          <w:b w:val="false"/>
          <w:i w:val="false"/>
          <w:color w:val="000000"/>
          <w:sz w:val="28"/>
        </w:rPr>
        <w:t>
      1) штурвал (сермер) вентиль корпусына (ысырмаға) жақын орналасқанда – корпуста немесе вентиль (ысырма) оқшаулағышында немесе бекітілген тақтада;</w:t>
      </w:r>
    </w:p>
    <w:bookmarkEnd w:id="248"/>
    <w:bookmarkStart w:name="z257" w:id="249"/>
    <w:p>
      <w:pPr>
        <w:spacing w:after="0"/>
        <w:ind w:left="0"/>
        <w:jc w:val="both"/>
      </w:pPr>
      <w:r>
        <w:rPr>
          <w:rFonts w:ascii="Times New Roman"/>
          <w:b w:val="false"/>
          <w:i w:val="false"/>
          <w:color w:val="000000"/>
          <w:sz w:val="28"/>
        </w:rPr>
        <w:t>
      2) штурвалдың (сермер) көмегімен қашықтықтан басқару кезінде –калонкада немесе штурвал кронштейнінде;</w:t>
      </w:r>
    </w:p>
    <w:bookmarkEnd w:id="249"/>
    <w:bookmarkStart w:name="z258" w:id="250"/>
    <w:p>
      <w:pPr>
        <w:spacing w:after="0"/>
        <w:ind w:left="0"/>
        <w:jc w:val="both"/>
      </w:pPr>
      <w:r>
        <w:rPr>
          <w:rFonts w:ascii="Times New Roman"/>
          <w:b w:val="false"/>
          <w:i w:val="false"/>
          <w:color w:val="000000"/>
          <w:sz w:val="28"/>
        </w:rPr>
        <w:t>
      3) шынжырдың көмегімен қашықтықтан басқару кезінде – шынжырлы дөңгелек кронштейнмен қатты жалғанған және басқару алаңынан өте жақсы көрінуді қамтамасыз ететін күйде бекітілген тақтада;</w:t>
      </w:r>
    </w:p>
    <w:bookmarkEnd w:id="250"/>
    <w:bookmarkStart w:name="z259" w:id="251"/>
    <w:p>
      <w:pPr>
        <w:spacing w:after="0"/>
        <w:ind w:left="0"/>
        <w:jc w:val="both"/>
      </w:pPr>
      <w:r>
        <w:rPr>
          <w:rFonts w:ascii="Times New Roman"/>
          <w:b w:val="false"/>
          <w:i w:val="false"/>
          <w:color w:val="000000"/>
          <w:sz w:val="28"/>
        </w:rPr>
        <w:t>
      4) вентильмен немесе ысырмамен қашықтықтан басқару кезінде (білік шеті еден астына салынып қақпақпен жабылған) – ішкі және сыртқы жақты қақпақта;</w:t>
      </w:r>
    </w:p>
    <w:bookmarkEnd w:id="251"/>
    <w:bookmarkStart w:name="z260" w:id="252"/>
    <w:p>
      <w:pPr>
        <w:spacing w:after="0"/>
        <w:ind w:left="0"/>
        <w:jc w:val="both"/>
      </w:pPr>
      <w:r>
        <w:rPr>
          <w:rFonts w:ascii="Times New Roman"/>
          <w:b w:val="false"/>
          <w:i w:val="false"/>
          <w:color w:val="000000"/>
          <w:sz w:val="28"/>
        </w:rPr>
        <w:t>
      5) электр жетегі көмегімен қашықтықтан басқару кезінде – басқару тетігінде;</w:t>
      </w:r>
    </w:p>
    <w:bookmarkEnd w:id="252"/>
    <w:bookmarkStart w:name="z261" w:id="253"/>
    <w:p>
      <w:pPr>
        <w:spacing w:after="0"/>
        <w:ind w:left="0"/>
        <w:jc w:val="both"/>
      </w:pPr>
      <w:r>
        <w:rPr>
          <w:rFonts w:ascii="Times New Roman"/>
          <w:b w:val="false"/>
          <w:i w:val="false"/>
          <w:color w:val="000000"/>
          <w:sz w:val="28"/>
        </w:rPr>
        <w:t>
      6) қашықтықтан басқару кезінде, осы тармақтың 2), 3), 4), 5) тармақшаларында қарастырылған жазбалардан басқа, арматураның басқару сермерлерінде де жазбалар түсіріледі.</w:t>
      </w:r>
    </w:p>
    <w:bookmarkEnd w:id="253"/>
    <w:bookmarkStart w:name="z262" w:id="254"/>
    <w:p>
      <w:pPr>
        <w:spacing w:after="0"/>
        <w:ind w:left="0"/>
        <w:jc w:val="both"/>
      </w:pPr>
      <w:r>
        <w:rPr>
          <w:rFonts w:ascii="Times New Roman"/>
          <w:b w:val="false"/>
          <w:i w:val="false"/>
          <w:color w:val="000000"/>
          <w:sz w:val="28"/>
        </w:rPr>
        <w:t>
      182. Компрессорда, ыдыстарда және айдау құбыр өткізгіштерінде орнатылған арматурада корпусында айқын таңбалану көрсетілуі тиіс:</w:t>
      </w:r>
    </w:p>
    <w:bookmarkEnd w:id="254"/>
    <w:bookmarkStart w:name="z263" w:id="255"/>
    <w:p>
      <w:pPr>
        <w:spacing w:after="0"/>
        <w:ind w:left="0"/>
        <w:jc w:val="both"/>
      </w:pPr>
      <w:r>
        <w:rPr>
          <w:rFonts w:ascii="Times New Roman"/>
          <w:b w:val="false"/>
          <w:i w:val="false"/>
          <w:color w:val="000000"/>
          <w:sz w:val="28"/>
        </w:rPr>
        <w:t>
      1) дайындаушының атауы және тауарлық белгісі;</w:t>
      </w:r>
    </w:p>
    <w:bookmarkEnd w:id="255"/>
    <w:bookmarkStart w:name="z264" w:id="256"/>
    <w:p>
      <w:pPr>
        <w:spacing w:after="0"/>
        <w:ind w:left="0"/>
        <w:jc w:val="both"/>
      </w:pPr>
      <w:r>
        <w:rPr>
          <w:rFonts w:ascii="Times New Roman"/>
          <w:b w:val="false"/>
          <w:i w:val="false"/>
          <w:color w:val="000000"/>
          <w:sz w:val="28"/>
        </w:rPr>
        <w:t>
      2) шартты өту жолы;</w:t>
      </w:r>
    </w:p>
    <w:bookmarkEnd w:id="256"/>
    <w:bookmarkStart w:name="z265" w:id="257"/>
    <w:p>
      <w:pPr>
        <w:spacing w:after="0"/>
        <w:ind w:left="0"/>
        <w:jc w:val="both"/>
      </w:pPr>
      <w:r>
        <w:rPr>
          <w:rFonts w:ascii="Times New Roman"/>
          <w:b w:val="false"/>
          <w:i w:val="false"/>
          <w:color w:val="000000"/>
          <w:sz w:val="28"/>
        </w:rPr>
        <w:t>
      3) ортаның шартты қысымы мен температурасы;</w:t>
      </w:r>
    </w:p>
    <w:bookmarkEnd w:id="257"/>
    <w:bookmarkStart w:name="z266" w:id="258"/>
    <w:p>
      <w:pPr>
        <w:spacing w:after="0"/>
        <w:ind w:left="0"/>
        <w:jc w:val="both"/>
      </w:pPr>
      <w:r>
        <w:rPr>
          <w:rFonts w:ascii="Times New Roman"/>
          <w:b w:val="false"/>
          <w:i w:val="false"/>
          <w:color w:val="000000"/>
          <w:sz w:val="28"/>
        </w:rPr>
        <w:t>
      4) орта ағымының бағыты (бағдарша);</w:t>
      </w:r>
    </w:p>
    <w:bookmarkEnd w:id="258"/>
    <w:bookmarkStart w:name="z267" w:id="259"/>
    <w:p>
      <w:pPr>
        <w:spacing w:after="0"/>
        <w:ind w:left="0"/>
        <w:jc w:val="both"/>
      </w:pPr>
      <w:r>
        <w:rPr>
          <w:rFonts w:ascii="Times New Roman"/>
          <w:b w:val="false"/>
          <w:i w:val="false"/>
          <w:color w:val="000000"/>
          <w:sz w:val="28"/>
        </w:rPr>
        <w:t>
      5) материал маркасы.</w:t>
      </w:r>
    </w:p>
    <w:bookmarkEnd w:id="259"/>
    <w:bookmarkStart w:name="z268" w:id="260"/>
    <w:p>
      <w:pPr>
        <w:spacing w:after="0"/>
        <w:ind w:left="0"/>
        <w:jc w:val="both"/>
      </w:pPr>
      <w:r>
        <w:rPr>
          <w:rFonts w:ascii="Times New Roman"/>
          <w:b w:val="false"/>
          <w:i w:val="false"/>
          <w:color w:val="000000"/>
          <w:sz w:val="28"/>
        </w:rPr>
        <w:t>
      183. Арматура, бақылау-өлшеу аспаптарын және сақтандыру құрылғыларын орнату орнын және санын таңдау жобалау ұйымымен компрессорлық қондырғыны пайдалану жағдайларын қамтамасыз етуден шыға отырып анықталады.</w:t>
      </w:r>
    </w:p>
    <w:bookmarkEnd w:id="260"/>
    <w:bookmarkStart w:name="z269" w:id="261"/>
    <w:p>
      <w:pPr>
        <w:spacing w:after="0"/>
        <w:ind w:left="0"/>
        <w:jc w:val="both"/>
      </w:pPr>
      <w:r>
        <w:rPr>
          <w:rFonts w:ascii="Times New Roman"/>
          <w:b w:val="false"/>
          <w:i w:val="false"/>
          <w:color w:val="000000"/>
          <w:sz w:val="28"/>
        </w:rPr>
        <w:t>
      184. Жұмыс орындарында және негізгі өту жолдарында орнатылған бет температурасы +45</w:t>
      </w:r>
      <w:r>
        <w:rPr>
          <w:rFonts w:ascii="Times New Roman"/>
          <w:b w:val="false"/>
          <w:i w:val="false"/>
          <w:color w:val="000000"/>
          <w:vertAlign w:val="superscript"/>
        </w:rPr>
        <w:t>0</w:t>
      </w:r>
      <w:r>
        <w:rPr>
          <w:rFonts w:ascii="Times New Roman"/>
          <w:b w:val="false"/>
          <w:i w:val="false"/>
          <w:color w:val="000000"/>
          <w:sz w:val="28"/>
        </w:rPr>
        <w:t>С жоғары құбыр өткізгіштер, ыдыстар және аппараттарда жылу оқшауыштар болуі тиіс. Компрессор цилиндрлерінің қабырғалары оқшаулауланбайды.</w:t>
      </w:r>
    </w:p>
    <w:bookmarkEnd w:id="261"/>
    <w:bookmarkStart w:name="z270" w:id="262"/>
    <w:p>
      <w:pPr>
        <w:spacing w:after="0"/>
        <w:ind w:left="0"/>
        <w:jc w:val="left"/>
      </w:pPr>
      <w:r>
        <w:rPr>
          <w:rFonts w:ascii="Times New Roman"/>
          <w:b/>
          <w:i w:val="false"/>
          <w:color w:val="000000"/>
        </w:rPr>
        <w:t xml:space="preserve"> 10-тарау. Ауа жинағыштарға және газ жинағыштарға қойылатын талап</w:t>
      </w:r>
    </w:p>
    <w:bookmarkEnd w:id="262"/>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71" w:id="263"/>
    <w:p>
      <w:pPr>
        <w:spacing w:after="0"/>
        <w:ind w:left="0"/>
        <w:jc w:val="both"/>
      </w:pPr>
      <w:r>
        <w:rPr>
          <w:rFonts w:ascii="Times New Roman"/>
          <w:b w:val="false"/>
          <w:i w:val="false"/>
          <w:color w:val="000000"/>
          <w:sz w:val="28"/>
        </w:rPr>
        <w:t>
      185. Компрессор қондырғысында сығылған газ қысымының пульсациясын тегістеу үшін ауа жинағыштар немесе газ жинағыштар (буфер ыдыстары) қарастырылуы тиіс.</w:t>
      </w:r>
    </w:p>
    <w:bookmarkEnd w:id="263"/>
    <w:bookmarkStart w:name="z272" w:id="264"/>
    <w:p>
      <w:pPr>
        <w:spacing w:after="0"/>
        <w:ind w:left="0"/>
        <w:jc w:val="both"/>
      </w:pPr>
      <w:r>
        <w:rPr>
          <w:rFonts w:ascii="Times New Roman"/>
          <w:b w:val="false"/>
          <w:i w:val="false"/>
          <w:color w:val="000000"/>
          <w:sz w:val="28"/>
        </w:rPr>
        <w:t>
      186. Қысыммен жұмыс істейтін ыдыстарды дайындау (ауа жинағыштарды) "Артық қысыммен жұмыс істейтін жабдықтар қауіпсіздігі туралы" Кедендік одақтың 2013 жылғы 2 шілдедегі № 41 техникалық регламенті талаптарына сәйкес жүргізіледі.</w:t>
      </w:r>
    </w:p>
    <w:bookmarkEnd w:id="264"/>
    <w:bookmarkStart w:name="z273" w:id="265"/>
    <w:p>
      <w:pPr>
        <w:spacing w:after="0"/>
        <w:ind w:left="0"/>
        <w:jc w:val="both"/>
      </w:pPr>
      <w:r>
        <w:rPr>
          <w:rFonts w:ascii="Times New Roman"/>
          <w:b w:val="false"/>
          <w:i w:val="false"/>
          <w:color w:val="000000"/>
          <w:sz w:val="28"/>
        </w:rPr>
        <w:t>
      187. Жалпы тағайындалған ауа компрессорларының ауа жинағыштары, газ жинағыштары көлемі дайындаушымен немесе компрессорлық станция жобасымен анықталады.</w:t>
      </w:r>
    </w:p>
    <w:bookmarkEnd w:id="265"/>
    <w:bookmarkStart w:name="z274" w:id="266"/>
    <w:p>
      <w:pPr>
        <w:spacing w:after="0"/>
        <w:ind w:left="0"/>
        <w:jc w:val="both"/>
      </w:pPr>
      <w:r>
        <w:rPr>
          <w:rFonts w:ascii="Times New Roman"/>
          <w:b w:val="false"/>
          <w:i w:val="false"/>
          <w:color w:val="000000"/>
          <w:sz w:val="28"/>
        </w:rPr>
        <w:t>
      188. Ауа жинағыш немесе газ жинағыш компрессор станциясы ғимаратынан тыс іргетасқа орнатылуы тиіс және қоршалуы тиіс.</w:t>
      </w:r>
    </w:p>
    <w:bookmarkEnd w:id="266"/>
    <w:bookmarkStart w:name="z275" w:id="267"/>
    <w:p>
      <w:pPr>
        <w:spacing w:after="0"/>
        <w:ind w:left="0"/>
        <w:jc w:val="both"/>
      </w:pPr>
      <w:r>
        <w:rPr>
          <w:rFonts w:ascii="Times New Roman"/>
          <w:b w:val="false"/>
          <w:i w:val="false"/>
          <w:color w:val="000000"/>
          <w:sz w:val="28"/>
        </w:rPr>
        <w:t>
      189. Ауа жинағыштар немесе газ жинағыштар арасындағы ара қашықтық кемінде 1,5 метр болуы тиіс, ауа жинағыш немесе газ жинағыш және ғимарат қабырғасы арасындағы ара қашықтық кемінде 1 метр.</w:t>
      </w:r>
    </w:p>
    <w:bookmarkEnd w:id="267"/>
    <w:p>
      <w:pPr>
        <w:spacing w:after="0"/>
        <w:ind w:left="0"/>
        <w:jc w:val="both"/>
      </w:pPr>
      <w:r>
        <w:rPr>
          <w:rFonts w:ascii="Times New Roman"/>
          <w:b w:val="false"/>
          <w:i w:val="false"/>
          <w:color w:val="000000"/>
          <w:sz w:val="28"/>
        </w:rPr>
        <w:t>
      Қоршау ауа жинағыштан немесе газ жинағыштан кемінде 2 метр ара қашықтықта жүру немесе өту жағына орнатылуы тиіс.</w:t>
      </w:r>
    </w:p>
    <w:p>
      <w:pPr>
        <w:spacing w:after="0"/>
        <w:ind w:left="0"/>
        <w:jc w:val="both"/>
      </w:pPr>
      <w:r>
        <w:rPr>
          <w:rFonts w:ascii="Times New Roman"/>
          <w:b w:val="false"/>
          <w:i w:val="false"/>
          <w:color w:val="000000"/>
          <w:sz w:val="28"/>
        </w:rPr>
        <w:t>
      Ауа жинағыш немесе газ жинағыш қоршауының биіктігі кемінде 1 метр болуы тиіс.</w:t>
      </w:r>
    </w:p>
    <w:bookmarkStart w:name="z276" w:id="268"/>
    <w:p>
      <w:pPr>
        <w:spacing w:after="0"/>
        <w:ind w:left="0"/>
        <w:jc w:val="both"/>
      </w:pPr>
      <w:r>
        <w:rPr>
          <w:rFonts w:ascii="Times New Roman"/>
          <w:b w:val="false"/>
          <w:i w:val="false"/>
          <w:color w:val="000000"/>
          <w:sz w:val="28"/>
        </w:rPr>
        <w:t>
      190. Ғимарат ішіне ауа жинағыш, газ жинағыш орнатуға жол берілмейді.</w:t>
      </w:r>
    </w:p>
    <w:bookmarkEnd w:id="268"/>
    <w:p>
      <w:pPr>
        <w:spacing w:after="0"/>
        <w:ind w:left="0"/>
        <w:jc w:val="both"/>
      </w:pPr>
      <w:r>
        <w:rPr>
          <w:rFonts w:ascii="Times New Roman"/>
          <w:b w:val="false"/>
          <w:i w:val="false"/>
          <w:color w:val="000000"/>
          <w:sz w:val="28"/>
        </w:rPr>
        <w:t>
      Жекелеген жағдайларда жайларда компрессор агрегатына құрылымдық кіріктірілген гидроаккумуляторларды және ауа жинағыштарды, станокты немесе басқа технологиялық жабдықты орнатуға болады.</w:t>
      </w:r>
    </w:p>
    <w:bookmarkStart w:name="z277" w:id="269"/>
    <w:p>
      <w:pPr>
        <w:spacing w:after="0"/>
        <w:ind w:left="0"/>
        <w:jc w:val="both"/>
      </w:pPr>
      <w:r>
        <w:rPr>
          <w:rFonts w:ascii="Times New Roman"/>
          <w:b w:val="false"/>
          <w:i w:val="false"/>
          <w:color w:val="000000"/>
          <w:sz w:val="28"/>
        </w:rPr>
        <w:t>
      191. Бір ауа жинағышқа, газ жинағышқа айдау желілерінде кері клапандарды және бекіту арматурасын орнатумен бірнеше компрессорларды жалғауға болады (көмір шахталарынан басқа). Бекіту арматурасының алдында сақтандыру клапандары орнатылады.</w:t>
      </w:r>
    </w:p>
    <w:bookmarkEnd w:id="269"/>
    <w:bookmarkStart w:name="z278" w:id="270"/>
    <w:p>
      <w:pPr>
        <w:spacing w:after="0"/>
        <w:ind w:left="0"/>
        <w:jc w:val="both"/>
      </w:pPr>
      <w:r>
        <w:rPr>
          <w:rFonts w:ascii="Times New Roman"/>
          <w:b w:val="false"/>
          <w:i w:val="false"/>
          <w:color w:val="000000"/>
          <w:sz w:val="28"/>
        </w:rPr>
        <w:t>
      192. Ауа жинағыштар немесе газ жинағыштарды профилактикалық және кезеңдік ішкі тексерулер және жөндеу жүргізу үшін олардың әрқайсысының желіден ажыратылу мүмкіндігі қарастырылады.</w:t>
      </w:r>
    </w:p>
    <w:bookmarkEnd w:id="270"/>
    <w:bookmarkStart w:name="z279" w:id="271"/>
    <w:p>
      <w:pPr>
        <w:spacing w:after="0"/>
        <w:ind w:left="0"/>
        <w:jc w:val="both"/>
      </w:pPr>
      <w:r>
        <w:rPr>
          <w:rFonts w:ascii="Times New Roman"/>
          <w:b w:val="false"/>
          <w:i w:val="false"/>
          <w:color w:val="000000"/>
          <w:sz w:val="28"/>
        </w:rPr>
        <w:t>
      193. Әрбір ауа жинағыш, газ жинағыш тар жол немесе люкпен, пайдаланылған май мен конденсатты шығару үшін төменгі нүктеде жіберу кранымен, сақтандыру клапанымен, қарауға ыңғайлы орында орнатылған үш жүрісті краны бар манометрмен жабдықталуы тиіс.</w:t>
      </w:r>
    </w:p>
    <w:bookmarkEnd w:id="271"/>
    <w:bookmarkStart w:name="z280" w:id="272"/>
    <w:p>
      <w:pPr>
        <w:spacing w:after="0"/>
        <w:ind w:left="0"/>
        <w:jc w:val="both"/>
      </w:pPr>
      <w:r>
        <w:rPr>
          <w:rFonts w:ascii="Times New Roman"/>
          <w:b w:val="false"/>
          <w:i w:val="false"/>
          <w:color w:val="000000"/>
          <w:sz w:val="28"/>
        </w:rPr>
        <w:t>
      194. Ауа жинағышқа, газ жинағышқа, манометр мен сақтандыру клапанына қызмет көрсету, бақылау және жөндеу ыңғайлы болуы үшін алаңдар мен сатылар қарастырылуы тиіс.</w:t>
      </w:r>
    </w:p>
    <w:bookmarkEnd w:id="272"/>
    <w:bookmarkStart w:name="z281" w:id="273"/>
    <w:p>
      <w:pPr>
        <w:spacing w:after="0"/>
        <w:ind w:left="0"/>
        <w:jc w:val="both"/>
      </w:pPr>
      <w:r>
        <w:rPr>
          <w:rFonts w:ascii="Times New Roman"/>
          <w:b w:val="false"/>
          <w:i w:val="false"/>
          <w:color w:val="000000"/>
          <w:sz w:val="28"/>
        </w:rPr>
        <w:t>
      195. Ауа жинағыш немесе газ жинағыш оны пайдаланылған май немесе конденсаттан автоматты немесе қолмен желдендіру құрылғысымен жабдықталуы тиіс.</w:t>
      </w:r>
    </w:p>
    <w:bookmarkEnd w:id="273"/>
    <w:bookmarkStart w:name="z282" w:id="274"/>
    <w:p>
      <w:pPr>
        <w:spacing w:after="0"/>
        <w:ind w:left="0"/>
        <w:jc w:val="both"/>
      </w:pPr>
      <w:r>
        <w:rPr>
          <w:rFonts w:ascii="Times New Roman"/>
          <w:b w:val="false"/>
          <w:i w:val="false"/>
          <w:color w:val="000000"/>
          <w:sz w:val="28"/>
        </w:rPr>
        <w:t>
      196. Автоматты үрлеу болмаған кезде ауа жинағыштар немесе газ жинағыштарды қолмен үрлеп тазарту шеткі тоңазытқыштар және майдан айырғыш болған кезде ауысымына кем дегенде бір рет және олар болмаған кезде дайындаушының пайдалану жөніндегі нұсқаулығымен немесе технологиялық регламентпен үрлеудің неғұрлым қысқа мерзімі қарастырылмаса, ауысымына кем дегенде екі рет жүргізілуі тиіс.</w:t>
      </w:r>
    </w:p>
    <w:bookmarkEnd w:id="274"/>
    <w:p>
      <w:pPr>
        <w:spacing w:after="0"/>
        <w:ind w:left="0"/>
        <w:jc w:val="both"/>
      </w:pPr>
      <w:r>
        <w:rPr>
          <w:rFonts w:ascii="Times New Roman"/>
          <w:b w:val="false"/>
          <w:i w:val="false"/>
          <w:color w:val="000000"/>
          <w:sz w:val="28"/>
        </w:rPr>
        <w:t>
      Пайдаланылған май және конденсат ғимарат қабырғалары мен қоршаған аумақтың ластануына жол бермейтін жинағыштарға шығарылуы тиіс.</w:t>
      </w:r>
    </w:p>
    <w:bookmarkStart w:name="z283" w:id="275"/>
    <w:p>
      <w:pPr>
        <w:spacing w:after="0"/>
        <w:ind w:left="0"/>
        <w:jc w:val="both"/>
      </w:pPr>
      <w:r>
        <w:rPr>
          <w:rFonts w:ascii="Times New Roman"/>
          <w:b w:val="false"/>
          <w:i w:val="false"/>
          <w:color w:val="000000"/>
          <w:sz w:val="28"/>
        </w:rPr>
        <w:t>
      197. Ауа жинағыштардағы, газ жинағыштардағы және құбырлардағы май мен май шөгінділерінің тұтануын болдырмау үшін, статикалық электр зарядын тудыратын ұсақталған шаң мен тоты бар ауаны немесе инертті газды сору кезінде электр қондырғыларын орнату ережелеріне сәйкес жерге қосу орнатылады.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84" w:id="276"/>
    <w:p>
      <w:pPr>
        <w:spacing w:after="0"/>
        <w:ind w:left="0"/>
        <w:jc w:val="both"/>
      </w:pPr>
      <w:r>
        <w:rPr>
          <w:rFonts w:ascii="Times New Roman"/>
          <w:b w:val="false"/>
          <w:i w:val="false"/>
          <w:color w:val="000000"/>
          <w:sz w:val="28"/>
        </w:rPr>
        <w:t>
      198. Жермен тұйықтау құрылғысының кедергісін өлшеу кем дегенде жылына бір рет жүргізіледі. Кедергі өлшемдерінің нәтижелері хаттамамен ресімделеді және жермен тұйықтаушы құрылғының паспортына жазылады.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86" w:id="277"/>
    <w:p>
      <w:pPr>
        <w:spacing w:after="0"/>
        <w:ind w:left="0"/>
        <w:jc w:val="left"/>
      </w:pPr>
      <w:r>
        <w:rPr>
          <w:rFonts w:ascii="Times New Roman"/>
          <w:b/>
          <w:i w:val="false"/>
          <w:color w:val="000000"/>
        </w:rPr>
        <w:t xml:space="preserve"> 11-тарау. Сығылған ауаны кептіру қондырғылары</w:t>
      </w:r>
    </w:p>
    <w:bookmarkEnd w:id="277"/>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87" w:id="278"/>
    <w:p>
      <w:pPr>
        <w:spacing w:after="0"/>
        <w:ind w:left="0"/>
        <w:jc w:val="both"/>
      </w:pPr>
      <w:r>
        <w:rPr>
          <w:rFonts w:ascii="Times New Roman"/>
          <w:b w:val="false"/>
          <w:i w:val="false"/>
          <w:color w:val="000000"/>
          <w:sz w:val="28"/>
        </w:rPr>
        <w:t>
      200. Шеткі тоңазытқыштардан басқа, компрессорлар ауаны тереңнен кептіру үшін арнайы кептіру қондырғыларымен жабдықталады.</w:t>
      </w:r>
    </w:p>
    <w:bookmarkEnd w:id="278"/>
    <w:bookmarkStart w:name="z288" w:id="279"/>
    <w:p>
      <w:pPr>
        <w:spacing w:after="0"/>
        <w:ind w:left="0"/>
        <w:jc w:val="both"/>
      </w:pPr>
      <w:r>
        <w:rPr>
          <w:rFonts w:ascii="Times New Roman"/>
          <w:b w:val="false"/>
          <w:i w:val="false"/>
          <w:color w:val="000000"/>
          <w:sz w:val="28"/>
        </w:rPr>
        <w:t>
      201. Тоңазытқыш қондырғылар көмегімен ылғалды қатыру әдісімен жұмыс істейтін кептіру қондырғылары компрессорлық қондырғылардан оқшауланған жайларда орналастырылуы тиіс.</w:t>
      </w:r>
    </w:p>
    <w:bookmarkEnd w:id="279"/>
    <w:bookmarkStart w:name="z289" w:id="280"/>
    <w:p>
      <w:pPr>
        <w:spacing w:after="0"/>
        <w:ind w:left="0"/>
        <w:jc w:val="both"/>
      </w:pPr>
      <w:r>
        <w:rPr>
          <w:rFonts w:ascii="Times New Roman"/>
          <w:b w:val="false"/>
          <w:i w:val="false"/>
          <w:color w:val="000000"/>
          <w:sz w:val="28"/>
        </w:rPr>
        <w:t>
      202. Ылғалды қатты сорбенттармен сіңіру әдісімен және улы емес және жарылыс қауіпсіз хладагенттерді қолданумен жұмыс істейтін кептіру қондырғыларын компрессорлық қондырғының машина залында орналастыруға рұқсат етіледі.</w:t>
      </w:r>
    </w:p>
    <w:bookmarkEnd w:id="280"/>
    <w:bookmarkStart w:name="z290" w:id="281"/>
    <w:p>
      <w:pPr>
        <w:spacing w:after="0"/>
        <w:ind w:left="0"/>
        <w:jc w:val="both"/>
      </w:pPr>
      <w:r>
        <w:rPr>
          <w:rFonts w:ascii="Times New Roman"/>
          <w:b w:val="false"/>
          <w:i w:val="false"/>
          <w:color w:val="000000"/>
          <w:sz w:val="28"/>
        </w:rPr>
        <w:t>
      203. Тоңазыту машиналарында улы емес және жарылыс қаупі жоқ хладагенттерді қолдану кезінде кептіру қондырғыларын машина залында орналастыруға болады.</w:t>
      </w:r>
    </w:p>
    <w:bookmarkEnd w:id="281"/>
    <w:bookmarkStart w:name="z291" w:id="282"/>
    <w:p>
      <w:pPr>
        <w:spacing w:after="0"/>
        <w:ind w:left="0"/>
        <w:jc w:val="left"/>
      </w:pPr>
      <w:r>
        <w:rPr>
          <w:rFonts w:ascii="Times New Roman"/>
          <w:b/>
          <w:i w:val="false"/>
          <w:color w:val="000000"/>
        </w:rPr>
        <w:t xml:space="preserve"> 12-тарау. Құбыр өткізгіштер және цех ішілік айдау құбыр өткізгіштері</w:t>
      </w:r>
    </w:p>
    <w:bookmarkEnd w:id="282"/>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92" w:id="283"/>
    <w:p>
      <w:pPr>
        <w:spacing w:after="0"/>
        <w:ind w:left="0"/>
        <w:jc w:val="both"/>
      </w:pPr>
      <w:r>
        <w:rPr>
          <w:rFonts w:ascii="Times New Roman"/>
          <w:b w:val="false"/>
          <w:i w:val="false"/>
          <w:color w:val="000000"/>
          <w:sz w:val="28"/>
        </w:rPr>
        <w:t>
      204. Құбыр өткізгіштер (ауа өткізгіштер, газ өткізгіштер) және компрессорлық станция құрамына кіретін ыдыстар (ауажинағыштар, газ жинағыштар, май ылғал айырғыштар және басқа да ыдыстар) қысыммен жұмыс істейтін жабдықтарды қауіпсіз пайдалануды қамтамасыз ететін өнеркәсіптік қауіпсіздіктің нормативтік актілерінде айқындалған тәртіпте пайдалануға қабылдануы тиіс.</w:t>
      </w:r>
    </w:p>
    <w:bookmarkEnd w:id="283"/>
    <w:bookmarkStart w:name="z293" w:id="284"/>
    <w:p>
      <w:pPr>
        <w:spacing w:after="0"/>
        <w:ind w:left="0"/>
        <w:jc w:val="both"/>
      </w:pPr>
      <w:r>
        <w:rPr>
          <w:rFonts w:ascii="Times New Roman"/>
          <w:b w:val="false"/>
          <w:i w:val="false"/>
          <w:color w:val="000000"/>
          <w:sz w:val="28"/>
        </w:rPr>
        <w:t>
      205. Құбыр өткізгіштерді монтаждауды ғимарат қабырғалары бойымен, эстакадалар және арналарда (туннельдерде) жүргізуге болады.</w:t>
      </w:r>
    </w:p>
    <w:bookmarkEnd w:id="284"/>
    <w:p>
      <w:pPr>
        <w:spacing w:after="0"/>
        <w:ind w:left="0"/>
        <w:jc w:val="both"/>
      </w:pPr>
      <w:r>
        <w:rPr>
          <w:rFonts w:ascii="Times New Roman"/>
          <w:b w:val="false"/>
          <w:i w:val="false"/>
          <w:color w:val="000000"/>
          <w:sz w:val="28"/>
        </w:rPr>
        <w:t>
      Қабырғалар арқылы өтетін құбыр өткізгіштер бөліктері сақтандыру құбырларына (қаптама) салынады.</w:t>
      </w:r>
    </w:p>
    <w:p>
      <w:pPr>
        <w:spacing w:after="0"/>
        <w:ind w:left="0"/>
        <w:jc w:val="both"/>
      </w:pPr>
      <w:r>
        <w:rPr>
          <w:rFonts w:ascii="Times New Roman"/>
          <w:b w:val="false"/>
          <w:i w:val="false"/>
          <w:color w:val="000000"/>
          <w:sz w:val="28"/>
        </w:rPr>
        <w:t>
      Арналар өлшемдері қарау және жөндеу жүргізу мүмкіндігін қамтамасыз етеді.</w:t>
      </w:r>
    </w:p>
    <w:bookmarkStart w:name="z294" w:id="285"/>
    <w:p>
      <w:pPr>
        <w:spacing w:after="0"/>
        <w:ind w:left="0"/>
        <w:jc w:val="both"/>
      </w:pPr>
      <w:r>
        <w:rPr>
          <w:rFonts w:ascii="Times New Roman"/>
          <w:b w:val="false"/>
          <w:i w:val="false"/>
          <w:color w:val="000000"/>
          <w:sz w:val="28"/>
        </w:rPr>
        <w:t>
      206. Құбыр өткізгіштерде құбыр өткізгіштің температуралық деформациясынан (созылу, сығылу) дәнекерленген және ернемекті қосылыстардың бітеулігін жоюды алдын алатын орнын толтыратын құрылғылар монтаждалуы тиіс.</w:t>
      </w:r>
    </w:p>
    <w:bookmarkEnd w:id="285"/>
    <w:bookmarkStart w:name="z295" w:id="286"/>
    <w:p>
      <w:pPr>
        <w:spacing w:after="0"/>
        <w:ind w:left="0"/>
        <w:jc w:val="both"/>
      </w:pPr>
      <w:r>
        <w:rPr>
          <w:rFonts w:ascii="Times New Roman"/>
          <w:b w:val="false"/>
          <w:i w:val="false"/>
          <w:color w:val="000000"/>
          <w:sz w:val="28"/>
        </w:rPr>
        <w:t>
      207. Салмақ түсірілетін бағаналар мен эстакада құрылымының элементтері құбыр өткізгіш діріліне жол бермеуі тиіс.</w:t>
      </w:r>
    </w:p>
    <w:bookmarkEnd w:id="286"/>
    <w:p>
      <w:pPr>
        <w:spacing w:after="0"/>
        <w:ind w:left="0"/>
        <w:jc w:val="both"/>
      </w:pPr>
      <w:r>
        <w:rPr>
          <w:rFonts w:ascii="Times New Roman"/>
          <w:b w:val="false"/>
          <w:i w:val="false"/>
          <w:color w:val="000000"/>
          <w:sz w:val="28"/>
        </w:rPr>
        <w:t>
      Құбыр өткізгіштер тіректері температуралық деформация кезінде оның элементтерінің ауысуын қамтамасыз етуі және ауа құбыры немесе газ құбыры және барлық көмекші құрылғылардың салмағын ұстап тұру беріктігін кепілдендіруі тиіс.</w:t>
      </w:r>
    </w:p>
    <w:p>
      <w:pPr>
        <w:spacing w:after="0"/>
        <w:ind w:left="0"/>
        <w:jc w:val="both"/>
      </w:pPr>
      <w:r>
        <w:rPr>
          <w:rFonts w:ascii="Times New Roman"/>
          <w:b w:val="false"/>
          <w:i w:val="false"/>
          <w:color w:val="000000"/>
          <w:sz w:val="28"/>
        </w:rPr>
        <w:t>
      Құбыр өткізгіштер отқа төзімді немесе жанбайтын конструкцияларда бекітілуі тиіс.</w:t>
      </w:r>
    </w:p>
    <w:bookmarkStart w:name="z296" w:id="287"/>
    <w:p>
      <w:pPr>
        <w:spacing w:after="0"/>
        <w:ind w:left="0"/>
        <w:jc w:val="both"/>
      </w:pPr>
      <w:r>
        <w:rPr>
          <w:rFonts w:ascii="Times New Roman"/>
          <w:b w:val="false"/>
          <w:i w:val="false"/>
          <w:color w:val="000000"/>
          <w:sz w:val="28"/>
        </w:rPr>
        <w:t>
      208. Құбыр өткізгіштер және арматураны монтаждау жапсарлы пісірумен жүргізіледі. Пісірумен жалғау мүмкіншілігі болмайтын бөлек жағдайларда ернемекті қосылыстарды қолдануға рұқсат етіледі.</w:t>
      </w:r>
    </w:p>
    <w:bookmarkEnd w:id="287"/>
    <w:bookmarkStart w:name="z297" w:id="288"/>
    <w:p>
      <w:pPr>
        <w:spacing w:after="0"/>
        <w:ind w:left="0"/>
        <w:jc w:val="both"/>
      </w:pPr>
      <w:r>
        <w:rPr>
          <w:rFonts w:ascii="Times New Roman"/>
          <w:b w:val="false"/>
          <w:i w:val="false"/>
          <w:color w:val="000000"/>
          <w:sz w:val="28"/>
        </w:rPr>
        <w:t>
      209. Ернемекті қосылыстар үшін төсеме материалдары ретінде ылғалдың, майдың және температураның әсеріне төтеп бере алатын (паронит, асбест, тағы сол сияқты) материалдар қолданылуы тиіс.</w:t>
      </w:r>
    </w:p>
    <w:bookmarkEnd w:id="288"/>
    <w:bookmarkStart w:name="z298" w:id="289"/>
    <w:p>
      <w:pPr>
        <w:spacing w:after="0"/>
        <w:ind w:left="0"/>
        <w:jc w:val="both"/>
      </w:pPr>
      <w:r>
        <w:rPr>
          <w:rFonts w:ascii="Times New Roman"/>
          <w:b w:val="false"/>
          <w:i w:val="false"/>
          <w:color w:val="000000"/>
          <w:sz w:val="28"/>
        </w:rPr>
        <w:t>
      210. Картон, резеңке және басқа да жанғыш немесе шіритін төсемелерді қолдануға жол берілмейді.</w:t>
      </w:r>
    </w:p>
    <w:bookmarkEnd w:id="289"/>
    <w:bookmarkStart w:name="z299" w:id="290"/>
    <w:p>
      <w:pPr>
        <w:spacing w:after="0"/>
        <w:ind w:left="0"/>
        <w:jc w:val="both"/>
      </w:pPr>
      <w:r>
        <w:rPr>
          <w:rFonts w:ascii="Times New Roman"/>
          <w:b w:val="false"/>
          <w:i w:val="false"/>
          <w:color w:val="000000"/>
          <w:sz w:val="28"/>
        </w:rPr>
        <w:t>
      211. Жер асты қазбаларында төселген құбыр өткізгіштер бөліктері және ернемекті қосылыстарды тығыздау үшін жану температурасы 350ҮС төмен емес арнайы жылу және майға тұрақты резеңкеден жасалған төсемдер қолданылуы тиіс. Резеңке төсемдер орталықтандырылған тәртіпте дайындалуы тиіс және айырықша таңбасы болуы керек.</w:t>
      </w:r>
    </w:p>
    <w:bookmarkEnd w:id="290"/>
    <w:bookmarkStart w:name="z300" w:id="291"/>
    <w:p>
      <w:pPr>
        <w:spacing w:after="0"/>
        <w:ind w:left="0"/>
        <w:jc w:val="both"/>
      </w:pPr>
      <w:r>
        <w:rPr>
          <w:rFonts w:ascii="Times New Roman"/>
          <w:b w:val="false"/>
          <w:i w:val="false"/>
          <w:color w:val="000000"/>
          <w:sz w:val="28"/>
        </w:rPr>
        <w:t>
      212. Таңбасы жоқ резеңке төсемдерді пайдалануға жол берілмейді.</w:t>
      </w:r>
    </w:p>
    <w:bookmarkEnd w:id="291"/>
    <w:bookmarkStart w:name="z301" w:id="292"/>
    <w:p>
      <w:pPr>
        <w:spacing w:after="0"/>
        <w:ind w:left="0"/>
        <w:jc w:val="both"/>
      </w:pPr>
      <w:r>
        <w:rPr>
          <w:rFonts w:ascii="Times New Roman"/>
          <w:b w:val="false"/>
          <w:i w:val="false"/>
          <w:color w:val="000000"/>
          <w:sz w:val="28"/>
        </w:rPr>
        <w:t>
      213. Сыртқы құбыр өткізгіштерді орнату кезінде олардың ішінің қатып қалуына жол берілмеуі керек, жылудан оқшаулағыш қолданылады.</w:t>
      </w:r>
    </w:p>
    <w:bookmarkEnd w:id="292"/>
    <w:bookmarkStart w:name="z302" w:id="293"/>
    <w:p>
      <w:pPr>
        <w:spacing w:after="0"/>
        <w:ind w:left="0"/>
        <w:jc w:val="both"/>
      </w:pPr>
      <w:r>
        <w:rPr>
          <w:rFonts w:ascii="Times New Roman"/>
          <w:b w:val="false"/>
          <w:i w:val="false"/>
          <w:color w:val="000000"/>
          <w:sz w:val="28"/>
        </w:rPr>
        <w:t>
      214. Конденсат пен пайдаланылған май жиналуы мүмкін құбыр өткізгіштердің жекелеген бөліктерінде автоматты немесе қолмен үрлеуі бар тізбекті май ылғал айырғыштар орнатылуы тиіс.</w:t>
      </w:r>
    </w:p>
    <w:bookmarkEnd w:id="293"/>
    <w:p>
      <w:pPr>
        <w:spacing w:after="0"/>
        <w:ind w:left="0"/>
        <w:jc w:val="both"/>
      </w:pPr>
      <w:r>
        <w:rPr>
          <w:rFonts w:ascii="Times New Roman"/>
          <w:b w:val="false"/>
          <w:i w:val="false"/>
          <w:color w:val="000000"/>
          <w:sz w:val="28"/>
        </w:rPr>
        <w:t>
      Үрлеуге арналған құрылғылар қызмет көрсету үшін қол жетерлік болуы тиіс.</w:t>
      </w:r>
    </w:p>
    <w:p>
      <w:pPr>
        <w:spacing w:after="0"/>
        <w:ind w:left="0"/>
        <w:jc w:val="both"/>
      </w:pPr>
      <w:r>
        <w:rPr>
          <w:rFonts w:ascii="Times New Roman"/>
          <w:b w:val="false"/>
          <w:i w:val="false"/>
          <w:color w:val="000000"/>
          <w:sz w:val="28"/>
        </w:rPr>
        <w:t>
      Үрлеу құрылғысы қатып қалған жағдайда оны жылыту үшін ыстық су, бу немесе ыстық ауаны қолдануға рұқсат етіледі.</w:t>
      </w:r>
    </w:p>
    <w:p>
      <w:pPr>
        <w:spacing w:after="0"/>
        <w:ind w:left="0"/>
        <w:jc w:val="both"/>
      </w:pPr>
      <w:r>
        <w:rPr>
          <w:rFonts w:ascii="Times New Roman"/>
          <w:b w:val="false"/>
          <w:i w:val="false"/>
          <w:color w:val="000000"/>
          <w:sz w:val="28"/>
        </w:rPr>
        <w:t>
      Жылыту үшін ашық отты пайдалануға жол берілмейді.</w:t>
      </w:r>
    </w:p>
    <w:bookmarkStart w:name="z303" w:id="294"/>
    <w:p>
      <w:pPr>
        <w:spacing w:after="0"/>
        <w:ind w:left="0"/>
        <w:jc w:val="both"/>
      </w:pPr>
      <w:r>
        <w:rPr>
          <w:rFonts w:ascii="Times New Roman"/>
          <w:b w:val="false"/>
          <w:i w:val="false"/>
          <w:color w:val="000000"/>
          <w:sz w:val="28"/>
        </w:rPr>
        <w:t>
      215. Автоматты үрлеу құрылғысы болмаған кезде желілік май ылғал айырғышты үрлеу ауысымына кем дегенде екі рет қолмен жүргізіліп, компрессорлық қондырғы жұмысын есепке алу журналында белгіленеді.</w:t>
      </w:r>
    </w:p>
    <w:bookmarkEnd w:id="294"/>
    <w:bookmarkStart w:name="z304" w:id="295"/>
    <w:p>
      <w:pPr>
        <w:spacing w:after="0"/>
        <w:ind w:left="0"/>
        <w:jc w:val="both"/>
      </w:pPr>
      <w:r>
        <w:rPr>
          <w:rFonts w:ascii="Times New Roman"/>
          <w:b w:val="false"/>
          <w:i w:val="false"/>
          <w:color w:val="000000"/>
          <w:sz w:val="28"/>
        </w:rPr>
        <w:t>
      216. Құбыр өткізгіштер желілік май ылғал айырғыштар жағына қарай 0,003 градус еңіспен қиғашталып төселеді.</w:t>
      </w:r>
    </w:p>
    <w:bookmarkEnd w:id="295"/>
    <w:bookmarkStart w:name="z305" w:id="296"/>
    <w:p>
      <w:pPr>
        <w:spacing w:after="0"/>
        <w:ind w:left="0"/>
        <w:jc w:val="both"/>
      </w:pPr>
      <w:r>
        <w:rPr>
          <w:rFonts w:ascii="Times New Roman"/>
          <w:b w:val="false"/>
          <w:i w:val="false"/>
          <w:color w:val="000000"/>
          <w:sz w:val="28"/>
        </w:rPr>
        <w:t>
      217. Құбыр өткізгіштерде конденсат пен пайдаланылған майдың жиналуына ықпал ететін өлі аймақтардың (бітеу ойықтар, бітеу штуцерлер, тағы сол сияқты) болуына жол берілмейді.</w:t>
      </w:r>
    </w:p>
    <w:bookmarkEnd w:id="296"/>
    <w:bookmarkStart w:name="z306" w:id="297"/>
    <w:p>
      <w:pPr>
        <w:spacing w:after="0"/>
        <w:ind w:left="0"/>
        <w:jc w:val="both"/>
      </w:pPr>
      <w:r>
        <w:rPr>
          <w:rFonts w:ascii="Times New Roman"/>
          <w:b w:val="false"/>
          <w:i w:val="false"/>
          <w:color w:val="000000"/>
          <w:sz w:val="28"/>
        </w:rPr>
        <w:t>
      218. Құбыр өткізгіштерде орнатылған арматура ыңғайлы және қауіпсіз қызмет көрсету мен жөндеу жүргізу есепке алынып монтаждалуы тиіс.</w:t>
      </w:r>
    </w:p>
    <w:bookmarkEnd w:id="297"/>
    <w:bookmarkStart w:name="z307" w:id="298"/>
    <w:p>
      <w:pPr>
        <w:spacing w:after="0"/>
        <w:ind w:left="0"/>
        <w:jc w:val="both"/>
      </w:pPr>
      <w:r>
        <w:rPr>
          <w:rFonts w:ascii="Times New Roman"/>
          <w:b w:val="false"/>
          <w:i w:val="false"/>
          <w:color w:val="000000"/>
          <w:sz w:val="28"/>
        </w:rPr>
        <w:t>
      219. Вентильдер, ысырмалар, крандар, клапандар ақаусыз күйде ұсталуы және сығылған газды беруді тез тоқтату мүмкіндігін қамтамасыз етуі тиіс.</w:t>
      </w:r>
    </w:p>
    <w:bookmarkEnd w:id="298"/>
    <w:p>
      <w:pPr>
        <w:spacing w:after="0"/>
        <w:ind w:left="0"/>
        <w:jc w:val="both"/>
      </w:pPr>
      <w:r>
        <w:rPr>
          <w:rFonts w:ascii="Times New Roman"/>
          <w:b w:val="false"/>
          <w:i w:val="false"/>
          <w:color w:val="000000"/>
          <w:sz w:val="28"/>
        </w:rPr>
        <w:t>
      Арматура сермерлері шпиндельдерде тығыз бекітілуі тиіс. Вентильдер, ысырмалар, крандар, клапандар және оларға келетін жетектерге мынадай жазбалар жазылады:</w:t>
      </w:r>
    </w:p>
    <w:bookmarkStart w:name="z308" w:id="299"/>
    <w:p>
      <w:pPr>
        <w:spacing w:after="0"/>
        <w:ind w:left="0"/>
        <w:jc w:val="both"/>
      </w:pPr>
      <w:r>
        <w:rPr>
          <w:rFonts w:ascii="Times New Roman"/>
          <w:b w:val="false"/>
          <w:i w:val="false"/>
          <w:color w:val="000000"/>
          <w:sz w:val="28"/>
        </w:rPr>
        <w:t>
      1) құбыр өткізгіштердің орындау сұлбаларына сәйкес келетін бекіту және реттеу органның нөмірі және шартты белгісі;</w:t>
      </w:r>
    </w:p>
    <w:bookmarkEnd w:id="299"/>
    <w:bookmarkStart w:name="z309" w:id="300"/>
    <w:p>
      <w:pPr>
        <w:spacing w:after="0"/>
        <w:ind w:left="0"/>
        <w:jc w:val="both"/>
      </w:pPr>
      <w:r>
        <w:rPr>
          <w:rFonts w:ascii="Times New Roman"/>
          <w:b w:val="false"/>
          <w:i w:val="false"/>
          <w:color w:val="000000"/>
          <w:sz w:val="28"/>
        </w:rPr>
        <w:t>
      2) сермердің айналу бағытын "ж" жабық және "а" ашық бағытына көрсеткіш (бағдарша).</w:t>
      </w:r>
    </w:p>
    <w:bookmarkEnd w:id="300"/>
    <w:bookmarkStart w:name="z310" w:id="301"/>
    <w:p>
      <w:pPr>
        <w:spacing w:after="0"/>
        <w:ind w:left="0"/>
        <w:jc w:val="both"/>
      </w:pPr>
      <w:r>
        <w:rPr>
          <w:rFonts w:ascii="Times New Roman"/>
          <w:b w:val="false"/>
          <w:i w:val="false"/>
          <w:color w:val="000000"/>
          <w:sz w:val="28"/>
        </w:rPr>
        <w:t>
      220. Жылу беретін аппараттарға жақын тартылған құбыр өткізгіш жылудан оқшауландырылған болуы тиіс.</w:t>
      </w:r>
    </w:p>
    <w:bookmarkEnd w:id="301"/>
    <w:bookmarkStart w:name="z311" w:id="302"/>
    <w:p>
      <w:pPr>
        <w:spacing w:after="0"/>
        <w:ind w:left="0"/>
        <w:jc w:val="both"/>
      </w:pPr>
      <w:r>
        <w:rPr>
          <w:rFonts w:ascii="Times New Roman"/>
          <w:b w:val="false"/>
          <w:i w:val="false"/>
          <w:color w:val="000000"/>
          <w:sz w:val="28"/>
        </w:rPr>
        <w:t>
      221. Құбыр өткізгіштер электр кабельдеріне, электр өткізгіштерге және электр жабдықтарына дейін кемінде 0,5 метрге тартылады.</w:t>
      </w:r>
    </w:p>
    <w:bookmarkEnd w:id="302"/>
    <w:bookmarkStart w:name="z312" w:id="303"/>
    <w:p>
      <w:pPr>
        <w:spacing w:after="0"/>
        <w:ind w:left="0"/>
        <w:jc w:val="left"/>
      </w:pPr>
      <w:r>
        <w:rPr>
          <w:rFonts w:ascii="Times New Roman"/>
          <w:b/>
          <w:i w:val="false"/>
          <w:color w:val="000000"/>
        </w:rPr>
        <w:t xml:space="preserve"> 13-тарау. Техникалық қызмет көрсетуді ұйымдастыру</w:t>
      </w:r>
    </w:p>
    <w:bookmarkEnd w:id="303"/>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313" w:id="304"/>
    <w:p>
      <w:pPr>
        <w:spacing w:after="0"/>
        <w:ind w:left="0"/>
        <w:jc w:val="both"/>
      </w:pPr>
      <w:r>
        <w:rPr>
          <w:rFonts w:ascii="Times New Roman"/>
          <w:b w:val="false"/>
          <w:i w:val="false"/>
          <w:color w:val="000000"/>
          <w:sz w:val="28"/>
        </w:rPr>
        <w:t>
      222. Компрессорлық станцияларды қауіпсіз пайдалануды қамтамасыз ету үшін дайындаушы нұсқаулықтарына және осы Қағидалар талаптарына сәйкес мынадай жұмыс түрлерін жүргізу үшін технологиялық регламенттер әзірленуі тиіс:</w:t>
      </w:r>
    </w:p>
    <w:bookmarkEnd w:id="304"/>
    <w:bookmarkStart w:name="z314" w:id="305"/>
    <w:p>
      <w:pPr>
        <w:spacing w:after="0"/>
        <w:ind w:left="0"/>
        <w:jc w:val="both"/>
      </w:pPr>
      <w:r>
        <w:rPr>
          <w:rFonts w:ascii="Times New Roman"/>
          <w:b w:val="false"/>
          <w:i w:val="false"/>
          <w:color w:val="000000"/>
          <w:sz w:val="28"/>
        </w:rPr>
        <w:t>
      1) стационарлық компрессорлық қондырғыларға қауіпсіз қызмет көрсету;</w:t>
      </w:r>
    </w:p>
    <w:bookmarkEnd w:id="305"/>
    <w:bookmarkStart w:name="z315" w:id="306"/>
    <w:p>
      <w:pPr>
        <w:spacing w:after="0"/>
        <w:ind w:left="0"/>
        <w:jc w:val="both"/>
      </w:pPr>
      <w:r>
        <w:rPr>
          <w:rFonts w:ascii="Times New Roman"/>
          <w:b w:val="false"/>
          <w:i w:val="false"/>
          <w:color w:val="000000"/>
          <w:sz w:val="28"/>
        </w:rPr>
        <w:t>
      2) аралық және соңғы тоңазытқыштарды, май ылғал айырғыштарды, ауа жинағыштарды, газ жинағыштарды, айдау құбыр өткізгіштерін (цех ішілік және сыртқы) тазалау (жуу);</w:t>
      </w:r>
    </w:p>
    <w:bookmarkEnd w:id="306"/>
    <w:bookmarkStart w:name="z316" w:id="307"/>
    <w:p>
      <w:pPr>
        <w:spacing w:after="0"/>
        <w:ind w:left="0"/>
        <w:jc w:val="both"/>
      </w:pPr>
      <w:r>
        <w:rPr>
          <w:rFonts w:ascii="Times New Roman"/>
          <w:b w:val="false"/>
          <w:i w:val="false"/>
          <w:color w:val="000000"/>
          <w:sz w:val="28"/>
        </w:rPr>
        <w:t>
      3) манометрлердің, сақтандыру клапандарының, автоматты бақылау, басқару, дабыл беру және қорғаныс құралдары әрекетінің ақаусыздығын тексеру және пайдалану;</w:t>
      </w:r>
    </w:p>
    <w:bookmarkEnd w:id="307"/>
    <w:bookmarkStart w:name="z317" w:id="308"/>
    <w:p>
      <w:pPr>
        <w:spacing w:after="0"/>
        <w:ind w:left="0"/>
        <w:jc w:val="both"/>
      </w:pPr>
      <w:r>
        <w:rPr>
          <w:rFonts w:ascii="Times New Roman"/>
          <w:b w:val="false"/>
          <w:i w:val="false"/>
          <w:color w:val="000000"/>
          <w:sz w:val="28"/>
        </w:rPr>
        <w:t>
      4) цилиндрлерді және компрессорлардың клапан қораптарын күйік түзілуден тазалау және тексеру;</w:t>
      </w:r>
    </w:p>
    <w:bookmarkEnd w:id="308"/>
    <w:bookmarkStart w:name="z318" w:id="309"/>
    <w:p>
      <w:pPr>
        <w:spacing w:after="0"/>
        <w:ind w:left="0"/>
        <w:jc w:val="both"/>
      </w:pPr>
      <w:r>
        <w:rPr>
          <w:rFonts w:ascii="Times New Roman"/>
          <w:b w:val="false"/>
          <w:i w:val="false"/>
          <w:color w:val="000000"/>
          <w:sz w:val="28"/>
        </w:rPr>
        <w:t>
      5) жиналған шаңнан ауа сүзгілерін тазалау және тексеру;</w:t>
      </w:r>
    </w:p>
    <w:bookmarkEnd w:id="309"/>
    <w:bookmarkStart w:name="z319" w:id="310"/>
    <w:p>
      <w:pPr>
        <w:spacing w:after="0"/>
        <w:ind w:left="0"/>
        <w:jc w:val="both"/>
      </w:pPr>
      <w:r>
        <w:rPr>
          <w:rFonts w:ascii="Times New Roman"/>
          <w:b w:val="false"/>
          <w:i w:val="false"/>
          <w:color w:val="000000"/>
          <w:sz w:val="28"/>
        </w:rPr>
        <w:t>
      6) қақтан, тұнғыдан және басқа да ластанулардан сығылған ауа немесе инертті газдың суыту жүйесін (цилиндрлер қабығын, аралық және шеткі тоңазытқыштарды) тазалау;</w:t>
      </w:r>
    </w:p>
    <w:bookmarkEnd w:id="310"/>
    <w:bookmarkStart w:name="z320" w:id="311"/>
    <w:p>
      <w:pPr>
        <w:spacing w:after="0"/>
        <w:ind w:left="0"/>
        <w:jc w:val="both"/>
      </w:pPr>
      <w:r>
        <w:rPr>
          <w:rFonts w:ascii="Times New Roman"/>
          <w:b w:val="false"/>
          <w:i w:val="false"/>
          <w:color w:val="000000"/>
          <w:sz w:val="28"/>
        </w:rPr>
        <w:t>
      7) компрессорлық қондырғы ыдыстарын және айдау құбырларын техникалық куәландыруға дайындау;</w:t>
      </w:r>
    </w:p>
    <w:bookmarkEnd w:id="311"/>
    <w:bookmarkStart w:name="z321" w:id="312"/>
    <w:p>
      <w:pPr>
        <w:spacing w:after="0"/>
        <w:ind w:left="0"/>
        <w:jc w:val="both"/>
      </w:pPr>
      <w:r>
        <w:rPr>
          <w:rFonts w:ascii="Times New Roman"/>
          <w:b w:val="false"/>
          <w:i w:val="false"/>
          <w:color w:val="000000"/>
          <w:sz w:val="28"/>
        </w:rPr>
        <w:t>
      8) компрессорлық қондырғы ыдыстарын құбыр өткізгіштерді бітеулігіне пневматикалық сынақ жүргізу;</w:t>
      </w:r>
    </w:p>
    <w:bookmarkEnd w:id="312"/>
    <w:bookmarkStart w:name="z322" w:id="313"/>
    <w:p>
      <w:pPr>
        <w:spacing w:after="0"/>
        <w:ind w:left="0"/>
        <w:jc w:val="both"/>
      </w:pPr>
      <w:r>
        <w:rPr>
          <w:rFonts w:ascii="Times New Roman"/>
          <w:b w:val="false"/>
          <w:i w:val="false"/>
          <w:color w:val="000000"/>
          <w:sz w:val="28"/>
        </w:rPr>
        <w:t>
      9) сақтандыру клапандарын тексеру, жөндеу, реттеу және пломбылау.</w:t>
      </w:r>
    </w:p>
    <w:bookmarkEnd w:id="313"/>
    <w:bookmarkStart w:name="z323" w:id="314"/>
    <w:p>
      <w:pPr>
        <w:spacing w:after="0"/>
        <w:ind w:left="0"/>
        <w:jc w:val="both"/>
      </w:pPr>
      <w:r>
        <w:rPr>
          <w:rFonts w:ascii="Times New Roman"/>
          <w:b w:val="false"/>
          <w:i w:val="false"/>
          <w:color w:val="000000"/>
          <w:sz w:val="28"/>
        </w:rPr>
        <w:t>
      223. Пайдаланатын ұйым иесінің немесе басшысының бұйрығымен (өкімімен) компрессорлық станцияны және қысыммен жұмыс істейтін ыдыстарды қауіпсіз пайдалануды қадағалау бойынша жауапты тұлғалар, компрессорлық станция және қысыммен жұмыс істейтін ыдыстардың ақаусыз күйіне жауапты тұлғалар өндірістік бақылау туралы ережеге сәйкес тағайындалуы тиіс.</w:t>
      </w:r>
    </w:p>
    <w:bookmarkEnd w:id="314"/>
    <w:bookmarkStart w:name="z324" w:id="315"/>
    <w:p>
      <w:pPr>
        <w:spacing w:after="0"/>
        <w:ind w:left="0"/>
        <w:jc w:val="both"/>
      </w:pPr>
      <w:r>
        <w:rPr>
          <w:rFonts w:ascii="Times New Roman"/>
          <w:b w:val="false"/>
          <w:i w:val="false"/>
          <w:color w:val="000000"/>
          <w:sz w:val="28"/>
        </w:rPr>
        <w:t>
      224. Компрессорлық қондырғыларға өздігінен қызмет көрсетуге персоналды жіберу ұйым бойынша бұйрықпен (өкіммен) ресімделуі тиіс.</w:t>
      </w:r>
    </w:p>
    <w:bookmarkEnd w:id="315"/>
    <w:bookmarkStart w:name="z325" w:id="316"/>
    <w:p>
      <w:pPr>
        <w:spacing w:after="0"/>
        <w:ind w:left="0"/>
        <w:jc w:val="both"/>
      </w:pPr>
      <w:r>
        <w:rPr>
          <w:rFonts w:ascii="Times New Roman"/>
          <w:b w:val="false"/>
          <w:i w:val="false"/>
          <w:color w:val="000000"/>
          <w:sz w:val="28"/>
        </w:rPr>
        <w:t>
      225. Компрессорды іске қосар алдында машинист қондырғыны тексеруі тиіс, оның ақаусыздығына көз жеткізу керек, майлау және суыту жүйесін тексеру керек және технологиялық регламентке сәйкес іске қосуы керек.</w:t>
      </w:r>
    </w:p>
    <w:bookmarkEnd w:id="316"/>
    <w:bookmarkStart w:name="z326" w:id="317"/>
    <w:p>
      <w:pPr>
        <w:spacing w:after="0"/>
        <w:ind w:left="0"/>
        <w:jc w:val="both"/>
      </w:pPr>
      <w:r>
        <w:rPr>
          <w:rFonts w:ascii="Times New Roman"/>
          <w:b w:val="false"/>
          <w:i w:val="false"/>
          <w:color w:val="000000"/>
          <w:sz w:val="28"/>
        </w:rPr>
        <w:t>
      226. Компрессорлық қондырғы жұмысы кезінде мыналар бақылануы керек:</w:t>
      </w:r>
    </w:p>
    <w:bookmarkEnd w:id="317"/>
    <w:bookmarkStart w:name="z327" w:id="318"/>
    <w:p>
      <w:pPr>
        <w:spacing w:after="0"/>
        <w:ind w:left="0"/>
        <w:jc w:val="both"/>
      </w:pPr>
      <w:r>
        <w:rPr>
          <w:rFonts w:ascii="Times New Roman"/>
          <w:b w:val="false"/>
          <w:i w:val="false"/>
          <w:color w:val="000000"/>
          <w:sz w:val="28"/>
        </w:rPr>
        <w:t>
      1) әрбір сығу сатысынан кейін сығылған газдың қысымы және температурасы;</w:t>
      </w:r>
    </w:p>
    <w:bookmarkEnd w:id="318"/>
    <w:bookmarkStart w:name="z328" w:id="319"/>
    <w:p>
      <w:pPr>
        <w:spacing w:after="0"/>
        <w:ind w:left="0"/>
        <w:jc w:val="both"/>
      </w:pPr>
      <w:r>
        <w:rPr>
          <w:rFonts w:ascii="Times New Roman"/>
          <w:b w:val="false"/>
          <w:i w:val="false"/>
          <w:color w:val="000000"/>
          <w:sz w:val="28"/>
        </w:rPr>
        <w:t>
      2) аралық және шеткі тоңазытқыштардан кейін сығылған газ температурасы;</w:t>
      </w:r>
    </w:p>
    <w:bookmarkEnd w:id="319"/>
    <w:bookmarkStart w:name="z329" w:id="320"/>
    <w:p>
      <w:pPr>
        <w:spacing w:after="0"/>
        <w:ind w:left="0"/>
        <w:jc w:val="both"/>
      </w:pPr>
      <w:r>
        <w:rPr>
          <w:rFonts w:ascii="Times New Roman"/>
          <w:b w:val="false"/>
          <w:i w:val="false"/>
          <w:color w:val="000000"/>
          <w:sz w:val="28"/>
        </w:rPr>
        <w:t>
      3) компрессорлар цилиндрлерінің қабығына, аралық және шеткі тоңазытқыштарға суыту суының келуінің үздіксіздігі;</w:t>
      </w:r>
    </w:p>
    <w:bookmarkEnd w:id="320"/>
    <w:bookmarkStart w:name="z330" w:id="321"/>
    <w:p>
      <w:pPr>
        <w:spacing w:after="0"/>
        <w:ind w:left="0"/>
        <w:jc w:val="both"/>
      </w:pPr>
      <w:r>
        <w:rPr>
          <w:rFonts w:ascii="Times New Roman"/>
          <w:b w:val="false"/>
          <w:i w:val="false"/>
          <w:color w:val="000000"/>
          <w:sz w:val="28"/>
        </w:rPr>
        <w:t>
      4) нүктелер бойынша суыту жүйесіне келетін және кететін суыту суының температурасы;</w:t>
      </w:r>
    </w:p>
    <w:bookmarkEnd w:id="321"/>
    <w:bookmarkStart w:name="z331" w:id="322"/>
    <w:p>
      <w:pPr>
        <w:spacing w:after="0"/>
        <w:ind w:left="0"/>
        <w:jc w:val="both"/>
      </w:pPr>
      <w:r>
        <w:rPr>
          <w:rFonts w:ascii="Times New Roman"/>
          <w:b w:val="false"/>
          <w:i w:val="false"/>
          <w:color w:val="000000"/>
          <w:sz w:val="28"/>
        </w:rPr>
        <w:t>
      5) компрессор жүйесіндегі май қысымы және температурасы;</w:t>
      </w:r>
    </w:p>
    <w:bookmarkEnd w:id="322"/>
    <w:bookmarkStart w:name="z332" w:id="323"/>
    <w:p>
      <w:pPr>
        <w:spacing w:after="0"/>
        <w:ind w:left="0"/>
        <w:jc w:val="both"/>
      </w:pPr>
      <w:r>
        <w:rPr>
          <w:rFonts w:ascii="Times New Roman"/>
          <w:b w:val="false"/>
          <w:i w:val="false"/>
          <w:color w:val="000000"/>
          <w:sz w:val="28"/>
        </w:rPr>
        <w:t>
      6) статор тоғы, ал ілеспе электр жетегі кезінде электр қозғалтқышы роторының тоғы күшінің өлшемі;</w:t>
      </w:r>
    </w:p>
    <w:bookmarkEnd w:id="323"/>
    <w:bookmarkStart w:name="z333" w:id="324"/>
    <w:p>
      <w:pPr>
        <w:spacing w:after="0"/>
        <w:ind w:left="0"/>
        <w:jc w:val="both"/>
      </w:pPr>
      <w:r>
        <w:rPr>
          <w:rFonts w:ascii="Times New Roman"/>
          <w:b w:val="false"/>
          <w:i w:val="false"/>
          <w:color w:val="000000"/>
          <w:sz w:val="28"/>
        </w:rPr>
        <w:t>
      7) лубрикаторлар жұмысының ақаусыздығы және олардағы май деңгейі.</w:t>
      </w:r>
    </w:p>
    <w:bookmarkEnd w:id="324"/>
    <w:bookmarkStart w:name="z334" w:id="325"/>
    <w:p>
      <w:pPr>
        <w:spacing w:after="0"/>
        <w:ind w:left="0"/>
        <w:jc w:val="both"/>
      </w:pPr>
      <w:r>
        <w:rPr>
          <w:rFonts w:ascii="Times New Roman"/>
          <w:b w:val="false"/>
          <w:i w:val="false"/>
          <w:color w:val="000000"/>
          <w:sz w:val="28"/>
        </w:rPr>
        <w:t>
      227. Аспаптар көрсеткіштері технологиялық регламентпен белгіленген уақыт аралығында жазылып тұрады, оларды компрессорлық қондырғы жұмысын есепке алу журналына кем дегенде екі сағат сайын жазып отыру керек.</w:t>
      </w:r>
    </w:p>
    <w:bookmarkEnd w:id="325"/>
    <w:bookmarkStart w:name="z335" w:id="326"/>
    <w:p>
      <w:pPr>
        <w:spacing w:after="0"/>
        <w:ind w:left="0"/>
        <w:jc w:val="both"/>
      </w:pPr>
      <w:r>
        <w:rPr>
          <w:rFonts w:ascii="Times New Roman"/>
          <w:b w:val="false"/>
          <w:i w:val="false"/>
          <w:color w:val="000000"/>
          <w:sz w:val="28"/>
        </w:rPr>
        <w:t>
      228. Осы журналға мыналар жазылады: компрессорды қосу және тоқтату уақыты, тоқтату себебі, ақаулар мен кемістіктері, сақтандыру клапандары мен манометрлер, автоматты бақылау, басқару, дабыл беру және қорғаныс құралдары әрекетінің ақаусыздығын тексеру жүргізу уақыты және нәтижелері, конденсат пен пайдаланылған майды май ылғал айырғыштардан, ауа жинағыштардан, газ жинағыштардан, және басқа да ыдыстардан ағызуды және желдендіруді жүргізу; сүзгілерді жоспардан тыс тазарту.</w:t>
      </w:r>
    </w:p>
    <w:bookmarkEnd w:id="326"/>
    <w:bookmarkStart w:name="z336" w:id="327"/>
    <w:p>
      <w:pPr>
        <w:spacing w:after="0"/>
        <w:ind w:left="0"/>
        <w:jc w:val="both"/>
      </w:pPr>
      <w:r>
        <w:rPr>
          <w:rFonts w:ascii="Times New Roman"/>
          <w:b w:val="false"/>
          <w:i w:val="false"/>
          <w:color w:val="000000"/>
          <w:sz w:val="28"/>
        </w:rPr>
        <w:t>
      229. Компрессорлық қондырғы жұмысын есепке алу журналы компрессорлық станцияның және қысыммен жұмыс істейтін ыдыстардың ақаусыз күйіне жауапты тұлғамен тәулік сайын тексеріледі және қол қойылады.</w:t>
      </w:r>
    </w:p>
    <w:bookmarkEnd w:id="327"/>
    <w:bookmarkStart w:name="z337" w:id="328"/>
    <w:p>
      <w:pPr>
        <w:spacing w:after="0"/>
        <w:ind w:left="0"/>
        <w:jc w:val="both"/>
      </w:pPr>
      <w:r>
        <w:rPr>
          <w:rFonts w:ascii="Times New Roman"/>
          <w:b w:val="false"/>
          <w:i w:val="false"/>
          <w:color w:val="000000"/>
          <w:sz w:val="28"/>
        </w:rPr>
        <w:t>
      230. Компрессор мынадай жағдайларда тоқтатылады:</w:t>
      </w:r>
    </w:p>
    <w:bookmarkEnd w:id="328"/>
    <w:bookmarkStart w:name="z338" w:id="329"/>
    <w:p>
      <w:pPr>
        <w:spacing w:after="0"/>
        <w:ind w:left="0"/>
        <w:jc w:val="both"/>
      </w:pPr>
      <w:r>
        <w:rPr>
          <w:rFonts w:ascii="Times New Roman"/>
          <w:b w:val="false"/>
          <w:i w:val="false"/>
          <w:color w:val="000000"/>
          <w:sz w:val="28"/>
        </w:rPr>
        <w:t>
      1) дайындаушының пайдалану жөніндегі нұсқаулығымен қаралса;</w:t>
      </w:r>
    </w:p>
    <w:bookmarkEnd w:id="329"/>
    <w:bookmarkStart w:name="z339" w:id="330"/>
    <w:p>
      <w:pPr>
        <w:spacing w:after="0"/>
        <w:ind w:left="0"/>
        <w:jc w:val="both"/>
      </w:pPr>
      <w:r>
        <w:rPr>
          <w:rFonts w:ascii="Times New Roman"/>
          <w:b w:val="false"/>
          <w:i w:val="false"/>
          <w:color w:val="000000"/>
          <w:sz w:val="28"/>
        </w:rPr>
        <w:t>
      2) егер компрессордың кез келген сатысында айдау тізбегінде манометр қысымы рұқсат етілетін шамадан артық көрсетсе;</w:t>
      </w:r>
    </w:p>
    <w:bookmarkEnd w:id="330"/>
    <w:bookmarkStart w:name="z340" w:id="331"/>
    <w:p>
      <w:pPr>
        <w:spacing w:after="0"/>
        <w:ind w:left="0"/>
        <w:jc w:val="both"/>
      </w:pPr>
      <w:r>
        <w:rPr>
          <w:rFonts w:ascii="Times New Roman"/>
          <w:b w:val="false"/>
          <w:i w:val="false"/>
          <w:color w:val="000000"/>
          <w:sz w:val="28"/>
        </w:rPr>
        <w:t>
      3) қозғалыс механизмін майлау жүйесінің манометрі төменгі шектің рұқсат етілетін шамасынан төмен қысым көрсетсе;</w:t>
      </w:r>
    </w:p>
    <w:bookmarkEnd w:id="331"/>
    <w:bookmarkStart w:name="z341" w:id="332"/>
    <w:p>
      <w:pPr>
        <w:spacing w:after="0"/>
        <w:ind w:left="0"/>
        <w:jc w:val="both"/>
      </w:pPr>
      <w:r>
        <w:rPr>
          <w:rFonts w:ascii="Times New Roman"/>
          <w:b w:val="false"/>
          <w:i w:val="false"/>
          <w:color w:val="000000"/>
          <w:sz w:val="28"/>
        </w:rPr>
        <w:t>
      4) суыту суын беру кенеттен тоқтап қалса немесе суыту жүйесінің басқа да авариялық бұзылуы кезінде;</w:t>
      </w:r>
    </w:p>
    <w:bookmarkEnd w:id="332"/>
    <w:bookmarkStart w:name="z342" w:id="333"/>
    <w:p>
      <w:pPr>
        <w:spacing w:after="0"/>
        <w:ind w:left="0"/>
        <w:jc w:val="both"/>
      </w:pPr>
      <w:r>
        <w:rPr>
          <w:rFonts w:ascii="Times New Roman"/>
          <w:b w:val="false"/>
          <w:i w:val="false"/>
          <w:color w:val="000000"/>
          <w:sz w:val="28"/>
        </w:rPr>
        <w:t>
      5) егер компрессорда немесе электр қозғалтқышта соққылар мен тарсыл естілсе немесе олардың бұзылуы анықталса;</w:t>
      </w:r>
    </w:p>
    <w:bookmarkEnd w:id="333"/>
    <w:bookmarkStart w:name="z343" w:id="334"/>
    <w:p>
      <w:pPr>
        <w:spacing w:after="0"/>
        <w:ind w:left="0"/>
        <w:jc w:val="both"/>
      </w:pPr>
      <w:r>
        <w:rPr>
          <w:rFonts w:ascii="Times New Roman"/>
          <w:b w:val="false"/>
          <w:i w:val="false"/>
          <w:color w:val="000000"/>
          <w:sz w:val="28"/>
        </w:rPr>
        <w:t>
      6) егер сығылған ауа температурасы дайындаушы нұсқаулығында белгіленген шекті рұқсат етілген нормадан жоғары болса;</w:t>
      </w:r>
    </w:p>
    <w:bookmarkEnd w:id="334"/>
    <w:bookmarkStart w:name="z344" w:id="335"/>
    <w:p>
      <w:pPr>
        <w:spacing w:after="0"/>
        <w:ind w:left="0"/>
        <w:jc w:val="both"/>
      </w:pPr>
      <w:r>
        <w:rPr>
          <w:rFonts w:ascii="Times New Roman"/>
          <w:b w:val="false"/>
          <w:i w:val="false"/>
          <w:color w:val="000000"/>
          <w:sz w:val="28"/>
        </w:rPr>
        <w:t>
      7) өрт кезінде;</w:t>
      </w:r>
    </w:p>
    <w:bookmarkEnd w:id="335"/>
    <w:bookmarkStart w:name="z345" w:id="336"/>
    <w:p>
      <w:pPr>
        <w:spacing w:after="0"/>
        <w:ind w:left="0"/>
        <w:jc w:val="both"/>
      </w:pPr>
      <w:r>
        <w:rPr>
          <w:rFonts w:ascii="Times New Roman"/>
          <w:b w:val="false"/>
          <w:i w:val="false"/>
          <w:color w:val="000000"/>
          <w:sz w:val="28"/>
        </w:rPr>
        <w:t>
      8) компрессор немесе электр қозғалтқыштан күйік немесе түтін иісі пайда болған кезде;</w:t>
      </w:r>
    </w:p>
    <w:bookmarkEnd w:id="336"/>
    <w:bookmarkStart w:name="z346" w:id="337"/>
    <w:p>
      <w:pPr>
        <w:spacing w:after="0"/>
        <w:ind w:left="0"/>
        <w:jc w:val="both"/>
      </w:pPr>
      <w:r>
        <w:rPr>
          <w:rFonts w:ascii="Times New Roman"/>
          <w:b w:val="false"/>
          <w:i w:val="false"/>
          <w:color w:val="000000"/>
          <w:sz w:val="28"/>
        </w:rPr>
        <w:t>
      9) компрессор немесе электр қозғалтқышының, басқа да тораптардың дірілі айтарлықтай ұлғайғанда;</w:t>
      </w:r>
    </w:p>
    <w:bookmarkEnd w:id="337"/>
    <w:bookmarkStart w:name="z347" w:id="338"/>
    <w:p>
      <w:pPr>
        <w:spacing w:after="0"/>
        <w:ind w:left="0"/>
        <w:jc w:val="both"/>
      </w:pPr>
      <w:r>
        <w:rPr>
          <w:rFonts w:ascii="Times New Roman"/>
          <w:b w:val="false"/>
          <w:i w:val="false"/>
          <w:color w:val="000000"/>
          <w:sz w:val="28"/>
        </w:rPr>
        <w:t>
      10) егер тарату қалқанындағы электр аспаптары электр қозғалтқышының шамадан тыс жүктелгенін көрсетсе.</w:t>
      </w:r>
    </w:p>
    <w:bookmarkEnd w:id="338"/>
    <w:bookmarkStart w:name="z348" w:id="339"/>
    <w:p>
      <w:pPr>
        <w:spacing w:after="0"/>
        <w:ind w:left="0"/>
        <w:jc w:val="both"/>
      </w:pPr>
      <w:r>
        <w:rPr>
          <w:rFonts w:ascii="Times New Roman"/>
          <w:b w:val="false"/>
          <w:i w:val="false"/>
          <w:color w:val="000000"/>
          <w:sz w:val="28"/>
        </w:rPr>
        <w:t>
      231. Компрессорды авариялық тоқтатқаннан кейін оны қосу компрессорлық станция және қысыммен жұмыс істейтін ыдыстарды қауіпсіз пайдалануды қадағалау бойынша жауапты тұлға рұқсатымен жүргізілуі тиіс.</w:t>
      </w:r>
    </w:p>
    <w:bookmarkEnd w:id="339"/>
    <w:bookmarkStart w:name="z349" w:id="340"/>
    <w:p>
      <w:pPr>
        <w:spacing w:after="0"/>
        <w:ind w:left="0"/>
        <w:jc w:val="both"/>
      </w:pPr>
      <w:r>
        <w:rPr>
          <w:rFonts w:ascii="Times New Roman"/>
          <w:b w:val="false"/>
          <w:i w:val="false"/>
          <w:color w:val="000000"/>
          <w:sz w:val="28"/>
        </w:rPr>
        <w:t>
      232. Қысымда болатын құбыр өткізгіштер және жабдықтарды жөндеуге және тазалауға жол берілмейді.</w:t>
      </w:r>
    </w:p>
    <w:bookmarkEnd w:id="340"/>
    <w:bookmarkStart w:name="z350" w:id="341"/>
    <w:p>
      <w:pPr>
        <w:spacing w:after="0"/>
        <w:ind w:left="0"/>
        <w:jc w:val="both"/>
      </w:pPr>
      <w:r>
        <w:rPr>
          <w:rFonts w:ascii="Times New Roman"/>
          <w:b w:val="false"/>
          <w:i w:val="false"/>
          <w:color w:val="000000"/>
          <w:sz w:val="28"/>
        </w:rPr>
        <w:t>
      233. Жұмыс істеп тұрған компрессорларды (толық автоматтандырылғандардан басқа) оларға қызмет көрсетуге жіберілген тұлғалардың қадағалауынсыз қалдыруға жол болмайды.</w:t>
      </w:r>
    </w:p>
    <w:bookmarkEnd w:id="341"/>
    <w:bookmarkStart w:name="z351" w:id="342"/>
    <w:p>
      <w:pPr>
        <w:spacing w:after="0"/>
        <w:ind w:left="0"/>
        <w:jc w:val="both"/>
      </w:pPr>
      <w:r>
        <w:rPr>
          <w:rFonts w:ascii="Times New Roman"/>
          <w:b w:val="false"/>
          <w:i w:val="false"/>
          <w:color w:val="000000"/>
          <w:sz w:val="28"/>
        </w:rPr>
        <w:t>
      234. Кезекшілік кезінде компрессорлық станция машинисіне компрессор қондырғысына қызмет көрсетумен байланысы жоқ жұмыстарды орындауды тапсыруға болмайды.</w:t>
      </w:r>
    </w:p>
    <w:bookmarkEnd w:id="342"/>
    <w:bookmarkStart w:name="z352" w:id="343"/>
    <w:p>
      <w:pPr>
        <w:spacing w:after="0"/>
        <w:ind w:left="0"/>
        <w:jc w:val="both"/>
      </w:pPr>
      <w:r>
        <w:rPr>
          <w:rFonts w:ascii="Times New Roman"/>
          <w:b w:val="false"/>
          <w:i w:val="false"/>
          <w:color w:val="000000"/>
          <w:sz w:val="28"/>
        </w:rPr>
        <w:t>
      235. Компрессорлық қондырғы жабдықтарын үздіксіз сыртқы бақылау, оның сыртқы бетін шаң мен кірден сүрту және тазалау жүргізілуі керек. Май және судың ағуына, әсіресе майдың іргетасқа түсуіне жол берілмейді. Анықталған кезде ағу себептері дереу жойылады.</w:t>
      </w:r>
    </w:p>
    <w:bookmarkEnd w:id="343"/>
    <w:bookmarkStart w:name="z353" w:id="344"/>
    <w:p>
      <w:pPr>
        <w:spacing w:after="0"/>
        <w:ind w:left="0"/>
        <w:jc w:val="both"/>
      </w:pPr>
      <w:r>
        <w:rPr>
          <w:rFonts w:ascii="Times New Roman"/>
          <w:b w:val="false"/>
          <w:i w:val="false"/>
          <w:color w:val="000000"/>
          <w:sz w:val="28"/>
        </w:rPr>
        <w:t>
      236. Ауа сүзгілері компрессорлық қондырғыны пайдалану жөніндегі нұсқаулықпен қарастырылған мерзімде тексерілуі тиіс. Сүзгіде ауаның өту кедергісі мәні 50 мм су бағанадан аспауы тиіс, егер де дайындаушымен басқа кедергі өлшемі көрсетілмесе. Үлкен кедергі кезінде сүзгі тазартылады.</w:t>
      </w:r>
    </w:p>
    <w:bookmarkEnd w:id="344"/>
    <w:bookmarkStart w:name="z354" w:id="345"/>
    <w:p>
      <w:pPr>
        <w:spacing w:after="0"/>
        <w:ind w:left="0"/>
        <w:jc w:val="left"/>
      </w:pPr>
      <w:r>
        <w:rPr>
          <w:rFonts w:ascii="Times New Roman"/>
          <w:b/>
          <w:i w:val="false"/>
          <w:color w:val="000000"/>
        </w:rPr>
        <w:t xml:space="preserve"> 14-тарау. Құбыр өткізгіштерді (ауа құбырлары, газ құбырлары) және ыдыстарды техникалық куәландыру</w:t>
      </w:r>
    </w:p>
    <w:bookmarkEnd w:id="345"/>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355" w:id="346"/>
    <w:p>
      <w:pPr>
        <w:spacing w:after="0"/>
        <w:ind w:left="0"/>
        <w:jc w:val="both"/>
      </w:pPr>
      <w:r>
        <w:rPr>
          <w:rFonts w:ascii="Times New Roman"/>
          <w:b w:val="false"/>
          <w:i w:val="false"/>
          <w:color w:val="000000"/>
          <w:sz w:val="28"/>
        </w:rPr>
        <w:t>
      237. Ыдыстар мен құбыржолдар оларды пайдалану процесінде мынадай техникалық куәландырудан өтеді:</w:t>
      </w:r>
    </w:p>
    <w:bookmarkEnd w:id="346"/>
    <w:p>
      <w:pPr>
        <w:spacing w:after="0"/>
        <w:ind w:left="0"/>
        <w:jc w:val="both"/>
      </w:pPr>
      <w:r>
        <w:rPr>
          <w:rFonts w:ascii="Times New Roman"/>
          <w:b w:val="false"/>
          <w:i w:val="false"/>
          <w:color w:val="000000"/>
          <w:sz w:val="28"/>
        </w:rPr>
        <w:t>
      1) сыртқы тексеру;</w:t>
      </w:r>
    </w:p>
    <w:p>
      <w:pPr>
        <w:spacing w:after="0"/>
        <w:ind w:left="0"/>
        <w:jc w:val="both"/>
      </w:pPr>
      <w:r>
        <w:rPr>
          <w:rFonts w:ascii="Times New Roman"/>
          <w:b w:val="false"/>
          <w:i w:val="false"/>
          <w:color w:val="000000"/>
          <w:sz w:val="28"/>
        </w:rPr>
        <w:t>
      2) ішкі тексеру (пайдалану процесінде);</w:t>
      </w:r>
    </w:p>
    <w:p>
      <w:pPr>
        <w:spacing w:after="0"/>
        <w:ind w:left="0"/>
        <w:jc w:val="both"/>
      </w:pPr>
      <w:r>
        <w:rPr>
          <w:rFonts w:ascii="Times New Roman"/>
          <w:b w:val="false"/>
          <w:i w:val="false"/>
          <w:color w:val="000000"/>
          <w:sz w:val="28"/>
        </w:rPr>
        <w:t>
      3) гидравликалық сынау.</w:t>
      </w:r>
    </w:p>
    <w:p>
      <w:pPr>
        <w:spacing w:after="0"/>
        <w:ind w:left="0"/>
        <w:jc w:val="both"/>
      </w:pPr>
      <w:r>
        <w:rPr>
          <w:rFonts w:ascii="Times New Roman"/>
          <w:b w:val="false"/>
          <w:i w:val="false"/>
          <w:color w:val="000000"/>
          <w:sz w:val="28"/>
        </w:rPr>
        <w:t xml:space="preserve">
      Техникалық куәландырудың көлемі, әдістері мен кезеңділігі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жабдықты пайдалану кезінде өнеркәсіптік қауіпсіздікті қамтамасыз ету қағидаларының (нормативтік құқықтық актілерді мемлекеттік тіркеу тізілімінде № 10303 болып тіркелген)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59" w:id="347"/>
    <w:p>
      <w:pPr>
        <w:spacing w:after="0"/>
        <w:ind w:left="0"/>
        <w:jc w:val="both"/>
      </w:pPr>
      <w:r>
        <w:rPr>
          <w:rFonts w:ascii="Times New Roman"/>
          <w:b w:val="false"/>
          <w:i w:val="false"/>
          <w:color w:val="000000"/>
          <w:sz w:val="28"/>
        </w:rPr>
        <w:t>
      238. Ыдыс немесе құбыр өткізгіш оларды кезекті техникалық куәландырудан өткізу үшін паспорттарында көрсетілген мерзімнен кешіктірілмей тоқтатылуы тиіс.</w:t>
      </w:r>
    </w:p>
    <w:bookmarkEnd w:id="347"/>
    <w:bookmarkStart w:name="z360" w:id="348"/>
    <w:p>
      <w:pPr>
        <w:spacing w:after="0"/>
        <w:ind w:left="0"/>
        <w:jc w:val="both"/>
      </w:pPr>
      <w:r>
        <w:rPr>
          <w:rFonts w:ascii="Times New Roman"/>
          <w:b w:val="false"/>
          <w:i w:val="false"/>
          <w:color w:val="000000"/>
          <w:sz w:val="28"/>
        </w:rPr>
        <w:t>
      239. Жаңадан монтаждалған айдау құбыр өткізгішін сыртқы бақылау кезінде жобаға сәйкестігі тексерілуі тиіс: тіректер, компенсаторлар, арматура, құю, үрлеу және дренаж құрылғысы, бақылау-өлшеу құралдары, сақтандыру құрылғылары және тағы сол сияқты орналасуы.</w:t>
      </w:r>
    </w:p>
    <w:bookmarkEnd w:id="348"/>
    <w:bookmarkStart w:name="z361" w:id="349"/>
    <w:p>
      <w:pPr>
        <w:spacing w:after="0"/>
        <w:ind w:left="0"/>
        <w:jc w:val="both"/>
      </w:pPr>
      <w:r>
        <w:rPr>
          <w:rFonts w:ascii="Times New Roman"/>
          <w:b w:val="false"/>
          <w:i w:val="false"/>
          <w:color w:val="000000"/>
          <w:sz w:val="28"/>
        </w:rPr>
        <w:t>
      240. Барлық пісіру қосылыстары қаралуы керек. Қарау кезінде мынадай беттік ақаулар анықталуы мүмкін: жарықшақтар, жырықтар, тіліктер, күйіктер, пісірілмей қалған кратерлер, шикі пісірілімдер, кеуектілік, сынықтар және жалғанатын элементтер осьтерінің перпендикуляр болмауы, жиектердің ығысуы, тігіс формалары өлшемдерінің жобалау өлшемдерінен ауытқуы және басқа да технологиялық ақаулар.</w:t>
      </w:r>
    </w:p>
    <w:bookmarkEnd w:id="349"/>
    <w:bookmarkStart w:name="z362" w:id="350"/>
    <w:p>
      <w:pPr>
        <w:spacing w:after="0"/>
        <w:ind w:left="0"/>
        <w:jc w:val="both"/>
      </w:pPr>
      <w:r>
        <w:rPr>
          <w:rFonts w:ascii="Times New Roman"/>
          <w:b w:val="false"/>
          <w:i w:val="false"/>
          <w:color w:val="000000"/>
          <w:sz w:val="28"/>
        </w:rPr>
        <w:t>
      241. Пісірілген қосылыстардың сапасын бақылау әдістері, көлемі және кезеңділігі (бақылаудың бұзылмайтын әдістері, механикалық сынақтар, металлографиялық зерттеулер) жобалау ұйымымен анықталады және компрессорлық станция жобасында көрсетіледі.</w:t>
      </w:r>
    </w:p>
    <w:bookmarkEnd w:id="350"/>
    <w:bookmarkStart w:name="z363" w:id="351"/>
    <w:p>
      <w:pPr>
        <w:spacing w:after="0"/>
        <w:ind w:left="0"/>
        <w:jc w:val="both"/>
      </w:pPr>
      <w:r>
        <w:rPr>
          <w:rFonts w:ascii="Times New Roman"/>
          <w:b w:val="false"/>
          <w:i w:val="false"/>
          <w:color w:val="000000"/>
          <w:sz w:val="28"/>
        </w:rPr>
        <w:t>
      242. Жаңадан монтаждалған құбыр өткізгіштер оқшаулауды салғанға дейін сыртқы және ішкі бақылаудан және гидравликалық сынаудан өтуі тиіс.</w:t>
      </w:r>
    </w:p>
    <w:bookmarkEnd w:id="351"/>
    <w:bookmarkStart w:name="z364" w:id="352"/>
    <w:p>
      <w:pPr>
        <w:spacing w:after="0"/>
        <w:ind w:left="0"/>
        <w:jc w:val="both"/>
      </w:pPr>
      <w:r>
        <w:rPr>
          <w:rFonts w:ascii="Times New Roman"/>
          <w:b w:val="false"/>
          <w:i w:val="false"/>
          <w:color w:val="000000"/>
          <w:sz w:val="28"/>
        </w:rPr>
        <w:t>
      243. Компрессорлық қондырғыны пайдалану барысында ашық тәсілмен немесе өту және жартылай өту арналарында төселген құбыр өткізгіштерді кезеңдік сыртқы бақылау оқшауландырғышты таңдап аршумен жүргізілуі тиіс.</w:t>
      </w:r>
    </w:p>
    <w:bookmarkEnd w:id="352"/>
    <w:bookmarkStart w:name="z365" w:id="353"/>
    <w:p>
      <w:pPr>
        <w:spacing w:after="0"/>
        <w:ind w:left="0"/>
        <w:jc w:val="both"/>
      </w:pPr>
      <w:r>
        <w:rPr>
          <w:rFonts w:ascii="Times New Roman"/>
          <w:b w:val="false"/>
          <w:i w:val="false"/>
          <w:color w:val="000000"/>
          <w:sz w:val="28"/>
        </w:rPr>
        <w:t>
      244. Компрессорлық қондырғыны кезеңдік сыртқы бақылау кезінде мыналар тексеріледі:</w:t>
      </w:r>
    </w:p>
    <w:bookmarkEnd w:id="353"/>
    <w:bookmarkStart w:name="z366" w:id="354"/>
    <w:p>
      <w:pPr>
        <w:spacing w:after="0"/>
        <w:ind w:left="0"/>
        <w:jc w:val="both"/>
      </w:pPr>
      <w:r>
        <w:rPr>
          <w:rFonts w:ascii="Times New Roman"/>
          <w:b w:val="false"/>
          <w:i w:val="false"/>
          <w:color w:val="000000"/>
          <w:sz w:val="28"/>
        </w:rPr>
        <w:t>
      1) компрессор мен электр қозғалтқышының күйі;</w:t>
      </w:r>
    </w:p>
    <w:bookmarkEnd w:id="354"/>
    <w:bookmarkStart w:name="z367" w:id="355"/>
    <w:p>
      <w:pPr>
        <w:spacing w:after="0"/>
        <w:ind w:left="0"/>
        <w:jc w:val="both"/>
      </w:pPr>
      <w:r>
        <w:rPr>
          <w:rFonts w:ascii="Times New Roman"/>
          <w:b w:val="false"/>
          <w:i w:val="false"/>
          <w:color w:val="000000"/>
          <w:sz w:val="28"/>
        </w:rPr>
        <w:t>
      2) электр аппаратурасы және жермен тұйықталуы;</w:t>
      </w:r>
    </w:p>
    <w:bookmarkEnd w:id="355"/>
    <w:bookmarkStart w:name="z368" w:id="356"/>
    <w:p>
      <w:pPr>
        <w:spacing w:after="0"/>
        <w:ind w:left="0"/>
        <w:jc w:val="both"/>
      </w:pPr>
      <w:r>
        <w:rPr>
          <w:rFonts w:ascii="Times New Roman"/>
          <w:b w:val="false"/>
          <w:i w:val="false"/>
          <w:color w:val="000000"/>
          <w:sz w:val="28"/>
        </w:rPr>
        <w:t>
      3) майлау және суыту жүйесінің ақаусыздығы;</w:t>
      </w:r>
    </w:p>
    <w:bookmarkEnd w:id="356"/>
    <w:bookmarkStart w:name="z369" w:id="357"/>
    <w:p>
      <w:pPr>
        <w:spacing w:after="0"/>
        <w:ind w:left="0"/>
        <w:jc w:val="both"/>
      </w:pPr>
      <w:r>
        <w:rPr>
          <w:rFonts w:ascii="Times New Roman"/>
          <w:b w:val="false"/>
          <w:i w:val="false"/>
          <w:color w:val="000000"/>
          <w:sz w:val="28"/>
        </w:rPr>
        <w:t>
      4) аралық және шеткі тоңазытқыштар, ыдыстар (май ылғал айырғыштар, ауа жинағыштар, газ жинағыштар);</w:t>
      </w:r>
    </w:p>
    <w:bookmarkEnd w:id="357"/>
    <w:bookmarkStart w:name="z370" w:id="358"/>
    <w:p>
      <w:pPr>
        <w:spacing w:after="0"/>
        <w:ind w:left="0"/>
        <w:jc w:val="both"/>
      </w:pPr>
      <w:r>
        <w:rPr>
          <w:rFonts w:ascii="Times New Roman"/>
          <w:b w:val="false"/>
          <w:i w:val="false"/>
          <w:color w:val="000000"/>
          <w:sz w:val="28"/>
        </w:rPr>
        <w:t>
      5) айдау құбыр өткізгіштері (ауа құбырлары, газ құбырлары);</w:t>
      </w:r>
    </w:p>
    <w:bookmarkEnd w:id="358"/>
    <w:bookmarkStart w:name="z371" w:id="359"/>
    <w:p>
      <w:pPr>
        <w:spacing w:after="0"/>
        <w:ind w:left="0"/>
        <w:jc w:val="both"/>
      </w:pPr>
      <w:r>
        <w:rPr>
          <w:rFonts w:ascii="Times New Roman"/>
          <w:b w:val="false"/>
          <w:i w:val="false"/>
          <w:color w:val="000000"/>
          <w:sz w:val="28"/>
        </w:rPr>
        <w:t>
      6) үрлеу және дренаж құрылғылары;</w:t>
      </w:r>
    </w:p>
    <w:bookmarkEnd w:id="359"/>
    <w:bookmarkStart w:name="z372" w:id="360"/>
    <w:p>
      <w:pPr>
        <w:spacing w:after="0"/>
        <w:ind w:left="0"/>
        <w:jc w:val="both"/>
      </w:pPr>
      <w:r>
        <w:rPr>
          <w:rFonts w:ascii="Times New Roman"/>
          <w:b w:val="false"/>
          <w:i w:val="false"/>
          <w:color w:val="000000"/>
          <w:sz w:val="28"/>
        </w:rPr>
        <w:t>
      7) бақылау-өлшеу құралдары, автоматты бақылау, басқару, дабыл беру, қорғаныс құралдары;</w:t>
      </w:r>
    </w:p>
    <w:bookmarkEnd w:id="360"/>
    <w:bookmarkStart w:name="z373" w:id="361"/>
    <w:p>
      <w:pPr>
        <w:spacing w:after="0"/>
        <w:ind w:left="0"/>
        <w:jc w:val="both"/>
      </w:pPr>
      <w:r>
        <w:rPr>
          <w:rFonts w:ascii="Times New Roman"/>
          <w:b w:val="false"/>
          <w:i w:val="false"/>
          <w:color w:val="000000"/>
          <w:sz w:val="28"/>
        </w:rPr>
        <w:t>
      8) сақтандыру және кері клапандар;</w:t>
      </w:r>
    </w:p>
    <w:bookmarkEnd w:id="361"/>
    <w:bookmarkStart w:name="z374" w:id="362"/>
    <w:p>
      <w:pPr>
        <w:spacing w:after="0"/>
        <w:ind w:left="0"/>
        <w:jc w:val="both"/>
      </w:pPr>
      <w:r>
        <w:rPr>
          <w:rFonts w:ascii="Times New Roman"/>
          <w:b w:val="false"/>
          <w:i w:val="false"/>
          <w:color w:val="000000"/>
          <w:sz w:val="28"/>
        </w:rPr>
        <w:t>
      9) бекіту және реттеу арматурасы (вентильдер, ысырмалар, крандар);</w:t>
      </w:r>
    </w:p>
    <w:bookmarkEnd w:id="362"/>
    <w:bookmarkStart w:name="z375" w:id="363"/>
    <w:p>
      <w:pPr>
        <w:spacing w:after="0"/>
        <w:ind w:left="0"/>
        <w:jc w:val="both"/>
      </w:pPr>
      <w:r>
        <w:rPr>
          <w:rFonts w:ascii="Times New Roman"/>
          <w:b w:val="false"/>
          <w:i w:val="false"/>
          <w:color w:val="000000"/>
          <w:sz w:val="28"/>
        </w:rPr>
        <w:t>
      10) бұрандалы қосылыстарды тарту дәрежесі;</w:t>
      </w:r>
    </w:p>
    <w:bookmarkEnd w:id="363"/>
    <w:bookmarkStart w:name="z376" w:id="364"/>
    <w:p>
      <w:pPr>
        <w:spacing w:after="0"/>
        <w:ind w:left="0"/>
        <w:jc w:val="both"/>
      </w:pPr>
      <w:r>
        <w:rPr>
          <w:rFonts w:ascii="Times New Roman"/>
          <w:b w:val="false"/>
          <w:i w:val="false"/>
          <w:color w:val="000000"/>
          <w:sz w:val="28"/>
        </w:rPr>
        <w:t>
      11) ернемек және бұрандалы қосылыстардың ақаусыздығы (термометрлер үшін гильзалар орнату, манометрлер, үш жүрісті крандар және тағы сол сияқтыларды жалғау);</w:t>
      </w:r>
    </w:p>
    <w:bookmarkEnd w:id="364"/>
    <w:bookmarkStart w:name="z377" w:id="365"/>
    <w:p>
      <w:pPr>
        <w:spacing w:after="0"/>
        <w:ind w:left="0"/>
        <w:jc w:val="both"/>
      </w:pPr>
      <w:r>
        <w:rPr>
          <w:rFonts w:ascii="Times New Roman"/>
          <w:b w:val="false"/>
          <w:i w:val="false"/>
          <w:color w:val="000000"/>
          <w:sz w:val="28"/>
        </w:rPr>
        <w:t>
      12) техникалық құжаттар және олардың құрамы (паспорттар, өндірістік бақылау туралы ереже, журналдар, сұлбалар, актілер, сызбалар, хаттамалар және тағы сол сияқтылар).</w:t>
      </w:r>
    </w:p>
    <w:bookmarkEnd w:id="365"/>
    <w:bookmarkStart w:name="z378" w:id="366"/>
    <w:p>
      <w:pPr>
        <w:spacing w:after="0"/>
        <w:ind w:left="0"/>
        <w:jc w:val="both"/>
      </w:pPr>
      <w:r>
        <w:rPr>
          <w:rFonts w:ascii="Times New Roman"/>
          <w:b w:val="false"/>
          <w:i w:val="false"/>
          <w:color w:val="000000"/>
          <w:sz w:val="28"/>
        </w:rPr>
        <w:t>
      245. Егер сыртқы қарау кезінде адамдар өміріне қауіп төндіретін ақаулар немесе осы қағидаларды және Үкіметтің қаулысымен бекітілген қысыммен жұмыс істейтін жабдықтарды пайдалану кезінде өнеркәсіптік қауіпсіздікті қамтамасыз ету қағидаларын бұзулар анықталса, онда компрессорды тоқтату керек, ақауларды және қауіпсіздік ережелерін бұзуды жою бойынша шаралар қолдану керек.</w:t>
      </w:r>
    </w:p>
    <w:bookmarkEnd w:id="366"/>
    <w:bookmarkStart w:name="z379" w:id="367"/>
    <w:p>
      <w:pPr>
        <w:spacing w:after="0"/>
        <w:ind w:left="0"/>
        <w:jc w:val="both"/>
      </w:pPr>
      <w:r>
        <w:rPr>
          <w:rFonts w:ascii="Times New Roman"/>
          <w:b w:val="false"/>
          <w:i w:val="false"/>
          <w:color w:val="000000"/>
          <w:sz w:val="28"/>
        </w:rPr>
        <w:t>
      246. Компрессорлық қондырғыны сыртқы қарау нәтижелері актпен ресімделуі тиіс.</w:t>
      </w:r>
    </w:p>
    <w:bookmarkEnd w:id="367"/>
    <w:bookmarkStart w:name="z380" w:id="368"/>
    <w:p>
      <w:pPr>
        <w:spacing w:after="0"/>
        <w:ind w:left="0"/>
        <w:jc w:val="both"/>
      </w:pPr>
      <w:r>
        <w:rPr>
          <w:rFonts w:ascii="Times New Roman"/>
          <w:b w:val="false"/>
          <w:i w:val="false"/>
          <w:color w:val="000000"/>
          <w:sz w:val="28"/>
        </w:rPr>
        <w:t>
      247. Құбыр өткізгішті ішкі қарау ернемек арқылы жалғанған қосылыстарды бөлшектеу, ысырмалар мен вентильдерді алу, бөлек телімдерді кесу жолымен таңдалып жүргізіледі, бекіту және реттеу арматурасы және бекітпені тексеру қатар жүргізіледі.</w:t>
      </w:r>
    </w:p>
    <w:bookmarkEnd w:id="368"/>
    <w:bookmarkStart w:name="z381" w:id="369"/>
    <w:p>
      <w:pPr>
        <w:spacing w:after="0"/>
        <w:ind w:left="0"/>
        <w:jc w:val="both"/>
      </w:pPr>
      <w:r>
        <w:rPr>
          <w:rFonts w:ascii="Times New Roman"/>
          <w:b w:val="false"/>
          <w:i w:val="false"/>
          <w:color w:val="000000"/>
          <w:sz w:val="28"/>
        </w:rPr>
        <w:t>
      248. Ішкі және сыртқы қарау жүргізудің мақсаттары:</w:t>
      </w:r>
    </w:p>
    <w:bookmarkEnd w:id="369"/>
    <w:bookmarkStart w:name="z382" w:id="370"/>
    <w:p>
      <w:pPr>
        <w:spacing w:after="0"/>
        <w:ind w:left="0"/>
        <w:jc w:val="both"/>
      </w:pPr>
      <w:r>
        <w:rPr>
          <w:rFonts w:ascii="Times New Roman"/>
          <w:b w:val="false"/>
          <w:i w:val="false"/>
          <w:color w:val="000000"/>
          <w:sz w:val="28"/>
        </w:rPr>
        <w:t>
      1) бірінші реттік куәландыру кезінде айдау құбыр өткізгіш осы Қағидаға, тіркеу кезіндегі ұсынылған актілер мен жобаға сәйкес дайындалған және монтаждалған, сонымен қатар құбыр өткізгіш пен оның элементтерінің пісірілген қосылыстарында зақымданулар мен ақаулардың жоқтығын тексеру;</w:t>
      </w:r>
    </w:p>
    <w:bookmarkEnd w:id="370"/>
    <w:bookmarkStart w:name="z383" w:id="371"/>
    <w:p>
      <w:pPr>
        <w:spacing w:after="0"/>
        <w:ind w:left="0"/>
        <w:jc w:val="both"/>
      </w:pPr>
      <w:r>
        <w:rPr>
          <w:rFonts w:ascii="Times New Roman"/>
          <w:b w:val="false"/>
          <w:i w:val="false"/>
          <w:color w:val="000000"/>
          <w:sz w:val="28"/>
        </w:rPr>
        <w:t>
      2) кезеңдік және кезектен тыс куәландыру кезінде құбыр өткізгіштің ақаусыздығын, қабырғалардың ішкі беттерінде май қалдықтарының жоқтығын және әрі қарай пайдаланудың сенімділігін бекіту.</w:t>
      </w:r>
    </w:p>
    <w:bookmarkEnd w:id="371"/>
    <w:bookmarkStart w:name="z384" w:id="372"/>
    <w:p>
      <w:pPr>
        <w:spacing w:after="0"/>
        <w:ind w:left="0"/>
        <w:jc w:val="both"/>
      </w:pPr>
      <w:r>
        <w:rPr>
          <w:rFonts w:ascii="Times New Roman"/>
          <w:b w:val="false"/>
          <w:i w:val="false"/>
          <w:color w:val="000000"/>
          <w:sz w:val="28"/>
        </w:rPr>
        <w:t>
      249. Құбыр өткізгішті ішкі және сыртқы қарау кезінде анықталған ақаулар, жарамсыздықтар жойылуы тиіс.</w:t>
      </w:r>
    </w:p>
    <w:bookmarkEnd w:id="372"/>
    <w:p>
      <w:pPr>
        <w:spacing w:after="0"/>
        <w:ind w:left="0"/>
        <w:jc w:val="both"/>
      </w:pPr>
      <w:r>
        <w:rPr>
          <w:rFonts w:ascii="Times New Roman"/>
          <w:b w:val="false"/>
          <w:i w:val="false"/>
          <w:color w:val="000000"/>
          <w:sz w:val="28"/>
        </w:rPr>
        <w:t>
      Құбыр өткізгішті ішкі қарау нәтижелері, өнеркәсіптік қауіпсіздік талаптарының қолданыстағы нормаларының шектерінен асатын ақаулар анықталмаса, қанағаттандырарлық деп саналады.</w:t>
      </w:r>
    </w:p>
    <w:bookmarkStart w:name="z385" w:id="373"/>
    <w:p>
      <w:pPr>
        <w:spacing w:after="0"/>
        <w:ind w:left="0"/>
        <w:jc w:val="both"/>
      </w:pPr>
      <w:r>
        <w:rPr>
          <w:rFonts w:ascii="Times New Roman"/>
          <w:b w:val="false"/>
          <w:i w:val="false"/>
          <w:color w:val="000000"/>
          <w:sz w:val="28"/>
        </w:rPr>
        <w:t>
      250. Ішкі қарау нәтижелері мынадай ішкі бақылау жүргізу мерзімі көрсетілген құбыр өткізгіш паспортына жазылуы керек.</w:t>
      </w:r>
    </w:p>
    <w:bookmarkEnd w:id="373"/>
    <w:bookmarkStart w:name="z386" w:id="374"/>
    <w:p>
      <w:pPr>
        <w:spacing w:after="0"/>
        <w:ind w:left="0"/>
        <w:jc w:val="both"/>
      </w:pPr>
      <w:r>
        <w:rPr>
          <w:rFonts w:ascii="Times New Roman"/>
          <w:b w:val="false"/>
          <w:i w:val="false"/>
          <w:color w:val="000000"/>
          <w:sz w:val="28"/>
        </w:rPr>
        <w:t>
      251. Жұмысқа жарамсыз күйде 12 айдан артық тұрған құбыр өткізгіштерге сыртқы және ішкі бақылау жүргізген кезде мыналар тексеріледі:</w:t>
      </w:r>
    </w:p>
    <w:bookmarkEnd w:id="374"/>
    <w:bookmarkStart w:name="z387" w:id="375"/>
    <w:p>
      <w:pPr>
        <w:spacing w:after="0"/>
        <w:ind w:left="0"/>
        <w:jc w:val="both"/>
      </w:pPr>
      <w:r>
        <w:rPr>
          <w:rFonts w:ascii="Times New Roman"/>
          <w:b w:val="false"/>
          <w:i w:val="false"/>
          <w:color w:val="000000"/>
          <w:sz w:val="28"/>
        </w:rPr>
        <w:t>
      1) консервация тәртібінің сақталуына бақылау жүргізуді жүзеге асыру;</w:t>
      </w:r>
    </w:p>
    <w:bookmarkEnd w:id="375"/>
    <w:bookmarkStart w:name="z388" w:id="376"/>
    <w:p>
      <w:pPr>
        <w:spacing w:after="0"/>
        <w:ind w:left="0"/>
        <w:jc w:val="both"/>
      </w:pPr>
      <w:r>
        <w:rPr>
          <w:rFonts w:ascii="Times New Roman"/>
          <w:b w:val="false"/>
          <w:i w:val="false"/>
          <w:color w:val="000000"/>
          <w:sz w:val="28"/>
        </w:rPr>
        <w:t>
      2) іріктеу тәртібімен - құбыр өткізгіштердің ішкі беттерінің күйі (ернемекті қосылыстарды бөлшектеу, ысырмалар мен вентильдерді алу, бөлек телімдерді кесу жолымен);</w:t>
      </w:r>
    </w:p>
    <w:bookmarkEnd w:id="376"/>
    <w:bookmarkStart w:name="z389" w:id="377"/>
    <w:p>
      <w:pPr>
        <w:spacing w:after="0"/>
        <w:ind w:left="0"/>
        <w:jc w:val="both"/>
      </w:pPr>
      <w:r>
        <w:rPr>
          <w:rFonts w:ascii="Times New Roman"/>
          <w:b w:val="false"/>
          <w:i w:val="false"/>
          <w:color w:val="000000"/>
          <w:sz w:val="28"/>
        </w:rPr>
        <w:t>
      3) оқшауландырғыш күйі, қарау нәтижелері негізінде оқшауландырғышты жартылай немесе толығымен оқшаулау мақсаттылығы туралы шешім қабылданады.</w:t>
      </w:r>
    </w:p>
    <w:bookmarkEnd w:id="377"/>
    <w:bookmarkStart w:name="z390" w:id="378"/>
    <w:p>
      <w:pPr>
        <w:spacing w:after="0"/>
        <w:ind w:left="0"/>
        <w:jc w:val="both"/>
      </w:pPr>
      <w:r>
        <w:rPr>
          <w:rFonts w:ascii="Times New Roman"/>
          <w:b w:val="false"/>
          <w:i w:val="false"/>
          <w:color w:val="000000"/>
          <w:sz w:val="28"/>
        </w:rPr>
        <w:t>
      252. Құбыр өткізгішті гидравликалық сынау тек сыртқы және ішкі қарау қанағаттандырарлық нәтижелер көрсеткенде ғана жүргізілуі керек.</w:t>
      </w:r>
    </w:p>
    <w:bookmarkEnd w:id="378"/>
    <w:bookmarkStart w:name="z391" w:id="379"/>
    <w:p>
      <w:pPr>
        <w:spacing w:after="0"/>
        <w:ind w:left="0"/>
        <w:jc w:val="both"/>
      </w:pPr>
      <w:r>
        <w:rPr>
          <w:rFonts w:ascii="Times New Roman"/>
          <w:b w:val="false"/>
          <w:i w:val="false"/>
          <w:color w:val="000000"/>
          <w:sz w:val="28"/>
        </w:rPr>
        <w:t>
      253. Құбыр өткізгіштердің, олардың пісірілген және басқа да қосылыстарының беріктігі мен тығыздығын тексеру мақсатында гидравликалық сынаудан құбыр өткізгіштерді пайдалану барысында, монтаждау аяқталғаннан кейін орнатылған арматурамен және барлық элементтерімен құбыр өткізгіштер өтеді. Бірінші реттік куәландыру кезінде құбыр өткізгіштерді, егер олардың пісірілген қосылыстары ультрадыбыспен 100% бақылаудан немесе жапсарлардың барлық бойы бойынша бұзылмайтын дефектоскопия әдісіне тең басқа тәсілмен бақылаудан өтсе, гидравликалық сынау міндетті емес.</w:t>
      </w:r>
    </w:p>
    <w:bookmarkEnd w:id="379"/>
    <w:bookmarkStart w:name="z392" w:id="380"/>
    <w:p>
      <w:pPr>
        <w:spacing w:after="0"/>
        <w:ind w:left="0"/>
        <w:jc w:val="both"/>
      </w:pPr>
      <w:r>
        <w:rPr>
          <w:rFonts w:ascii="Times New Roman"/>
          <w:b w:val="false"/>
          <w:i w:val="false"/>
          <w:color w:val="000000"/>
          <w:sz w:val="28"/>
        </w:rPr>
        <w:t>
      254. Құбыр өткізгіштерді гидравликалық сынау барлық пісіру жұмыстарын аяқтап, тіректер мен аспаларды соңғы орнатқаннан кейін жүргізілуі керек. Сонымен қатар орындалған жұмыстардың сапасын растайтын құжаттар ұсынылу керек.</w:t>
      </w:r>
    </w:p>
    <w:bookmarkEnd w:id="380"/>
    <w:bookmarkStart w:name="z393" w:id="381"/>
    <w:p>
      <w:pPr>
        <w:spacing w:after="0"/>
        <w:ind w:left="0"/>
        <w:jc w:val="both"/>
      </w:pPr>
      <w:r>
        <w:rPr>
          <w:rFonts w:ascii="Times New Roman"/>
          <w:b w:val="false"/>
          <w:i w:val="false"/>
          <w:color w:val="000000"/>
          <w:sz w:val="28"/>
        </w:rPr>
        <w:t>
      255. Сыналатын құбыр өткізгіштің барлық биіктегі нүктелерінде оны сумен толтыру кезінде ауаны шығару қарастырылуы керек. Құбыр өткізгіш диаметрі мен ұзындығына байланысты диаметрі 14-38 мм вентильдерге орнатылған штуцерлер құбырына пісірілген уақытша ауа өткізгіштер орнатылады. Құбыр өткізгіштерде ауаның болуы гидравликалық сынау жүргізуге мүмкіндік бермейді.</w:t>
      </w:r>
    </w:p>
    <w:bookmarkEnd w:id="381"/>
    <w:bookmarkStart w:name="z394" w:id="382"/>
    <w:p>
      <w:pPr>
        <w:spacing w:after="0"/>
        <w:ind w:left="0"/>
        <w:jc w:val="both"/>
      </w:pPr>
      <w:r>
        <w:rPr>
          <w:rFonts w:ascii="Times New Roman"/>
          <w:b w:val="false"/>
          <w:i w:val="false"/>
          <w:color w:val="000000"/>
          <w:sz w:val="28"/>
        </w:rPr>
        <w:t>
      256. Гидравликалық сынау жүргізу үшін температурасы +5ҮС төмен емес және +40</w:t>
      </w:r>
      <w:r>
        <w:rPr>
          <w:rFonts w:ascii="Times New Roman"/>
          <w:b w:val="false"/>
          <w:i w:val="false"/>
          <w:color w:val="000000"/>
          <w:vertAlign w:val="superscript"/>
        </w:rPr>
        <w:t>0</w:t>
      </w:r>
      <w:r>
        <w:rPr>
          <w:rFonts w:ascii="Times New Roman"/>
          <w:b w:val="false"/>
          <w:i w:val="false"/>
          <w:color w:val="000000"/>
          <w:sz w:val="28"/>
        </w:rPr>
        <w:t>С жоғары болмайтын су қолданылады.</w:t>
      </w:r>
    </w:p>
    <w:bookmarkEnd w:id="382"/>
    <w:bookmarkStart w:name="z395" w:id="383"/>
    <w:p>
      <w:pPr>
        <w:spacing w:after="0"/>
        <w:ind w:left="0"/>
        <w:jc w:val="both"/>
      </w:pPr>
      <w:r>
        <w:rPr>
          <w:rFonts w:ascii="Times New Roman"/>
          <w:b w:val="false"/>
          <w:i w:val="false"/>
          <w:color w:val="000000"/>
          <w:sz w:val="28"/>
        </w:rPr>
        <w:t>
      257. Құбыр өткізгіштерді гидравликалық сынау қоршаған орта температурасы қалыпты болған кезде жүргізілуі тиіс.</w:t>
      </w:r>
    </w:p>
    <w:bookmarkEnd w:id="383"/>
    <w:bookmarkStart w:name="z396" w:id="384"/>
    <w:p>
      <w:pPr>
        <w:spacing w:after="0"/>
        <w:ind w:left="0"/>
        <w:jc w:val="both"/>
      </w:pPr>
      <w:r>
        <w:rPr>
          <w:rFonts w:ascii="Times New Roman"/>
          <w:b w:val="false"/>
          <w:i w:val="false"/>
          <w:color w:val="000000"/>
          <w:sz w:val="28"/>
        </w:rPr>
        <w:t>
      258. Құбыр өткізгіштегі қысымды баяу көтеру керек. Қысымды көтеру үшін сығылған ауаны қолдануға болмайды.</w:t>
      </w:r>
    </w:p>
    <w:bookmarkEnd w:id="384"/>
    <w:bookmarkStart w:name="z397" w:id="385"/>
    <w:p>
      <w:pPr>
        <w:spacing w:after="0"/>
        <w:ind w:left="0"/>
        <w:jc w:val="both"/>
      </w:pPr>
      <w:r>
        <w:rPr>
          <w:rFonts w:ascii="Times New Roman"/>
          <w:b w:val="false"/>
          <w:i w:val="false"/>
          <w:color w:val="000000"/>
          <w:sz w:val="28"/>
        </w:rPr>
        <w:t>
      259. Сынау кезінде қысымды екі манометрмен бақылау керек. Сонымен қатар бір типті, дәлдік класы мен өлшеу шегі бірдей және шкаланың бөлу бағасы бірдей манометр таңдалып алынады.</w:t>
      </w:r>
    </w:p>
    <w:bookmarkEnd w:id="385"/>
    <w:bookmarkStart w:name="z398" w:id="386"/>
    <w:p>
      <w:pPr>
        <w:spacing w:after="0"/>
        <w:ind w:left="0"/>
        <w:jc w:val="both"/>
      </w:pPr>
      <w:r>
        <w:rPr>
          <w:rFonts w:ascii="Times New Roman"/>
          <w:b w:val="false"/>
          <w:i w:val="false"/>
          <w:color w:val="000000"/>
          <w:sz w:val="28"/>
        </w:rPr>
        <w:t>
      260. Құбыр өткізгіштерді гидравлкалық сынау кезінде сынама қысымының ең кіші шамасы жұмыс қысымының 1,25 құрауы тиіс, бірақ 0,2 МПа (2 кгс/см</w:t>
      </w:r>
      <w:r>
        <w:rPr>
          <w:rFonts w:ascii="Times New Roman"/>
          <w:b w:val="false"/>
          <w:i w:val="false"/>
          <w:color w:val="000000"/>
          <w:vertAlign w:val="superscript"/>
        </w:rPr>
        <w:t>2</w:t>
      </w:r>
      <w:r>
        <w:rPr>
          <w:rFonts w:ascii="Times New Roman"/>
          <w:b w:val="false"/>
          <w:i w:val="false"/>
          <w:color w:val="000000"/>
          <w:sz w:val="28"/>
        </w:rPr>
        <w:t>) төмен емес. Құбыр өткізгіштің ажырамас бөлігі болып табылатын ыдыстар құбыр өткізгіш сыналатын сынама қысыммен сыналады.</w:t>
      </w:r>
    </w:p>
    <w:bookmarkEnd w:id="386"/>
    <w:bookmarkStart w:name="z399" w:id="387"/>
    <w:p>
      <w:pPr>
        <w:spacing w:after="0"/>
        <w:ind w:left="0"/>
        <w:jc w:val="both"/>
      </w:pPr>
      <w:r>
        <w:rPr>
          <w:rFonts w:ascii="Times New Roman"/>
          <w:b w:val="false"/>
          <w:i w:val="false"/>
          <w:color w:val="000000"/>
          <w:sz w:val="28"/>
        </w:rPr>
        <w:t>
      261. Құбыр өткізгіш пен оның элементтерінің сынама қысымда ұстап тұру уақыты кемінде 10 минут.</w:t>
      </w:r>
    </w:p>
    <w:bookmarkEnd w:id="387"/>
    <w:bookmarkStart w:name="z400" w:id="388"/>
    <w:p>
      <w:pPr>
        <w:spacing w:after="0"/>
        <w:ind w:left="0"/>
        <w:jc w:val="both"/>
      </w:pPr>
      <w:r>
        <w:rPr>
          <w:rFonts w:ascii="Times New Roman"/>
          <w:b w:val="false"/>
          <w:i w:val="false"/>
          <w:color w:val="000000"/>
          <w:sz w:val="28"/>
        </w:rPr>
        <w:t>
      262. Сынама қысымды жұмыс қысымына түсіргеннен кейін құбыр өткізгіш барлық ұзындығы бойынша мұқият бақыланады, ал дәнекерленген қосылыстар салмағы 1,5 кг артық емес балғамен тарсылдатып тексеріледі.</w:t>
      </w:r>
    </w:p>
    <w:bookmarkEnd w:id="388"/>
    <w:bookmarkStart w:name="z401" w:id="389"/>
    <w:p>
      <w:pPr>
        <w:spacing w:after="0"/>
        <w:ind w:left="0"/>
        <w:jc w:val="both"/>
      </w:pPr>
      <w:r>
        <w:rPr>
          <w:rFonts w:ascii="Times New Roman"/>
          <w:b w:val="false"/>
          <w:i w:val="false"/>
          <w:color w:val="000000"/>
          <w:sz w:val="28"/>
        </w:rPr>
        <w:t>
      263. Гидравликалық сынау кезінде қоршаған ауа мен металл температураларының әртүрлілігі сыналатын құбыр өткізгіштердің бет жақтарына ылғал өтуін тудырмау керек. Гидравликалық сынақ алу үшін қолданылатын су құбыр өткізгіштерді ластамайды және қарқынды тоттануды тудырмайды.</w:t>
      </w:r>
    </w:p>
    <w:bookmarkEnd w:id="389"/>
    <w:bookmarkStart w:name="z402" w:id="390"/>
    <w:p>
      <w:pPr>
        <w:spacing w:after="0"/>
        <w:ind w:left="0"/>
        <w:jc w:val="both"/>
      </w:pPr>
      <w:r>
        <w:rPr>
          <w:rFonts w:ascii="Times New Roman"/>
          <w:b w:val="false"/>
          <w:i w:val="false"/>
          <w:color w:val="000000"/>
          <w:sz w:val="28"/>
        </w:rPr>
        <w:t>
      264. 3 м астам биіктікте орнатылған құбыр өткізгішке гидравликалық сынақ жүргізу үшін қоршауы бар көпірше немесе құбыр өткізгішті қауіпсіз қарау мүмкіндігін қамтамасыз ететін басқа құрылғы қойылу керек.</w:t>
      </w:r>
    </w:p>
    <w:bookmarkEnd w:id="390"/>
    <w:bookmarkStart w:name="z403" w:id="391"/>
    <w:p>
      <w:pPr>
        <w:spacing w:after="0"/>
        <w:ind w:left="0"/>
        <w:jc w:val="both"/>
      </w:pPr>
      <w:r>
        <w:rPr>
          <w:rFonts w:ascii="Times New Roman"/>
          <w:b w:val="false"/>
          <w:i w:val="false"/>
          <w:color w:val="000000"/>
          <w:sz w:val="28"/>
        </w:rPr>
        <w:t>
      265. Құбыр өткізгіш және оның элементтерінде мыналар анықталмаса гидравликалық сынаққа төзімді деп есептеледі:</w:t>
      </w:r>
    </w:p>
    <w:bookmarkEnd w:id="391"/>
    <w:bookmarkStart w:name="z404" w:id="392"/>
    <w:p>
      <w:pPr>
        <w:spacing w:after="0"/>
        <w:ind w:left="0"/>
        <w:jc w:val="both"/>
      </w:pPr>
      <w:r>
        <w:rPr>
          <w:rFonts w:ascii="Times New Roman"/>
          <w:b w:val="false"/>
          <w:i w:val="false"/>
          <w:color w:val="000000"/>
          <w:sz w:val="28"/>
        </w:rPr>
        <w:t>
      1) негізгі металл мен пісіру қосылыстарында ылғал мен ағулар;</w:t>
      </w:r>
    </w:p>
    <w:bookmarkEnd w:id="392"/>
    <w:bookmarkStart w:name="z405" w:id="393"/>
    <w:p>
      <w:pPr>
        <w:spacing w:after="0"/>
        <w:ind w:left="0"/>
        <w:jc w:val="both"/>
      </w:pPr>
      <w:r>
        <w:rPr>
          <w:rFonts w:ascii="Times New Roman"/>
          <w:b w:val="false"/>
          <w:i w:val="false"/>
          <w:color w:val="000000"/>
          <w:sz w:val="28"/>
        </w:rPr>
        <w:t>
      2) пісіру жапсарлары мен термиялық әсер аймақтарында барлық түрлер мен бағыттардағы жарықшақтар;</w:t>
      </w:r>
    </w:p>
    <w:bookmarkEnd w:id="393"/>
    <w:bookmarkStart w:name="z406" w:id="394"/>
    <w:p>
      <w:pPr>
        <w:spacing w:after="0"/>
        <w:ind w:left="0"/>
        <w:jc w:val="both"/>
      </w:pPr>
      <w:r>
        <w:rPr>
          <w:rFonts w:ascii="Times New Roman"/>
          <w:b w:val="false"/>
          <w:i w:val="false"/>
          <w:color w:val="000000"/>
          <w:sz w:val="28"/>
        </w:rPr>
        <w:t>
      3) көрініп тұрған қалдық деформация.</w:t>
      </w:r>
    </w:p>
    <w:bookmarkEnd w:id="394"/>
    <w:bookmarkStart w:name="z407" w:id="395"/>
    <w:p>
      <w:pPr>
        <w:spacing w:after="0"/>
        <w:ind w:left="0"/>
        <w:jc w:val="both"/>
      </w:pPr>
      <w:r>
        <w:rPr>
          <w:rFonts w:ascii="Times New Roman"/>
          <w:b w:val="false"/>
          <w:i w:val="false"/>
          <w:color w:val="000000"/>
          <w:sz w:val="28"/>
        </w:rPr>
        <w:t>
      266. Гидравликалық сынақ нәтижелерін және құбыр өткізгіштерді (ауа өткізгішті, газ өткізгішті) рұқсат етілетін қысымды және кейінгі техникалық куәландыру мерзімдерін (сыртқы және ішкі бақылау, гидравликалық сынақ күні, айы, жылы) көрсетумен әрі қарай пайдалану мүмкіндігі туралы қорытындыны құбыр өткізгіштің паспортына жазу керек.</w:t>
      </w:r>
    </w:p>
    <w:bookmarkEnd w:id="395"/>
    <w:bookmarkStart w:name="z408" w:id="396"/>
    <w:p>
      <w:pPr>
        <w:spacing w:after="0"/>
        <w:ind w:left="0"/>
        <w:jc w:val="both"/>
      </w:pPr>
      <w:r>
        <w:rPr>
          <w:rFonts w:ascii="Times New Roman"/>
          <w:b w:val="false"/>
          <w:i w:val="false"/>
          <w:color w:val="000000"/>
          <w:sz w:val="28"/>
        </w:rPr>
        <w:t>
      267. Егер құбыр өткізгішті техникалық куәландыру кезінде оның авариялық жағдайда екендігі анықталса немесе оның беріктігіне күмән келтіретін күрделі ақау бар болатын болса, онда құбыр өткізгіш одан әрі пайдалануға жіберілмейді, ал паспортта техникалық куәландыруды жүргізген тұлғаның барлық ескертулері көрсетілген сәйкес жазба қалдырылады.</w:t>
      </w:r>
    </w:p>
    <w:bookmarkEnd w:id="396"/>
    <w:bookmarkStart w:name="z409" w:id="397"/>
    <w:p>
      <w:pPr>
        <w:spacing w:after="0"/>
        <w:ind w:left="0"/>
        <w:jc w:val="both"/>
      </w:pPr>
      <w:r>
        <w:rPr>
          <w:rFonts w:ascii="Times New Roman"/>
          <w:b w:val="false"/>
          <w:i w:val="false"/>
          <w:color w:val="000000"/>
          <w:sz w:val="28"/>
        </w:rPr>
        <w:t>
      268. Құбыр өткізгішті тығыздыққа (саңылаусыздыққа) сынау жұмыс қысымына тең қысымда сәйкес ауа немесе инертті газбен жүргізіледі. Құбырды сынауды ұйымдастыруды ұйымның иесі немесе пайдаланатын ұйым жетекшісі жүргізуі тиіс.</w:t>
      </w:r>
    </w:p>
    <w:bookmarkEnd w:id="397"/>
    <w:bookmarkStart w:name="z410" w:id="398"/>
    <w:p>
      <w:pPr>
        <w:spacing w:after="0"/>
        <w:ind w:left="0"/>
        <w:jc w:val="both"/>
      </w:pPr>
      <w:r>
        <w:rPr>
          <w:rFonts w:ascii="Times New Roman"/>
          <w:b w:val="false"/>
          <w:i w:val="false"/>
          <w:color w:val="000000"/>
          <w:sz w:val="28"/>
        </w:rPr>
        <w:t>
      269. Құбыр өткізгіштерді тығыздыққа сынау нәтижелері актпен ресімделеді және компрессорлык станция және қысыммен жұмыс істейтін ыдыстардың ақаусыз жағдайына жауапты тұлға құбыр өткізгіштің паспортына жазады.</w:t>
      </w:r>
    </w:p>
    <w:bookmarkEnd w:id="398"/>
    <w:bookmarkStart w:name="z411" w:id="399"/>
    <w:p>
      <w:pPr>
        <w:spacing w:after="0"/>
        <w:ind w:left="0"/>
        <w:jc w:val="both"/>
      </w:pPr>
      <w:r>
        <w:rPr>
          <w:rFonts w:ascii="Times New Roman"/>
          <w:b w:val="false"/>
          <w:i w:val="false"/>
          <w:color w:val="000000"/>
          <w:sz w:val="28"/>
        </w:rPr>
        <w:t>
      270. Егер сынау кезінде манометр бойынша қысымның түсуі жүргізілмесе, ал дәнекерленген тігістерде, құбырларда, корпустарда, арматурада және тағы басқа жарылу, ағу және тершу белгілері байқалмаса сынақ нәтижелері қанағаттанарлық болып есептеледі.</w:t>
      </w:r>
    </w:p>
    <w:bookmarkEnd w:id="399"/>
    <w:bookmarkStart w:name="z412" w:id="400"/>
    <w:p>
      <w:pPr>
        <w:spacing w:after="0"/>
        <w:ind w:left="0"/>
        <w:jc w:val="both"/>
      </w:pPr>
      <w:r>
        <w:rPr>
          <w:rFonts w:ascii="Times New Roman"/>
          <w:b w:val="false"/>
          <w:i w:val="false"/>
          <w:color w:val="000000"/>
          <w:sz w:val="28"/>
        </w:rPr>
        <w:t>
      271. Өтпейтін каналдарда тартылған құбыр өткізгіштер қысымның түсуі бойынша сыналады.</w:t>
      </w:r>
    </w:p>
    <w:bookmarkEnd w:id="400"/>
    <w:bookmarkStart w:name="z413" w:id="401"/>
    <w:p>
      <w:pPr>
        <w:spacing w:after="0"/>
        <w:ind w:left="0"/>
        <w:jc w:val="both"/>
      </w:pPr>
      <w:r>
        <w:rPr>
          <w:rFonts w:ascii="Times New Roman"/>
          <w:b w:val="false"/>
          <w:i w:val="false"/>
          <w:color w:val="000000"/>
          <w:sz w:val="28"/>
        </w:rPr>
        <w:t>
      272. Сыртқы ауаның минустік температурасы кезінде гидравликалық сынақ су температурасы +40</w:t>
      </w:r>
      <w:r>
        <w:rPr>
          <w:rFonts w:ascii="Times New Roman"/>
          <w:b w:val="false"/>
          <w:i w:val="false"/>
          <w:color w:val="000000"/>
          <w:vertAlign w:val="superscript"/>
        </w:rPr>
        <w:t>0</w:t>
      </w:r>
      <w:r>
        <w:rPr>
          <w:rFonts w:ascii="Times New Roman"/>
          <w:b w:val="false"/>
          <w:i w:val="false"/>
          <w:color w:val="000000"/>
          <w:sz w:val="28"/>
        </w:rPr>
        <w:t>С жоғары болмайтын ыстық сумен, кейіннен сынаудан кейін оны ағызумен жүргізілуі керек.</w:t>
      </w:r>
    </w:p>
    <w:bookmarkEnd w:id="401"/>
    <w:bookmarkStart w:name="z414" w:id="402"/>
    <w:p>
      <w:pPr>
        <w:spacing w:after="0"/>
        <w:ind w:left="0"/>
        <w:jc w:val="both"/>
      </w:pPr>
      <w:r>
        <w:rPr>
          <w:rFonts w:ascii="Times New Roman"/>
          <w:b w:val="false"/>
          <w:i w:val="false"/>
          <w:color w:val="000000"/>
          <w:sz w:val="28"/>
        </w:rPr>
        <w:t>
      273. Дәнекерленген қосылыстар сапасын бақылау әдістері, көлемі және кезеңділігі (бақылаудың бұзылмайтын әдістері, механикалық сынақтар, металлографиялық зерттеулер және сол сияқтылары) жобалық ұйыммен анықталады және жобада көрсетіледі.</w:t>
      </w:r>
    </w:p>
    <w:bookmarkEnd w:id="402"/>
    <w:bookmarkStart w:name="z415" w:id="403"/>
    <w:p>
      <w:pPr>
        <w:spacing w:after="0"/>
        <w:ind w:left="0"/>
        <w:jc w:val="left"/>
      </w:pPr>
      <w:r>
        <w:rPr>
          <w:rFonts w:ascii="Times New Roman"/>
          <w:b/>
          <w:i w:val="false"/>
          <w:color w:val="000000"/>
        </w:rPr>
        <w:t xml:space="preserve"> 15-тарау. Компрессорлық қондырғылар жабдықтарын жөндеу</w:t>
      </w:r>
    </w:p>
    <w:bookmarkEnd w:id="403"/>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416" w:id="404"/>
    <w:p>
      <w:pPr>
        <w:spacing w:after="0"/>
        <w:ind w:left="0"/>
        <w:jc w:val="both"/>
      </w:pPr>
      <w:r>
        <w:rPr>
          <w:rFonts w:ascii="Times New Roman"/>
          <w:b w:val="false"/>
          <w:i w:val="false"/>
          <w:color w:val="000000"/>
          <w:sz w:val="28"/>
        </w:rPr>
        <w:t>
      274. Компрессорлық қондырғылар жабдықтарын жөндеу ұйымның техникалық басшысымен бекітілген жоспарлы-алдын ала жөндеу кестесіне сәйкес жүргізілуі керек.</w:t>
      </w:r>
    </w:p>
    <w:bookmarkEnd w:id="404"/>
    <w:bookmarkStart w:name="z417" w:id="405"/>
    <w:p>
      <w:pPr>
        <w:spacing w:after="0"/>
        <w:ind w:left="0"/>
        <w:jc w:val="both"/>
      </w:pPr>
      <w:r>
        <w:rPr>
          <w:rFonts w:ascii="Times New Roman"/>
          <w:b w:val="false"/>
          <w:i w:val="false"/>
          <w:color w:val="000000"/>
          <w:sz w:val="28"/>
        </w:rPr>
        <w:t>
      275. Жоспарлы - алдын ала жөндеу кестесі және компрессорлық жабдық пен құбыр өткізгіштерді жөндеуге технологиялық регламент дайындаушының пайдалану жөніндегі нұсқаулығын және олардың нақты күйін есепке алумен құралуы тиіс.</w:t>
      </w:r>
    </w:p>
    <w:bookmarkEnd w:id="405"/>
    <w:bookmarkStart w:name="z418" w:id="406"/>
    <w:p>
      <w:pPr>
        <w:spacing w:after="0"/>
        <w:ind w:left="0"/>
        <w:jc w:val="both"/>
      </w:pPr>
      <w:r>
        <w:rPr>
          <w:rFonts w:ascii="Times New Roman"/>
          <w:b w:val="false"/>
          <w:i w:val="false"/>
          <w:color w:val="000000"/>
          <w:sz w:val="28"/>
        </w:rPr>
        <w:t>
      276. Аралық және шеткі тоңазытқыштарды, ыдыстарды, май ылғал айырғыштарды, ауа жинағыштарды, газ жинағыштарды айдау құбыр өткізгіштерді (ішкі және сыртқы) май қалдықтарынан тазарту технологиялық регламентке сәйкес металдың коррозияға ұшырауына алып келмейтін әдіспен компрессор 5000 сағат жұмыс істегеннен кейін жүргізілуі керек.</w:t>
      </w:r>
    </w:p>
    <w:bookmarkEnd w:id="406"/>
    <w:bookmarkStart w:name="z419" w:id="407"/>
    <w:p>
      <w:pPr>
        <w:spacing w:after="0"/>
        <w:ind w:left="0"/>
        <w:jc w:val="both"/>
      </w:pPr>
      <w:r>
        <w:rPr>
          <w:rFonts w:ascii="Times New Roman"/>
          <w:b w:val="false"/>
          <w:i w:val="false"/>
          <w:color w:val="000000"/>
          <w:sz w:val="28"/>
        </w:rPr>
        <w:t>
      277. Құбыр өткізгіштерді және ыдыстарды тазалау 3%-дық сульфанол ерітіндісімен жүргізілуі керек. Тазалаудан кейін 30 минут ішінде (одан кем емес) сығылған ауамен үрлеп тазарту жүргізілуі керек.</w:t>
      </w:r>
    </w:p>
    <w:bookmarkEnd w:id="407"/>
    <w:bookmarkStart w:name="z420" w:id="408"/>
    <w:p>
      <w:pPr>
        <w:spacing w:after="0"/>
        <w:ind w:left="0"/>
        <w:jc w:val="both"/>
      </w:pPr>
      <w:r>
        <w:rPr>
          <w:rFonts w:ascii="Times New Roman"/>
          <w:b w:val="false"/>
          <w:i w:val="false"/>
          <w:color w:val="000000"/>
          <w:sz w:val="28"/>
        </w:rPr>
        <w:t>
      278. Жекелеген жағдайларда жабдықтар мен құбыр өткізгіштерді тазалауды 5%-дық күйдіргіш сода ерітіндісімен жүргізуге болады. Жуғаннан кейін қышқыл іздерінің қалмауы фенолфталеин қағазы немесе фенолфталеиннің 1% спиртті ерітіндісімен жуу арқылы тексеріледі. Тазалағаннан кейін толық бейтараптанғанша оларды сумен шаю және кем дегенде жарты сағат бойы сығылған ауамен үрлеу жүргізіледі.</w:t>
      </w:r>
    </w:p>
    <w:bookmarkEnd w:id="408"/>
    <w:bookmarkStart w:name="z421" w:id="409"/>
    <w:p>
      <w:pPr>
        <w:spacing w:after="0"/>
        <w:ind w:left="0"/>
        <w:jc w:val="both"/>
      </w:pPr>
      <w:r>
        <w:rPr>
          <w:rFonts w:ascii="Times New Roman"/>
          <w:b w:val="false"/>
          <w:i w:val="false"/>
          <w:color w:val="000000"/>
          <w:sz w:val="28"/>
        </w:rPr>
        <w:t>
      279. Аралық және шеткі тоңазытқыштарды, май ылғал айырғыштарды, сонымен қатар құбыр өткізгіштерді май қалдықтарынан тазартуды күйдіру тәсілімен жүргізуге жол берілмейді.</w:t>
      </w:r>
    </w:p>
    <w:bookmarkEnd w:id="409"/>
    <w:bookmarkStart w:name="z422" w:id="410"/>
    <w:p>
      <w:pPr>
        <w:spacing w:after="0"/>
        <w:ind w:left="0"/>
        <w:jc w:val="both"/>
      </w:pPr>
      <w:r>
        <w:rPr>
          <w:rFonts w:ascii="Times New Roman"/>
          <w:b w:val="false"/>
          <w:i w:val="false"/>
          <w:color w:val="000000"/>
          <w:sz w:val="28"/>
        </w:rPr>
        <w:t>
      280. Компрессор цилиндрлерінің ішкі беттерін күйеден тазарту компрессорды дайындаушының пайдалану жөніндегі нұсқаулығына сәйкес жүргізілу керек.</w:t>
      </w:r>
    </w:p>
    <w:bookmarkEnd w:id="410"/>
    <w:bookmarkStart w:name="z423" w:id="411"/>
    <w:p>
      <w:pPr>
        <w:spacing w:after="0"/>
        <w:ind w:left="0"/>
        <w:jc w:val="both"/>
      </w:pPr>
      <w:r>
        <w:rPr>
          <w:rFonts w:ascii="Times New Roman"/>
          <w:b w:val="false"/>
          <w:i w:val="false"/>
          <w:color w:val="000000"/>
          <w:sz w:val="28"/>
        </w:rPr>
        <w:t>
      281. Компрессордың клапан қорапшаларында күйенің жоқтығын бақылау жұмыстың кем дегенде 1000 сағатында жүргізілу керек. Күйе көп мөлшерде пайда болған жағдайда оның себептері анықталады және ол жойылады, ал барлық клапан қорапшалары күйеден тазартылады.</w:t>
      </w:r>
    </w:p>
    <w:bookmarkEnd w:id="411"/>
    <w:bookmarkStart w:name="z424" w:id="412"/>
    <w:p>
      <w:pPr>
        <w:spacing w:after="0"/>
        <w:ind w:left="0"/>
        <w:jc w:val="both"/>
      </w:pPr>
      <w:r>
        <w:rPr>
          <w:rFonts w:ascii="Times New Roman"/>
          <w:b w:val="false"/>
          <w:i w:val="false"/>
          <w:color w:val="000000"/>
          <w:sz w:val="28"/>
        </w:rPr>
        <w:t>
      282. Сығу қуыстарын майлаусыз орнатылған компрессорлық станциялар үшін немесе сығылған ауаны тамшы түріндегі майдан тазалау қарастырылған компрессорлық станциялар үшін, егер ауа жинағышта және ауа құбырларында ауа температурасы 50</w:t>
      </w:r>
      <w:r>
        <w:rPr>
          <w:rFonts w:ascii="Times New Roman"/>
          <w:b w:val="false"/>
          <w:i w:val="false"/>
          <w:color w:val="000000"/>
          <w:vertAlign w:val="superscript"/>
        </w:rPr>
        <w:t>0</w:t>
      </w:r>
      <w:r>
        <w:rPr>
          <w:rFonts w:ascii="Times New Roman"/>
          <w:b w:val="false"/>
          <w:i w:val="false"/>
          <w:color w:val="000000"/>
          <w:sz w:val="28"/>
        </w:rPr>
        <w:t>C жоғары болмаса, ауа жинағыштарды және ауа құбырларын қарау және тазалау жылына бір реттен жиі емес жүргізілуі керек.</w:t>
      </w:r>
    </w:p>
    <w:bookmarkEnd w:id="412"/>
    <w:bookmarkStart w:name="z425" w:id="413"/>
    <w:p>
      <w:pPr>
        <w:spacing w:after="0"/>
        <w:ind w:left="0"/>
        <w:jc w:val="both"/>
      </w:pPr>
      <w:r>
        <w:rPr>
          <w:rFonts w:ascii="Times New Roman"/>
          <w:b w:val="false"/>
          <w:i w:val="false"/>
          <w:color w:val="000000"/>
          <w:sz w:val="28"/>
        </w:rPr>
        <w:t>
      283. Ауа жинағыштарды, май ылғал айырғыштарды және басқа жабдықтарды тазалау үшін жанатын және тез тұтанатын сұйықтықтарды (бензин, керосин) пайдалануға болмайды.</w:t>
      </w:r>
    </w:p>
    <w:bookmarkEnd w:id="413"/>
    <w:bookmarkStart w:name="z426" w:id="414"/>
    <w:p>
      <w:pPr>
        <w:spacing w:after="0"/>
        <w:ind w:left="0"/>
        <w:jc w:val="both"/>
      </w:pPr>
      <w:r>
        <w:rPr>
          <w:rFonts w:ascii="Times New Roman"/>
          <w:b w:val="false"/>
          <w:i w:val="false"/>
          <w:color w:val="000000"/>
          <w:sz w:val="28"/>
        </w:rPr>
        <w:t>
      284. Цилиндр құбырлары және компрессордың аралық және шеткі тоңазытқыштарының түтікшелері қақтан және кірден қарау және жоспарлы-алдын ала жөндеу кестелері бойынша тазартылуы тиіс.</w:t>
      </w:r>
    </w:p>
    <w:bookmarkEnd w:id="414"/>
    <w:bookmarkStart w:name="z427" w:id="415"/>
    <w:p>
      <w:pPr>
        <w:spacing w:after="0"/>
        <w:ind w:left="0"/>
        <w:jc w:val="both"/>
      </w:pPr>
      <w:r>
        <w:rPr>
          <w:rFonts w:ascii="Times New Roman"/>
          <w:b w:val="false"/>
          <w:i w:val="false"/>
          <w:color w:val="000000"/>
          <w:sz w:val="28"/>
        </w:rPr>
        <w:t>
      285. Ыдыстар және басқа да ыдыстар, құбыр өткізгіштерді ішкі қарау кезінде олар тиісті шығып тұратын бөлігі бар тығындармен желіден сенімді сөндірілуі керек, онда қалған ауа немесе инертті газ толығымен шығарылуы керек және таза ауамен 10 минут бойы (одан кем емес) үрленуі керек.</w:t>
      </w:r>
    </w:p>
    <w:bookmarkEnd w:id="415"/>
    <w:p>
      <w:pPr>
        <w:spacing w:after="0"/>
        <w:ind w:left="0"/>
        <w:jc w:val="both"/>
      </w:pPr>
      <w:r>
        <w:rPr>
          <w:rFonts w:ascii="Times New Roman"/>
          <w:b w:val="false"/>
          <w:i w:val="false"/>
          <w:color w:val="000000"/>
          <w:sz w:val="28"/>
        </w:rPr>
        <w:t>
      Ыдыс немесе құбыр өткізгішті сөндіру кезінде қолданылатын тығындар мен ернемектер қалыңдығы беріктікке есептеумен анықталуы тиіс.</w:t>
      </w:r>
    </w:p>
    <w:p>
      <w:pPr>
        <w:spacing w:after="0"/>
        <w:ind w:left="0"/>
        <w:jc w:val="both"/>
      </w:pPr>
      <w:r>
        <w:rPr>
          <w:rFonts w:ascii="Times New Roman"/>
          <w:b w:val="false"/>
          <w:i w:val="false"/>
          <w:color w:val="000000"/>
          <w:sz w:val="28"/>
        </w:rPr>
        <w:t>
      Ернемектер мен тығындар араларындағы төсемелер ілмексіз пайдаланылу керек.</w:t>
      </w:r>
    </w:p>
    <w:bookmarkStart w:name="z428" w:id="416"/>
    <w:p>
      <w:pPr>
        <w:spacing w:after="0"/>
        <w:ind w:left="0"/>
        <w:jc w:val="both"/>
      </w:pPr>
      <w:r>
        <w:rPr>
          <w:rFonts w:ascii="Times New Roman"/>
          <w:b w:val="false"/>
          <w:i w:val="false"/>
          <w:color w:val="000000"/>
          <w:sz w:val="28"/>
        </w:rPr>
        <w:t>
      286. Ыдысты ішкі тексеру, тазалау немесе жөндеу технологиялық регламентке сәйкес жүргізіледі.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29" w:id="417"/>
    <w:p>
      <w:pPr>
        <w:spacing w:after="0"/>
        <w:ind w:left="0"/>
        <w:jc w:val="both"/>
      </w:pPr>
      <w:r>
        <w:rPr>
          <w:rFonts w:ascii="Times New Roman"/>
          <w:b w:val="false"/>
          <w:i w:val="false"/>
          <w:color w:val="000000"/>
          <w:sz w:val="28"/>
        </w:rPr>
        <w:t>
      287. Ыдыс ішіндегі жұмыстар тек компрессорлық қондырғының жарамды күйіне жауапты инженерлік-техникалық қызметкердің рұқсаты бойынша, қызметкерлерге жұмысты қауіпсіз жүргізу ережелері туралы нұсқау бергеннен кейін ғана жүргізіледі.</w:t>
      </w:r>
    </w:p>
    <w:bookmarkEnd w:id="417"/>
    <w:p>
      <w:pPr>
        <w:spacing w:after="0"/>
        <w:ind w:left="0"/>
        <w:jc w:val="both"/>
      </w:pPr>
      <w:r>
        <w:rPr>
          <w:rFonts w:ascii="Times New Roman"/>
          <w:b w:val="false"/>
          <w:i w:val="false"/>
          <w:color w:val="000000"/>
          <w:sz w:val="28"/>
        </w:rPr>
        <w:t>
      Қауіпі жоғары жағдайларда жұмыс жүргізу кезінде наряд-рұқсаттарды ресімдеу және оларды қолдану қағидаларына сәйкес рәсімделген рұқсат-наряд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288.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32" w:id="418"/>
    <w:p>
      <w:pPr>
        <w:spacing w:after="0"/>
        <w:ind w:left="0"/>
        <w:jc w:val="both"/>
      </w:pPr>
      <w:r>
        <w:rPr>
          <w:rFonts w:ascii="Times New Roman"/>
          <w:b w:val="false"/>
          <w:i w:val="false"/>
          <w:color w:val="000000"/>
          <w:sz w:val="28"/>
        </w:rPr>
        <w:t>
      290. Компрессорлық қондырғы жабдықтарын тазалау және жөндегеннен кейін ыдыстың ішінде қандай да бөгде заттың қалып қоймауына көз жеткізу керек.</w:t>
      </w:r>
    </w:p>
    <w:bookmarkEnd w:id="418"/>
    <w:bookmarkStart w:name="z433" w:id="419"/>
    <w:p>
      <w:pPr>
        <w:spacing w:after="0"/>
        <w:ind w:left="0"/>
        <w:jc w:val="both"/>
      </w:pPr>
      <w:r>
        <w:rPr>
          <w:rFonts w:ascii="Times New Roman"/>
          <w:b w:val="false"/>
          <w:i w:val="false"/>
          <w:color w:val="000000"/>
          <w:sz w:val="28"/>
        </w:rPr>
        <w:t>
      291. Пайдаланатын ұйымда немесе иесімен компрессорлық қондырғыны жөндеуді есепке алу журналы жүргізілу керек, онда компрессорлық станцияны және қысыммен жұмыс істейтін ыдыстарды қауіпсіз пайдалануға қадағалау бойынша жауапты тұлға құбыр өткізгішті немесе ыдысты кезектен тыс техникалық куәландырудың қажеттілігін туындатпайтын орындалған тазартулар мен жөндеу жұмыстары туралы ақпарат енгізеді. Компрессорлық қондырғы жабдықтары күрделі жөндеуден өткеннен кейін журналдағы жазбалардан басқа жөндеу, ревизия және сынақ акті және агрегатты қабылдау – тапсыру актісі жасалу керек.</w:t>
      </w:r>
    </w:p>
    <w:bookmarkEnd w:id="419"/>
    <w:p>
      <w:pPr>
        <w:spacing w:after="0"/>
        <w:ind w:left="0"/>
        <w:jc w:val="both"/>
      </w:pPr>
      <w:r>
        <w:rPr>
          <w:rFonts w:ascii="Times New Roman"/>
          <w:b w:val="false"/>
          <w:i w:val="false"/>
          <w:color w:val="000000"/>
          <w:sz w:val="28"/>
        </w:rPr>
        <w:t>
      Ыдыс немесе құбыр өткізгішке кезектен тыс техникалық куәландыру жүргізу қажеттілігін туындататын жөндеу жұмыстары туралы, жөндеу кезінде пайдаланылған материалдар туралы мәліметтер, пісіру сапасы туралы мәліметтер ыдыс немесе құбыр өткізгіштің паспортына жазылу керек.</w:t>
      </w:r>
    </w:p>
    <w:bookmarkStart w:name="z434" w:id="420"/>
    <w:p>
      <w:pPr>
        <w:spacing w:after="0"/>
        <w:ind w:left="0"/>
        <w:jc w:val="both"/>
      </w:pPr>
      <w:r>
        <w:rPr>
          <w:rFonts w:ascii="Times New Roman"/>
          <w:b w:val="false"/>
          <w:i w:val="false"/>
          <w:color w:val="000000"/>
          <w:sz w:val="28"/>
        </w:rPr>
        <w:t>
      292. Қысыммен жұмыс істейтін ыдыстар мен оның элементттерін пісіруді қолданумен жөндеу жұмыстары, дайындаушымен әзірленген технология бойынша жүргізілу керек.</w:t>
      </w:r>
    </w:p>
    <w:bookmarkEnd w:id="420"/>
    <w:bookmarkStart w:name="z435" w:id="421"/>
    <w:p>
      <w:pPr>
        <w:spacing w:after="0"/>
        <w:ind w:left="0"/>
        <w:jc w:val="both"/>
      </w:pPr>
      <w:r>
        <w:rPr>
          <w:rFonts w:ascii="Times New Roman"/>
          <w:b w:val="false"/>
          <w:i w:val="false"/>
          <w:color w:val="000000"/>
          <w:sz w:val="28"/>
        </w:rPr>
        <w:t>
      293. Пісіруді қолданумен компрессорлық қондырғы жабдықтарын жөндеуге өнеркәсіптік қауіпсіздік мәселелері бойынша білімі тексеруден өткен дәнекерлеушілер жіберіледі.</w:t>
      </w:r>
    </w:p>
    <w:bookmarkEnd w:id="421"/>
    <w:bookmarkStart w:name="z436" w:id="422"/>
    <w:p>
      <w:pPr>
        <w:spacing w:after="0"/>
        <w:ind w:left="0"/>
        <w:jc w:val="left"/>
      </w:pPr>
      <w:r>
        <w:rPr>
          <w:rFonts w:ascii="Times New Roman"/>
          <w:b/>
          <w:i w:val="false"/>
          <w:color w:val="000000"/>
        </w:rPr>
        <w:t xml:space="preserve"> 16-тарау. Техникалық құжаттама</w:t>
      </w:r>
    </w:p>
    <w:bookmarkEnd w:id="422"/>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27.01.2023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437" w:id="423"/>
    <w:p>
      <w:pPr>
        <w:spacing w:after="0"/>
        <w:ind w:left="0"/>
        <w:jc w:val="both"/>
      </w:pPr>
      <w:r>
        <w:rPr>
          <w:rFonts w:ascii="Times New Roman"/>
          <w:b w:val="false"/>
          <w:i w:val="false"/>
          <w:color w:val="000000"/>
          <w:sz w:val="28"/>
        </w:rPr>
        <w:t>
      294. Әрбір компрессорлық станция немесе біртекті компрессорлық қондырғылар тобы Техникалық құжаттамамен жабдықталуы тиіс:</w:t>
      </w:r>
    </w:p>
    <w:bookmarkEnd w:id="423"/>
    <w:p>
      <w:pPr>
        <w:spacing w:after="0"/>
        <w:ind w:left="0"/>
        <w:jc w:val="both"/>
      </w:pPr>
      <w:r>
        <w:rPr>
          <w:rFonts w:ascii="Times New Roman"/>
          <w:b w:val="false"/>
          <w:i w:val="false"/>
          <w:color w:val="000000"/>
          <w:sz w:val="28"/>
        </w:rPr>
        <w:t>
      1) компрессордың паспорты;</w:t>
      </w:r>
    </w:p>
    <w:p>
      <w:pPr>
        <w:spacing w:after="0"/>
        <w:ind w:left="0"/>
        <w:jc w:val="both"/>
      </w:pPr>
      <w:r>
        <w:rPr>
          <w:rFonts w:ascii="Times New Roman"/>
          <w:b w:val="false"/>
          <w:i w:val="false"/>
          <w:color w:val="000000"/>
          <w:sz w:val="28"/>
        </w:rPr>
        <w:t>
      2) компрессорды монтаждау және пайдалану жөніндегі дайындаушының нұсқауы;</w:t>
      </w:r>
    </w:p>
    <w:p>
      <w:pPr>
        <w:spacing w:after="0"/>
        <w:ind w:left="0"/>
        <w:jc w:val="both"/>
      </w:pPr>
      <w:r>
        <w:rPr>
          <w:rFonts w:ascii="Times New Roman"/>
          <w:b w:val="false"/>
          <w:i w:val="false"/>
          <w:color w:val="000000"/>
          <w:sz w:val="28"/>
        </w:rPr>
        <w:t>
      3) компрессорлық қондырғының әрбір ыдысына төлқұжат (май-ылғал бөлгіш, ауа жинағыш, газ жинағыш және қысыммен жұмыс істейтін басқа да сыйымдылықтар).</w:t>
      </w:r>
    </w:p>
    <w:p>
      <w:pPr>
        <w:spacing w:after="0"/>
        <w:ind w:left="0"/>
        <w:jc w:val="both"/>
      </w:pPr>
      <w:r>
        <w:rPr>
          <w:rFonts w:ascii="Times New Roman"/>
          <w:b w:val="false"/>
          <w:i w:val="false"/>
          <w:color w:val="000000"/>
          <w:sz w:val="28"/>
        </w:rPr>
        <w:t>
      Ыдыстың паспортына қоса тіркеледі:</w:t>
      </w:r>
    </w:p>
    <w:p>
      <w:pPr>
        <w:spacing w:after="0"/>
        <w:ind w:left="0"/>
        <w:jc w:val="both"/>
      </w:pPr>
      <w:r>
        <w:rPr>
          <w:rFonts w:ascii="Times New Roman"/>
          <w:b w:val="false"/>
          <w:i w:val="false"/>
          <w:color w:val="000000"/>
          <w:sz w:val="28"/>
        </w:rPr>
        <w:t>
      монтаждау сапасы туралы куәлік;</w:t>
      </w:r>
    </w:p>
    <w:p>
      <w:pPr>
        <w:spacing w:after="0"/>
        <w:ind w:left="0"/>
        <w:jc w:val="both"/>
      </w:pPr>
      <w:r>
        <w:rPr>
          <w:rFonts w:ascii="Times New Roman"/>
          <w:b w:val="false"/>
          <w:i w:val="false"/>
          <w:color w:val="000000"/>
          <w:sz w:val="28"/>
        </w:rPr>
        <w:t>
      әрбір бекіту және реттеуші органға (вентиль, Ысырма, кран, кері клапан), соңғы және аралық тоңазытқыштарға, ыдыстарға (май ылғал бөлгіштерге, ауа жинағыштарға, газ жинағыштарға), бақылау-өлшеу аспаптарына, сақтандыру клапандарына орнату орны мен берілген нөмірі көрсетілген құбырлардың (Сығылған ауа, инертті газ, салқындатқыш су, май) атқару схемасы, ауа өлшегіштер, газ өлшегіштер, автоматты басқару құралдары. Диаграммада қысым көзі, жұмыс ортасы, оның параметрлері көрсетілуі керек. Құбырлардың атқару схемасын ұйымның техникалық басшысы бекітуі және машина залында көрнекті жерде ілінуі тиіс;</w:t>
      </w:r>
    </w:p>
    <w:p>
      <w:pPr>
        <w:spacing w:after="0"/>
        <w:ind w:left="0"/>
        <w:jc w:val="both"/>
      </w:pPr>
      <w:r>
        <w:rPr>
          <w:rFonts w:ascii="Times New Roman"/>
          <w:b w:val="false"/>
          <w:i w:val="false"/>
          <w:color w:val="000000"/>
          <w:sz w:val="28"/>
        </w:rPr>
        <w:t>
      өткізу қабілеттілігін есептей отырып, әрбір қауіпсіздік клапанына төлқұжат;</w:t>
      </w:r>
    </w:p>
    <w:p>
      <w:pPr>
        <w:spacing w:after="0"/>
        <w:ind w:left="0"/>
        <w:jc w:val="both"/>
      </w:pPr>
      <w:r>
        <w:rPr>
          <w:rFonts w:ascii="Times New Roman"/>
          <w:b w:val="false"/>
          <w:i w:val="false"/>
          <w:color w:val="000000"/>
          <w:sz w:val="28"/>
        </w:rPr>
        <w:t>
      4) құбыржолдардың паспорты;</w:t>
      </w:r>
    </w:p>
    <w:p>
      <w:pPr>
        <w:spacing w:after="0"/>
        <w:ind w:left="0"/>
        <w:jc w:val="both"/>
      </w:pPr>
      <w:r>
        <w:rPr>
          <w:rFonts w:ascii="Times New Roman"/>
          <w:b w:val="false"/>
          <w:i w:val="false"/>
          <w:color w:val="000000"/>
          <w:sz w:val="28"/>
        </w:rPr>
        <w:t>
      5) компрессорлық қондырғыларды монтаждау, пайдалану, қызмет көрсету, техникалық куәландыру және жөндеу жөніндегі жұмыстарды жүргізудің технологиялық регламенттері;</w:t>
      </w:r>
    </w:p>
    <w:p>
      <w:pPr>
        <w:spacing w:after="0"/>
        <w:ind w:left="0"/>
        <w:jc w:val="both"/>
      </w:pPr>
      <w:r>
        <w:rPr>
          <w:rFonts w:ascii="Times New Roman"/>
          <w:b w:val="false"/>
          <w:i w:val="false"/>
          <w:color w:val="000000"/>
          <w:sz w:val="28"/>
        </w:rPr>
        <w:t>
      6) сақтандыру клапандарына тексеру, жөндеу, реттеу және пломбалау жүргізу туралы акт;</w:t>
      </w:r>
    </w:p>
    <w:p>
      <w:pPr>
        <w:spacing w:after="0"/>
        <w:ind w:left="0"/>
        <w:jc w:val="both"/>
      </w:pPr>
      <w:r>
        <w:rPr>
          <w:rFonts w:ascii="Times New Roman"/>
          <w:b w:val="false"/>
          <w:i w:val="false"/>
          <w:color w:val="000000"/>
          <w:sz w:val="28"/>
        </w:rPr>
        <w:t>
      7) компрессорлық қондырғының жұмысын есепке алу журналы;</w:t>
      </w:r>
    </w:p>
    <w:p>
      <w:pPr>
        <w:spacing w:after="0"/>
        <w:ind w:left="0"/>
        <w:jc w:val="both"/>
      </w:pPr>
      <w:r>
        <w:rPr>
          <w:rFonts w:ascii="Times New Roman"/>
          <w:b w:val="false"/>
          <w:i w:val="false"/>
          <w:color w:val="000000"/>
          <w:sz w:val="28"/>
        </w:rPr>
        <w:t>
      8) компрессорлық қондырғыны жөндеуді есепке алу журналы, оған дәнекерленген тігістерді тексеру нәтижелері де енгізіледі;</w:t>
      </w:r>
    </w:p>
    <w:p>
      <w:pPr>
        <w:spacing w:after="0"/>
        <w:ind w:left="0"/>
        <w:jc w:val="both"/>
      </w:pPr>
      <w:r>
        <w:rPr>
          <w:rFonts w:ascii="Times New Roman"/>
          <w:b w:val="false"/>
          <w:i w:val="false"/>
          <w:color w:val="000000"/>
          <w:sz w:val="28"/>
        </w:rPr>
        <w:t>
      9) манометрлерді мерзімді бақылау тексерулерінің журналы;</w:t>
      </w:r>
    </w:p>
    <w:p>
      <w:pPr>
        <w:spacing w:after="0"/>
        <w:ind w:left="0"/>
        <w:jc w:val="both"/>
      </w:pPr>
      <w:r>
        <w:rPr>
          <w:rFonts w:ascii="Times New Roman"/>
          <w:b w:val="false"/>
          <w:i w:val="false"/>
          <w:color w:val="000000"/>
          <w:sz w:val="28"/>
        </w:rPr>
        <w:t>
      10) компрессорлық май шығынын есепке алу журналы;</w:t>
      </w:r>
    </w:p>
    <w:p>
      <w:pPr>
        <w:spacing w:after="0"/>
        <w:ind w:left="0"/>
        <w:jc w:val="both"/>
      </w:pPr>
      <w:r>
        <w:rPr>
          <w:rFonts w:ascii="Times New Roman"/>
          <w:b w:val="false"/>
          <w:i w:val="false"/>
          <w:color w:val="000000"/>
          <w:sz w:val="28"/>
        </w:rPr>
        <w:t>
      11) паспорттар-компрессорлық майларға арналған сертификаттар және олардың зертханалық талдауларының нәтижелері;</w:t>
      </w:r>
    </w:p>
    <w:p>
      <w:pPr>
        <w:spacing w:after="0"/>
        <w:ind w:left="0"/>
        <w:jc w:val="both"/>
      </w:pPr>
      <w:r>
        <w:rPr>
          <w:rFonts w:ascii="Times New Roman"/>
          <w:b w:val="false"/>
          <w:i w:val="false"/>
          <w:color w:val="000000"/>
          <w:sz w:val="28"/>
        </w:rPr>
        <w:t>
      12) компрессорлық қондырғының жерге тұйықтау құрылғысының паспорты;</w:t>
      </w:r>
    </w:p>
    <w:p>
      <w:pPr>
        <w:spacing w:after="0"/>
        <w:ind w:left="0"/>
        <w:jc w:val="both"/>
      </w:pPr>
      <w:r>
        <w:rPr>
          <w:rFonts w:ascii="Times New Roman"/>
          <w:b w:val="false"/>
          <w:i w:val="false"/>
          <w:color w:val="000000"/>
          <w:sz w:val="28"/>
        </w:rPr>
        <w:t>
      13) жерге тұйықтау құрылғысының кедергі шамасын өлшеу, компрессорлық станцияның найзағайдан қорғау құрылғыларының жай-күйін тексеру хаттамалары;</w:t>
      </w:r>
    </w:p>
    <w:p>
      <w:pPr>
        <w:spacing w:after="0"/>
        <w:ind w:left="0"/>
        <w:jc w:val="both"/>
      </w:pPr>
      <w:r>
        <w:rPr>
          <w:rFonts w:ascii="Times New Roman"/>
          <w:b w:val="false"/>
          <w:i w:val="false"/>
          <w:color w:val="000000"/>
          <w:sz w:val="28"/>
        </w:rPr>
        <w:t>
      14) компрессорлық қондырғыларды профилактикалық тексеру, жоспарлы-алдын алу және күрделі жөндеу кестелері.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54" w:id="424"/>
    <w:p>
      <w:pPr>
        <w:spacing w:after="0"/>
        <w:ind w:left="0"/>
        <w:jc w:val="both"/>
      </w:pPr>
      <w:r>
        <w:rPr>
          <w:rFonts w:ascii="Times New Roman"/>
          <w:b w:val="false"/>
          <w:i w:val="false"/>
          <w:color w:val="000000"/>
          <w:sz w:val="28"/>
        </w:rPr>
        <w:t>
      295. Жөндеу журналына мыналар қоса беріледі:</w:t>
      </w:r>
    </w:p>
    <w:bookmarkEnd w:id="424"/>
    <w:bookmarkStart w:name="z455" w:id="425"/>
    <w:p>
      <w:pPr>
        <w:spacing w:after="0"/>
        <w:ind w:left="0"/>
        <w:jc w:val="both"/>
      </w:pPr>
      <w:r>
        <w:rPr>
          <w:rFonts w:ascii="Times New Roman"/>
          <w:b w:val="false"/>
          <w:i w:val="false"/>
          <w:color w:val="000000"/>
          <w:sz w:val="28"/>
        </w:rPr>
        <w:t>
      1) жөндеу кезінде өндірілген жетілдіруге немесе өзгертуге эскиздер мен сызбалар;</w:t>
      </w:r>
    </w:p>
    <w:bookmarkEnd w:id="425"/>
    <w:bookmarkStart w:name="z456" w:id="426"/>
    <w:p>
      <w:pPr>
        <w:spacing w:after="0"/>
        <w:ind w:left="0"/>
        <w:jc w:val="both"/>
      </w:pPr>
      <w:r>
        <w:rPr>
          <w:rFonts w:ascii="Times New Roman"/>
          <w:b w:val="false"/>
          <w:i w:val="false"/>
          <w:color w:val="000000"/>
          <w:sz w:val="28"/>
        </w:rPr>
        <w:t>
      2) орта және күрделі жөндеуден кейін жабдықты қабылдау актілері;</w:t>
      </w:r>
    </w:p>
    <w:bookmarkEnd w:id="426"/>
    <w:bookmarkStart w:name="z457" w:id="427"/>
    <w:p>
      <w:pPr>
        <w:spacing w:after="0"/>
        <w:ind w:left="0"/>
        <w:jc w:val="both"/>
      </w:pPr>
      <w:r>
        <w:rPr>
          <w:rFonts w:ascii="Times New Roman"/>
          <w:b w:val="false"/>
          <w:i w:val="false"/>
          <w:color w:val="000000"/>
          <w:sz w:val="28"/>
        </w:rPr>
        <w:t>
      3) құбыр өткізгіштерді, компрессорларды, ауа жинағыштарды, тоңазытқыштарды және ауа сүзгілерін тазалау актілері;</w:t>
      </w:r>
    </w:p>
    <w:bookmarkEnd w:id="427"/>
    <w:bookmarkStart w:name="z458" w:id="428"/>
    <w:p>
      <w:pPr>
        <w:spacing w:after="0"/>
        <w:ind w:left="0"/>
        <w:jc w:val="both"/>
      </w:pPr>
      <w:r>
        <w:rPr>
          <w:rFonts w:ascii="Times New Roman"/>
          <w:b w:val="false"/>
          <w:i w:val="false"/>
          <w:color w:val="000000"/>
          <w:sz w:val="28"/>
        </w:rPr>
        <w:t>
      4) жоғары қысымды құбыр өткізгіштерге дәнекерлеу журналы.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Нысана</w:t>
      </w:r>
    </w:p>
    <w:p>
      <w:pPr>
        <w:spacing w:after="0"/>
        <w:ind w:left="0"/>
        <w:jc w:val="both"/>
      </w:pPr>
      <w:r>
        <w:rPr>
          <w:rFonts w:ascii="Times New Roman"/>
          <w:b w:val="false"/>
          <w:i w:val="false"/>
          <w:color w:val="000000"/>
          <w:sz w:val="28"/>
        </w:rPr>
        <w:t>
      1-бет</w:t>
      </w:r>
    </w:p>
    <w:bookmarkStart w:name="z460" w:id="429"/>
    <w:p>
      <w:pPr>
        <w:spacing w:after="0"/>
        <w:ind w:left="0"/>
        <w:jc w:val="left"/>
      </w:pPr>
      <w:r>
        <w:rPr>
          <w:rFonts w:ascii="Times New Roman"/>
          <w:b/>
          <w:i w:val="false"/>
          <w:color w:val="000000"/>
        </w:rPr>
        <w:t xml:space="preserve"> Компрессорлық қондырғының айдау құбыр өткізгіші</w:t>
      </w:r>
      <w:r>
        <w:br/>
      </w:r>
      <w:r>
        <w:rPr>
          <w:rFonts w:ascii="Times New Roman"/>
          <w:b/>
          <w:i w:val="false"/>
          <w:color w:val="000000"/>
        </w:rPr>
        <w:t>паспорты</w:t>
      </w:r>
      <w:r>
        <w:br/>
      </w:r>
      <w:r>
        <w:rPr>
          <w:rFonts w:ascii="Times New Roman"/>
          <w:b/>
          <w:i w:val="false"/>
          <w:color w:val="000000"/>
        </w:rPr>
        <w:t>тіркеу №</w:t>
      </w:r>
      <w:r>
        <w:br/>
      </w:r>
      <w:r>
        <w:rPr>
          <w:rFonts w:ascii="Times New Roman"/>
          <w:b/>
          <w:i w:val="false"/>
          <w:color w:val="000000"/>
        </w:rPr>
        <w:t>2-4 беттер</w:t>
      </w:r>
    </w:p>
    <w:bookmarkEnd w:id="429"/>
    <w:p>
      <w:pPr>
        <w:spacing w:after="0"/>
        <w:ind w:left="0"/>
        <w:jc w:val="both"/>
      </w:pPr>
      <w:r>
        <w:rPr>
          <w:rFonts w:ascii="Times New Roman"/>
          <w:b w:val="false"/>
          <w:i w:val="false"/>
          <w:color w:val="000000"/>
          <w:sz w:val="28"/>
        </w:rPr>
        <w:t>
      Құбыр өткізгіш иесінің атауы және мекен жайы ________________________</w:t>
      </w:r>
    </w:p>
    <w:p>
      <w:pPr>
        <w:spacing w:after="0"/>
        <w:ind w:left="0"/>
        <w:jc w:val="both"/>
      </w:pPr>
      <w:r>
        <w:rPr>
          <w:rFonts w:ascii="Times New Roman"/>
          <w:b w:val="false"/>
          <w:i w:val="false"/>
          <w:color w:val="000000"/>
          <w:sz w:val="28"/>
        </w:rPr>
        <w:t>
      Құбыр өткізгіштің тағайындалуы 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Ортаның жұмыс параметрлері:</w:t>
      </w:r>
    </w:p>
    <w:p>
      <w:pPr>
        <w:spacing w:after="0"/>
        <w:ind w:left="0"/>
        <w:jc w:val="both"/>
      </w:pPr>
      <w:r>
        <w:rPr>
          <w:rFonts w:ascii="Times New Roman"/>
          <w:b w:val="false"/>
          <w:i w:val="false"/>
          <w:color w:val="000000"/>
          <w:sz w:val="28"/>
        </w:rPr>
        <w:t>
      қысым,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температура, </w:t>
      </w:r>
      <w:r>
        <w:rPr>
          <w:rFonts w:ascii="Times New Roman"/>
          <w:b w:val="false"/>
          <w:i w:val="false"/>
          <w:color w:val="000000"/>
          <w:vertAlign w:val="superscript"/>
        </w:rPr>
        <w:t>0</w:t>
      </w:r>
      <w:r>
        <w:rPr>
          <w:rFonts w:ascii="Times New Roman"/>
          <w:b w:val="false"/>
          <w:i w:val="false"/>
          <w:color w:val="000000"/>
          <w:sz w:val="28"/>
        </w:rPr>
        <w:t>С _____________________________________________________</w:t>
      </w:r>
    </w:p>
    <w:p>
      <w:pPr>
        <w:spacing w:after="0"/>
        <w:ind w:left="0"/>
        <w:jc w:val="both"/>
      </w:pPr>
      <w:r>
        <w:rPr>
          <w:rFonts w:ascii="Times New Roman"/>
          <w:b w:val="false"/>
          <w:i w:val="false"/>
          <w:color w:val="000000"/>
          <w:sz w:val="28"/>
        </w:rPr>
        <w:t>
      Есептелген қызмет мерзімі, жыл (1) __________________________________</w:t>
      </w:r>
    </w:p>
    <w:p>
      <w:pPr>
        <w:spacing w:after="0"/>
        <w:ind w:left="0"/>
        <w:jc w:val="both"/>
      </w:pPr>
      <w:r>
        <w:rPr>
          <w:rFonts w:ascii="Times New Roman"/>
          <w:b w:val="false"/>
          <w:i w:val="false"/>
          <w:color w:val="000000"/>
          <w:sz w:val="28"/>
        </w:rPr>
        <w:t>
      Есептелген ресурс, сағ. (2) _________________________________________</w:t>
      </w:r>
    </w:p>
    <w:p>
      <w:pPr>
        <w:spacing w:after="0"/>
        <w:ind w:left="0"/>
        <w:jc w:val="both"/>
      </w:pPr>
      <w:r>
        <w:rPr>
          <w:rFonts w:ascii="Times New Roman"/>
          <w:b w:val="false"/>
          <w:i w:val="false"/>
          <w:color w:val="000000"/>
          <w:sz w:val="28"/>
        </w:rPr>
        <w:t>
      Есептелген іске қосулар саны (3) ____________________________________</w:t>
      </w:r>
    </w:p>
    <w:p>
      <w:pPr>
        <w:spacing w:after="0"/>
        <w:ind w:left="0"/>
        <w:jc w:val="both"/>
      </w:pPr>
      <w:r>
        <w:rPr>
          <w:rFonts w:ascii="Times New Roman"/>
          <w:b w:val="false"/>
          <w:i w:val="false"/>
          <w:color w:val="000000"/>
          <w:sz w:val="28"/>
        </w:rPr>
        <w:t>
      Гидравликалық сынау кезіндегі сынама қысым, МПа (кгс/см</w:t>
      </w:r>
      <w:r>
        <w:rPr>
          <w:rFonts w:ascii="Times New Roman"/>
          <w:b w:val="false"/>
          <w:i w:val="false"/>
          <w:color w:val="000000"/>
          <w:vertAlign w:val="superscript"/>
        </w:rPr>
        <w:t>2</w:t>
      </w:r>
      <w:r>
        <w:rPr>
          <w:rFonts w:ascii="Times New Roman"/>
          <w:b w:val="false"/>
          <w:i w:val="false"/>
          <w:color w:val="000000"/>
          <w:sz w:val="28"/>
        </w:rPr>
        <w:t>) (4)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Сынама қысым кезіндегі ұстам уақыты, мин. (5) _______________________</w:t>
      </w:r>
    </w:p>
    <w:p>
      <w:pPr>
        <w:spacing w:after="0"/>
        <w:ind w:left="0"/>
        <w:jc w:val="both"/>
      </w:pPr>
      <w:r>
        <w:rPr>
          <w:rFonts w:ascii="Times New Roman"/>
          <w:b w:val="false"/>
          <w:i w:val="false"/>
          <w:color w:val="000000"/>
          <w:sz w:val="28"/>
        </w:rPr>
        <w:t>
      Ескерту: 1, 2, 3, 4, 5 сандарымен белгіленген мәліметтер ЖҚҚ деректері бойынша толтырылады.</w:t>
      </w:r>
    </w:p>
    <w:p>
      <w:pPr>
        <w:spacing w:after="0"/>
        <w:ind w:left="0"/>
        <w:jc w:val="both"/>
      </w:pPr>
      <w:r>
        <w:rPr>
          <w:rFonts w:ascii="Times New Roman"/>
          <w:b w:val="false"/>
          <w:i w:val="false"/>
          <w:color w:val="000000"/>
          <w:sz w:val="28"/>
        </w:rPr>
        <w:t>
      Құбыр өткізгіштің жалпы ұзындығы, м _________________________________</w:t>
      </w:r>
    </w:p>
    <w:p>
      <w:pPr>
        <w:spacing w:after="0"/>
        <w:ind w:left="0"/>
        <w:jc w:val="both"/>
      </w:pPr>
      <w:r>
        <w:rPr>
          <w:rFonts w:ascii="Times New Roman"/>
          <w:b w:val="false"/>
          <w:i w:val="false"/>
          <w:color w:val="000000"/>
          <w:sz w:val="28"/>
        </w:rPr>
        <w:t>
      Тіркеу үшін құбыр өткізгішке қоса берілетін құжаттар тізбесі:</w:t>
      </w:r>
    </w:p>
    <w:p>
      <w:pPr>
        <w:spacing w:after="0"/>
        <w:ind w:left="0"/>
        <w:jc w:val="both"/>
      </w:pPr>
      <w:r>
        <w:rPr>
          <w:rFonts w:ascii="Times New Roman"/>
          <w:b w:val="false"/>
          <w:i w:val="false"/>
          <w:color w:val="000000"/>
          <w:sz w:val="28"/>
        </w:rPr>
        <w:t xml:space="preserve">
      1. Құбыр өткізгіш элементтерін дайындау туралы куәлік. </w:t>
      </w:r>
    </w:p>
    <w:p>
      <w:pPr>
        <w:spacing w:after="0"/>
        <w:ind w:left="0"/>
        <w:jc w:val="both"/>
      </w:pPr>
      <w:r>
        <w:rPr>
          <w:rFonts w:ascii="Times New Roman"/>
          <w:b w:val="false"/>
          <w:i w:val="false"/>
          <w:color w:val="000000"/>
          <w:sz w:val="28"/>
        </w:rPr>
        <w:t xml:space="preserve">
      2. Құбыр өткізгішті монтаждау туралы куәлік. </w:t>
      </w:r>
    </w:p>
    <w:p>
      <w:pPr>
        <w:spacing w:after="0"/>
        <w:ind w:left="0"/>
        <w:jc w:val="both"/>
      </w:pPr>
      <w:r>
        <w:rPr>
          <w:rFonts w:ascii="Times New Roman"/>
          <w:b w:val="false"/>
          <w:i w:val="false"/>
          <w:color w:val="000000"/>
          <w:sz w:val="28"/>
        </w:rPr>
        <w:t xml:space="preserve">
      3. Пісіру жапсарларының орналасу схемасы, онда құбырлар қабырғаларының қалыңдығы мен диаметрі, құбыр өткізгіштің жалпы ұзындығы, метрмен, пісіру жапсарларының нөмірі және олардың араларындағы арақашықтық, пісірушілер таңбалары, құбырлар болатының және қосу материалының маркасы (түрі, маркасы, электродтар МЕМСТ, пісіру сым темірі) көрсетіледі. </w:t>
      </w:r>
    </w:p>
    <w:p>
      <w:pPr>
        <w:spacing w:after="0"/>
        <w:ind w:left="0"/>
        <w:jc w:val="both"/>
      </w:pPr>
      <w:r>
        <w:rPr>
          <w:rFonts w:ascii="Times New Roman"/>
          <w:b w:val="false"/>
          <w:i w:val="false"/>
          <w:color w:val="000000"/>
          <w:sz w:val="28"/>
        </w:rPr>
        <w:t xml:space="preserve">
      4.Құбыр өткізгіштің орындаушы технологиялық сұлбасы, бекіту және реттеу арматурасы, сақтандыру және кері клапандар, қосу, үрлеу, дренаж және басқа да құрылғылар, бақылау-өлшеу құралдары, тіректер, аспалар, компенсаторлар және олардың жеке нөмірлері көрсетіледі. </w:t>
      </w:r>
    </w:p>
    <w:p>
      <w:pPr>
        <w:spacing w:after="0"/>
        <w:ind w:left="0"/>
        <w:jc w:val="both"/>
      </w:pPr>
      <w:r>
        <w:rPr>
          <w:rFonts w:ascii="Times New Roman"/>
          <w:b w:val="false"/>
          <w:i w:val="false"/>
          <w:color w:val="000000"/>
          <w:sz w:val="28"/>
        </w:rPr>
        <w:t>
      5. Монтаждау ұйымынан құбыр өткізгішті иеленушінің қабылдау актісі.</w:t>
      </w:r>
    </w:p>
    <w:p>
      <w:pPr>
        <w:spacing w:after="0"/>
        <w:ind w:left="0"/>
        <w:jc w:val="both"/>
      </w:pPr>
      <w:r>
        <w:rPr>
          <w:rFonts w:ascii="Times New Roman"/>
          <w:b w:val="false"/>
          <w:i w:val="false"/>
          <w:color w:val="000000"/>
          <w:sz w:val="28"/>
        </w:rPr>
        <w:t xml:space="preserve">
      6. Құбыр өткізгіштің ажырамас бөлігі болып табылатын ыдысқа паспорт және басқа да құжаттама. </w:t>
      </w:r>
    </w:p>
    <w:p>
      <w:pPr>
        <w:spacing w:after="0"/>
        <w:ind w:left="0"/>
        <w:jc w:val="both"/>
      </w:pPr>
      <w:r>
        <w:rPr>
          <w:rFonts w:ascii="Times New Roman"/>
          <w:b w:val="false"/>
          <w:i w:val="false"/>
          <w:color w:val="000000"/>
          <w:sz w:val="28"/>
        </w:rPr>
        <w:t>
      7. Өткізу қабілетін есептеуімен сақтандыру клапандарының паспорттары.</w:t>
      </w:r>
    </w:p>
    <w:p>
      <w:pPr>
        <w:spacing w:after="0"/>
        <w:ind w:left="0"/>
        <w:jc w:val="both"/>
      </w:pPr>
      <w:r>
        <w:rPr>
          <w:rFonts w:ascii="Times New Roman"/>
          <w:b w:val="false"/>
          <w:i w:val="false"/>
          <w:color w:val="000000"/>
          <w:sz w:val="28"/>
        </w:rPr>
        <w:t>
      Ұйымның</w:t>
      </w:r>
    </w:p>
    <w:p>
      <w:pPr>
        <w:spacing w:after="0"/>
        <w:ind w:left="0"/>
        <w:jc w:val="both"/>
      </w:pPr>
      <w:r>
        <w:rPr>
          <w:rFonts w:ascii="Times New Roman"/>
          <w:b w:val="false"/>
          <w:i w:val="false"/>
          <w:color w:val="000000"/>
          <w:sz w:val="28"/>
        </w:rPr>
        <w:t>
      техникалық басшысы _________________</w:t>
      </w:r>
    </w:p>
    <w:p>
      <w:pPr>
        <w:spacing w:after="0"/>
        <w:ind w:left="0"/>
        <w:jc w:val="both"/>
      </w:pPr>
      <w:r>
        <w:rPr>
          <w:rFonts w:ascii="Times New Roman"/>
          <w:b w:val="false"/>
          <w:i w:val="false"/>
          <w:color w:val="000000"/>
          <w:sz w:val="28"/>
        </w:rPr>
        <w:t>
      М. О. қолы</w:t>
      </w:r>
    </w:p>
    <w:p>
      <w:pPr>
        <w:spacing w:after="0"/>
        <w:ind w:left="0"/>
        <w:jc w:val="both"/>
      </w:pPr>
      <w:r>
        <w:rPr>
          <w:rFonts w:ascii="Times New Roman"/>
          <w:b w:val="false"/>
          <w:i w:val="false"/>
          <w:color w:val="000000"/>
          <w:sz w:val="28"/>
        </w:rPr>
        <w:t>
      "___" ________ 20__ ж.</w:t>
      </w:r>
    </w:p>
    <w:p>
      <w:pPr>
        <w:spacing w:after="0"/>
        <w:ind w:left="0"/>
        <w:jc w:val="both"/>
      </w:pPr>
      <w:r>
        <w:rPr>
          <w:rFonts w:ascii="Times New Roman"/>
          <w:b w:val="false"/>
          <w:i w:val="false"/>
          <w:color w:val="000000"/>
          <w:sz w:val="28"/>
        </w:rPr>
        <w:t>
      5-бет</w:t>
      </w:r>
    </w:p>
    <w:bookmarkStart w:name="z461" w:id="430"/>
    <w:p>
      <w:pPr>
        <w:spacing w:after="0"/>
        <w:ind w:left="0"/>
        <w:jc w:val="both"/>
      </w:pPr>
      <w:r>
        <w:rPr>
          <w:rFonts w:ascii="Times New Roman"/>
          <w:b w:val="false"/>
          <w:i w:val="false"/>
          <w:color w:val="000000"/>
          <w:sz w:val="28"/>
        </w:rPr>
        <w:t>
      Құбыр өткізгіштің ақаусыз күйіне және қауіпсіз пайдалануға жауапты тұлға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 туралы бұйрық нөмірі және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6-13 беттер</w:t>
      </w:r>
    </w:p>
    <w:bookmarkStart w:name="z462" w:id="431"/>
    <w:p>
      <w:pPr>
        <w:spacing w:after="0"/>
        <w:ind w:left="0"/>
        <w:jc w:val="both"/>
      </w:pPr>
      <w:r>
        <w:rPr>
          <w:rFonts w:ascii="Times New Roman"/>
          <w:b w:val="false"/>
          <w:i w:val="false"/>
          <w:color w:val="000000"/>
          <w:sz w:val="28"/>
        </w:rPr>
        <w:t>
      Құбыр өткізгішті жөндеу және жаңарту туралы жазбалар</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өткізгішті жөндеу және жаңарту кезіндегі жүргізілген жұмыстар тізбесі,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14-25 беттер</w:t>
      </w:r>
    </w:p>
    <w:bookmarkStart w:name="z463" w:id="432"/>
    <w:p>
      <w:pPr>
        <w:spacing w:after="0"/>
        <w:ind w:left="0"/>
        <w:jc w:val="both"/>
      </w:pPr>
      <w:r>
        <w:rPr>
          <w:rFonts w:ascii="Times New Roman"/>
          <w:b w:val="false"/>
          <w:i w:val="false"/>
          <w:color w:val="000000"/>
          <w:sz w:val="28"/>
        </w:rPr>
        <w:t>
      Құбыр өткізгіштерді куәландыру нәтижелері туралы ақпарат</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26-бет</w:t>
      </w:r>
    </w:p>
    <w:p>
      <w:pPr>
        <w:spacing w:after="0"/>
        <w:ind w:left="0"/>
        <w:jc w:val="both"/>
      </w:pPr>
      <w:r>
        <w:rPr>
          <w:rFonts w:ascii="Times New Roman"/>
          <w:b w:val="false"/>
          <w:i w:val="false"/>
          <w:color w:val="000000"/>
          <w:sz w:val="28"/>
        </w:rPr>
        <w:t>
      Құбыр өткізгіш № _________________________________________ тіркелген.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қоюды жүзеге асыратын органның атауы</w:t>
      </w:r>
    </w:p>
    <w:p>
      <w:pPr>
        <w:spacing w:after="0"/>
        <w:ind w:left="0"/>
        <w:jc w:val="both"/>
      </w:pPr>
      <w:r>
        <w:rPr>
          <w:rFonts w:ascii="Times New Roman"/>
          <w:b w:val="false"/>
          <w:i w:val="false"/>
          <w:color w:val="000000"/>
          <w:sz w:val="28"/>
        </w:rPr>
        <w:t>
      "___" ________ 20 __ ж.</w:t>
      </w:r>
    </w:p>
    <w:p>
      <w:pPr>
        <w:spacing w:after="0"/>
        <w:ind w:left="0"/>
        <w:jc w:val="both"/>
      </w:pPr>
      <w:r>
        <w:rPr>
          <w:rFonts w:ascii="Times New Roman"/>
          <w:b w:val="false"/>
          <w:i w:val="false"/>
          <w:color w:val="000000"/>
          <w:sz w:val="28"/>
        </w:rPr>
        <w:t>
      Паспортта __ бет номерленген және жалпы __ парақ тігілген, оның ішінде сұлбалар (схемалар) __ парақта.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тіркеуші тұлғаның лауазымы және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 ________ 20 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ff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Нысана</w:t>
      </w:r>
    </w:p>
    <w:bookmarkStart w:name="z465" w:id="433"/>
    <w:p>
      <w:pPr>
        <w:spacing w:after="0"/>
        <w:ind w:left="0"/>
        <w:jc w:val="left"/>
      </w:pPr>
      <w:r>
        <w:rPr>
          <w:rFonts w:ascii="Times New Roman"/>
          <w:b/>
          <w:i w:val="false"/>
          <w:color w:val="000000"/>
        </w:rPr>
        <w:t xml:space="preserve"> Құбыр өткізгіш элементтерін дайындау туралы</w:t>
      </w:r>
      <w:r>
        <w:br/>
      </w:r>
      <w:r>
        <w:rPr>
          <w:rFonts w:ascii="Times New Roman"/>
          <w:b/>
          <w:i w:val="false"/>
          <w:color w:val="000000"/>
        </w:rPr>
        <w:t>куәлік №</w:t>
      </w:r>
    </w:p>
    <w:bookmarkEnd w:id="43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тағайындалуы бойынша құбыр өткізгіштің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дайындаушының атауы және оның мекен-жайы</w:t>
      </w:r>
    </w:p>
    <w:p>
      <w:pPr>
        <w:spacing w:after="0"/>
        <w:ind w:left="0"/>
        <w:jc w:val="both"/>
      </w:pPr>
      <w:r>
        <w:rPr>
          <w:rFonts w:ascii="Times New Roman"/>
          <w:b w:val="false"/>
          <w:i w:val="false"/>
          <w:color w:val="000000"/>
          <w:sz w:val="28"/>
        </w:rPr>
        <w:t>
      Тапсырыс беруші _____________________________________________________</w:t>
      </w:r>
    </w:p>
    <w:p>
      <w:pPr>
        <w:spacing w:after="0"/>
        <w:ind w:left="0"/>
        <w:jc w:val="both"/>
      </w:pPr>
      <w:r>
        <w:rPr>
          <w:rFonts w:ascii="Times New Roman"/>
          <w:b w:val="false"/>
          <w:i w:val="false"/>
          <w:color w:val="000000"/>
          <w:sz w:val="28"/>
        </w:rPr>
        <w:t>
      Дайындалған жылы ____________________________________________________</w:t>
      </w:r>
    </w:p>
    <w:p>
      <w:pPr>
        <w:spacing w:after="0"/>
        <w:ind w:left="0"/>
        <w:jc w:val="both"/>
      </w:pPr>
      <w:r>
        <w:rPr>
          <w:rFonts w:ascii="Times New Roman"/>
          <w:b w:val="false"/>
          <w:i w:val="false"/>
          <w:color w:val="000000"/>
          <w:sz w:val="28"/>
        </w:rPr>
        <w:t>
      Жұмыс ортасы ________________________________________________________</w:t>
      </w:r>
    </w:p>
    <w:p>
      <w:pPr>
        <w:spacing w:after="0"/>
        <w:ind w:left="0"/>
        <w:jc w:val="both"/>
      </w:pPr>
      <w:r>
        <w:rPr>
          <w:rFonts w:ascii="Times New Roman"/>
          <w:b w:val="false"/>
          <w:i w:val="false"/>
          <w:color w:val="000000"/>
          <w:sz w:val="28"/>
        </w:rPr>
        <w:t>
      Жұмыс қысымы, МПа (кгс/см</w:t>
      </w:r>
      <w:r>
        <w:rPr>
          <w:rFonts w:ascii="Times New Roman"/>
          <w:b w:val="false"/>
          <w:i w:val="false"/>
          <w:color w:val="000000"/>
          <w:vertAlign w:val="superscript"/>
        </w:rPr>
        <w:t>2</w:t>
      </w: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Жұмыс температурасы, </w:t>
      </w:r>
      <w:r>
        <w:rPr>
          <w:rFonts w:ascii="Times New Roman"/>
          <w:b w:val="false"/>
          <w:i w:val="false"/>
          <w:color w:val="000000"/>
          <w:vertAlign w:val="superscript"/>
        </w:rPr>
        <w:t>0</w:t>
      </w:r>
      <w:r>
        <w:rPr>
          <w:rFonts w:ascii="Times New Roman"/>
          <w:b w:val="false"/>
          <w:i w:val="false"/>
          <w:color w:val="000000"/>
          <w:sz w:val="28"/>
        </w:rPr>
        <w:t>С</w:t>
      </w:r>
    </w:p>
    <w:bookmarkStart w:name="z466" w:id="434"/>
    <w:p>
      <w:pPr>
        <w:spacing w:after="0"/>
        <w:ind w:left="0"/>
        <w:jc w:val="both"/>
      </w:pPr>
      <w:r>
        <w:rPr>
          <w:rFonts w:ascii="Times New Roman"/>
          <w:b w:val="false"/>
          <w:i w:val="false"/>
          <w:color w:val="000000"/>
          <w:sz w:val="28"/>
        </w:rPr>
        <w:t>
      1. Құбыр өткізгіш элементтері жасалған құбырлар туралы мәліметттер</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және құбырлар қабырғаларының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 МЕМСТ, НТҚ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МЕМСТ, НТҚ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67" w:id="435"/>
    <w:p>
      <w:pPr>
        <w:spacing w:after="0"/>
        <w:ind w:left="0"/>
        <w:jc w:val="both"/>
      </w:pPr>
      <w:r>
        <w:rPr>
          <w:rFonts w:ascii="Times New Roman"/>
          <w:b w:val="false"/>
          <w:i w:val="false"/>
          <w:color w:val="000000"/>
          <w:sz w:val="28"/>
        </w:rPr>
        <w:t>
      2. Негізгі арматура және құбыр өткізгіштің қалыпқа келтірілген бөліктері (құюлы, пісірілген немесе қақталған) туралы мәліметтер</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жолы,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 маркасы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Ернемектер және бекіту бөлшектері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Ернемекке, бекіту бөлшегіне МСТ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бұрандамалар, сомындар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НТҚ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НТҚ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68" w:id="436"/>
    <w:p>
      <w:pPr>
        <w:spacing w:after="0"/>
        <w:ind w:left="0"/>
        <w:jc w:val="both"/>
      </w:pPr>
      <w:r>
        <w:rPr>
          <w:rFonts w:ascii="Times New Roman"/>
          <w:b w:val="false"/>
          <w:i w:val="false"/>
          <w:color w:val="000000"/>
          <w:sz w:val="28"/>
        </w:rPr>
        <w:t>
      4. Пісіру туралы мәліметтер</w:t>
      </w:r>
    </w:p>
    <w:bookmarkEnd w:id="436"/>
    <w:p>
      <w:pPr>
        <w:spacing w:after="0"/>
        <w:ind w:left="0"/>
        <w:jc w:val="both"/>
      </w:pPr>
      <w:r>
        <w:rPr>
          <w:rFonts w:ascii="Times New Roman"/>
          <w:b w:val="false"/>
          <w:i w:val="false"/>
          <w:color w:val="000000"/>
          <w:sz w:val="28"/>
        </w:rPr>
        <w:t>
      Элементтерді дайындау кезінде қолданылған пісіру түрі: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Қосу материалы туралы мәліметтер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Пісіру заттарын қолдану туралы мәліметтер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Пісіруші туралы мәлімет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біліктілігі, соңғы</w:t>
      </w:r>
    </w:p>
    <w:p>
      <w:pPr>
        <w:spacing w:after="0"/>
        <w:ind w:left="0"/>
        <w:jc w:val="both"/>
      </w:pPr>
      <w:r>
        <w:rPr>
          <w:rFonts w:ascii="Times New Roman"/>
          <w:b w:val="false"/>
          <w:i w:val="false"/>
          <w:color w:val="000000"/>
          <w:sz w:val="28"/>
        </w:rPr>
        <w:t>
      аттестаттаудан өткен датасы</w:t>
      </w:r>
    </w:p>
    <w:bookmarkStart w:name="z469" w:id="437"/>
    <w:p>
      <w:pPr>
        <w:spacing w:after="0"/>
        <w:ind w:left="0"/>
        <w:jc w:val="both"/>
      </w:pPr>
      <w:r>
        <w:rPr>
          <w:rFonts w:ascii="Times New Roman"/>
          <w:b w:val="false"/>
          <w:i w:val="false"/>
          <w:color w:val="000000"/>
          <w:sz w:val="28"/>
        </w:rPr>
        <w:t>
            5. Пісіру қосылыстарын бақылау (көлемі және бақылау әдістері) туралы мәліметтер ___________________________________________________</w:t>
      </w:r>
    </w:p>
    <w:bookmarkEnd w:id="437"/>
    <w:p>
      <w:pPr>
        <w:spacing w:after="0"/>
        <w:ind w:left="0"/>
        <w:jc w:val="both"/>
      </w:pPr>
      <w:r>
        <w:rPr>
          <w:rFonts w:ascii="Times New Roman"/>
          <w:b w:val="false"/>
          <w:i w:val="false"/>
          <w:color w:val="000000"/>
          <w:sz w:val="28"/>
        </w:rPr>
        <w:t>
      _____________________________________________________________________</w:t>
      </w:r>
    </w:p>
    <w:bookmarkStart w:name="z470" w:id="438"/>
    <w:p>
      <w:pPr>
        <w:spacing w:after="0"/>
        <w:ind w:left="0"/>
        <w:jc w:val="both"/>
      </w:pPr>
      <w:r>
        <w:rPr>
          <w:rFonts w:ascii="Times New Roman"/>
          <w:b w:val="false"/>
          <w:i w:val="false"/>
          <w:color w:val="000000"/>
          <w:sz w:val="28"/>
        </w:rPr>
        <w:t>
      6. Гидравликалық сынау туралы мәліметтер</w:t>
      </w:r>
    </w:p>
    <w:bookmarkEnd w:id="438"/>
    <w:p>
      <w:pPr>
        <w:spacing w:after="0"/>
        <w:ind w:left="0"/>
        <w:jc w:val="both"/>
      </w:pPr>
      <w:r>
        <w:rPr>
          <w:rFonts w:ascii="Times New Roman"/>
          <w:b w:val="false"/>
          <w:i w:val="false"/>
          <w:color w:val="000000"/>
          <w:sz w:val="28"/>
        </w:rPr>
        <w:t>
      _____________________________________________________________________</w:t>
      </w:r>
    </w:p>
    <w:bookmarkStart w:name="z471" w:id="439"/>
    <w:p>
      <w:pPr>
        <w:spacing w:after="0"/>
        <w:ind w:left="0"/>
        <w:jc w:val="both"/>
      </w:pPr>
      <w:r>
        <w:rPr>
          <w:rFonts w:ascii="Times New Roman"/>
          <w:b w:val="false"/>
          <w:i w:val="false"/>
          <w:color w:val="000000"/>
          <w:sz w:val="28"/>
        </w:rPr>
        <w:t xml:space="preserve">
      7. Қорытынды </w:t>
      </w:r>
    </w:p>
    <w:bookmarkEnd w:id="439"/>
    <w:p>
      <w:pPr>
        <w:spacing w:after="0"/>
        <w:ind w:left="0"/>
        <w:jc w:val="both"/>
      </w:pPr>
      <w:r>
        <w:rPr>
          <w:rFonts w:ascii="Times New Roman"/>
          <w:b w:val="false"/>
          <w:i w:val="false"/>
          <w:color w:val="000000"/>
          <w:sz w:val="28"/>
        </w:rPr>
        <w:t>
      Құбыр өткізгіш элементтері: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элементтер атауы, олардың саны, сынақтан өткізілді және есептеу</w:t>
      </w:r>
    </w:p>
    <w:p>
      <w:pPr>
        <w:spacing w:after="0"/>
        <w:ind w:left="0"/>
        <w:jc w:val="both"/>
      </w:pPr>
      <w:r>
        <w:rPr>
          <w:rFonts w:ascii="Times New Roman"/>
          <w:b w:val="false"/>
          <w:i w:val="false"/>
          <w:color w:val="000000"/>
          <w:sz w:val="28"/>
        </w:rPr>
        <w:t>
      параметрлерінде жұмысқа жарамды деп танылды</w:t>
      </w:r>
    </w:p>
    <w:p>
      <w:pPr>
        <w:spacing w:after="0"/>
        <w:ind w:left="0"/>
        <w:jc w:val="both"/>
      </w:pPr>
      <w:r>
        <w:rPr>
          <w:rFonts w:ascii="Times New Roman"/>
          <w:b w:val="false"/>
          <w:i w:val="false"/>
          <w:color w:val="000000"/>
          <w:sz w:val="28"/>
        </w:rPr>
        <w:t>
      "___" _________ 20 __ ж.</w:t>
      </w:r>
    </w:p>
    <w:p>
      <w:pPr>
        <w:spacing w:after="0"/>
        <w:ind w:left="0"/>
        <w:jc w:val="both"/>
      </w:pPr>
      <w:r>
        <w:rPr>
          <w:rFonts w:ascii="Times New Roman"/>
          <w:b w:val="false"/>
          <w:i w:val="false"/>
          <w:color w:val="000000"/>
          <w:sz w:val="28"/>
        </w:rPr>
        <w:t>
      Дайындаушы ұйымның</w:t>
      </w:r>
    </w:p>
    <w:p>
      <w:pPr>
        <w:spacing w:after="0"/>
        <w:ind w:left="0"/>
        <w:jc w:val="both"/>
      </w:pPr>
      <w:r>
        <w:rPr>
          <w:rFonts w:ascii="Times New Roman"/>
          <w:b w:val="false"/>
          <w:i w:val="false"/>
          <w:color w:val="000000"/>
          <w:sz w:val="28"/>
        </w:rPr>
        <w:t>
      техникалық басшысы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473" w:id="440"/>
    <w:p>
      <w:pPr>
        <w:spacing w:after="0"/>
        <w:ind w:left="0"/>
        <w:jc w:val="both"/>
      </w:pPr>
      <w:r>
        <w:rPr>
          <w:rFonts w:ascii="Times New Roman"/>
          <w:b w:val="false"/>
          <w:i w:val="false"/>
          <w:color w:val="000000"/>
          <w:sz w:val="28"/>
        </w:rPr>
        <w:t>
      Нысана</w:t>
      </w:r>
    </w:p>
    <w:bookmarkEnd w:id="440"/>
    <w:bookmarkStart w:name="z474" w:id="441"/>
    <w:p>
      <w:pPr>
        <w:spacing w:after="0"/>
        <w:ind w:left="0"/>
        <w:jc w:val="left"/>
      </w:pPr>
      <w:r>
        <w:rPr>
          <w:rFonts w:ascii="Times New Roman"/>
          <w:b/>
          <w:i w:val="false"/>
          <w:color w:val="000000"/>
        </w:rPr>
        <w:t xml:space="preserve"> Құбырлы өткізгішті монтаждау туралы</w:t>
      </w:r>
      <w:r>
        <w:br/>
      </w:r>
      <w:r>
        <w:rPr>
          <w:rFonts w:ascii="Times New Roman"/>
          <w:b/>
          <w:i w:val="false"/>
          <w:color w:val="000000"/>
        </w:rPr>
        <w:t>куәлік № ___</w:t>
      </w:r>
    </w:p>
    <w:bookmarkEnd w:id="44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құбыр өткізгіштің тағайындалуы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монтаждау ұйымының атауы</w:t>
      </w:r>
    </w:p>
    <w:p>
      <w:pPr>
        <w:spacing w:after="0"/>
        <w:ind w:left="0"/>
        <w:jc w:val="both"/>
      </w:pPr>
      <w:r>
        <w:rPr>
          <w:rFonts w:ascii="Times New Roman"/>
          <w:b w:val="false"/>
          <w:i w:val="false"/>
          <w:color w:val="000000"/>
          <w:sz w:val="28"/>
        </w:rPr>
        <w:t>
      Жұмыс ортасы ____________ Жұмыс қысымы, МПа (кгс/см2) _______________</w:t>
      </w:r>
    </w:p>
    <w:p>
      <w:pPr>
        <w:spacing w:after="0"/>
        <w:ind w:left="0"/>
        <w:jc w:val="both"/>
      </w:pPr>
      <w:r>
        <w:rPr>
          <w:rFonts w:ascii="Times New Roman"/>
          <w:b w:val="false"/>
          <w:i w:val="false"/>
          <w:color w:val="000000"/>
          <w:sz w:val="28"/>
        </w:rPr>
        <w:t>
      Жұмыс температурасы, ҮС _____________________________________________</w:t>
      </w:r>
    </w:p>
    <w:p>
      <w:pPr>
        <w:spacing w:after="0"/>
        <w:ind w:left="0"/>
        <w:jc w:val="both"/>
      </w:pPr>
      <w:r>
        <w:rPr>
          <w:rFonts w:ascii="Times New Roman"/>
          <w:b w:val="false"/>
          <w:i w:val="false"/>
          <w:color w:val="000000"/>
          <w:sz w:val="28"/>
        </w:rPr>
        <w:t>
      1. Монтаждау туралы мәліметтер</w:t>
      </w:r>
    </w:p>
    <w:p>
      <w:pPr>
        <w:spacing w:after="0"/>
        <w:ind w:left="0"/>
        <w:jc w:val="both"/>
      </w:pPr>
      <w:r>
        <w:rPr>
          <w:rFonts w:ascii="Times New Roman"/>
          <w:b w:val="false"/>
          <w:i w:val="false"/>
          <w:color w:val="000000"/>
          <w:sz w:val="28"/>
        </w:rPr>
        <w:t>
      Құбыр өткізгіш ______________________________________________________</w:t>
      </w:r>
    </w:p>
    <w:p>
      <w:pPr>
        <w:spacing w:after="0"/>
        <w:ind w:left="0"/>
        <w:jc w:val="both"/>
      </w:pPr>
      <w:r>
        <w:rPr>
          <w:rFonts w:ascii="Times New Roman"/>
          <w:b w:val="false"/>
          <w:i w:val="false"/>
          <w:color w:val="000000"/>
          <w:sz w:val="28"/>
        </w:rPr>
        <w:t>
      жобалық ұйым атауы</w:t>
      </w:r>
    </w:p>
    <w:p>
      <w:pPr>
        <w:spacing w:after="0"/>
        <w:ind w:left="0"/>
        <w:jc w:val="both"/>
      </w:pPr>
      <w:r>
        <w:rPr>
          <w:rFonts w:ascii="Times New Roman"/>
          <w:b w:val="false"/>
          <w:i w:val="false"/>
          <w:color w:val="000000"/>
          <w:sz w:val="28"/>
        </w:rPr>
        <w:t>
      әзірленген, _________________________________________________________</w:t>
      </w:r>
    </w:p>
    <w:p>
      <w:pPr>
        <w:spacing w:after="0"/>
        <w:ind w:left="0"/>
        <w:jc w:val="both"/>
      </w:pPr>
      <w:r>
        <w:rPr>
          <w:rFonts w:ascii="Times New Roman"/>
          <w:b w:val="false"/>
          <w:i w:val="false"/>
          <w:color w:val="000000"/>
          <w:sz w:val="28"/>
        </w:rPr>
        <w:t>
      торапты сызбалар номері</w:t>
      </w:r>
    </w:p>
    <w:p>
      <w:pPr>
        <w:spacing w:after="0"/>
        <w:ind w:left="0"/>
        <w:jc w:val="both"/>
      </w:pPr>
      <w:r>
        <w:rPr>
          <w:rFonts w:ascii="Times New Roman"/>
          <w:b w:val="false"/>
          <w:i w:val="false"/>
          <w:color w:val="000000"/>
          <w:sz w:val="28"/>
        </w:rPr>
        <w:t>
      жұмыс сызбалары бойынша _____________________________________________</w:t>
      </w:r>
    </w:p>
    <w:p>
      <w:pPr>
        <w:spacing w:after="0"/>
        <w:ind w:left="0"/>
        <w:jc w:val="both"/>
      </w:pPr>
      <w:r>
        <w:rPr>
          <w:rFonts w:ascii="Times New Roman"/>
          <w:b w:val="false"/>
          <w:i w:val="false"/>
          <w:color w:val="000000"/>
          <w:sz w:val="28"/>
        </w:rPr>
        <w:t>
      дайындаушы атауы</w:t>
      </w:r>
    </w:p>
    <w:p>
      <w:pPr>
        <w:spacing w:after="0"/>
        <w:ind w:left="0"/>
        <w:jc w:val="both"/>
      </w:pPr>
      <w:r>
        <w:rPr>
          <w:rFonts w:ascii="Times New Roman"/>
          <w:b w:val="false"/>
          <w:i w:val="false"/>
          <w:color w:val="000000"/>
          <w:sz w:val="28"/>
        </w:rPr>
        <w:t>
      дайындалған, ЖҚҚ толық сәйкестікте монтаждалған.</w:t>
      </w:r>
    </w:p>
    <w:p>
      <w:pPr>
        <w:spacing w:after="0"/>
        <w:ind w:left="0"/>
        <w:jc w:val="both"/>
      </w:pPr>
      <w:r>
        <w:rPr>
          <w:rFonts w:ascii="Times New Roman"/>
          <w:b w:val="false"/>
          <w:i w:val="false"/>
          <w:color w:val="000000"/>
          <w:sz w:val="28"/>
        </w:rPr>
        <w:t>
      2. Пісіру туралы мәліметтер</w:t>
      </w:r>
    </w:p>
    <w:p>
      <w:pPr>
        <w:spacing w:after="0"/>
        <w:ind w:left="0"/>
        <w:jc w:val="both"/>
      </w:pPr>
      <w:r>
        <w:rPr>
          <w:rFonts w:ascii="Times New Roman"/>
          <w:b w:val="false"/>
          <w:i w:val="false"/>
          <w:color w:val="000000"/>
          <w:sz w:val="28"/>
        </w:rPr>
        <w:t>
      Құбыр өткізгішті монтаждау кезінде қолданылған пісіру түрі: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Қосу материалы туралы мәліметтер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түрін, таңбасын, МЕМСТ немесе НТҚ көрсету</w:t>
      </w:r>
    </w:p>
    <w:p>
      <w:pPr>
        <w:spacing w:after="0"/>
        <w:ind w:left="0"/>
        <w:jc w:val="both"/>
      </w:pPr>
      <w:r>
        <w:rPr>
          <w:rFonts w:ascii="Times New Roman"/>
          <w:b w:val="false"/>
          <w:i w:val="false"/>
          <w:color w:val="000000"/>
          <w:sz w:val="28"/>
        </w:rPr>
        <w:t>
      Пісіру қосылыстарын бақылау көлемі, әдістері және нәтижелері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Пісіруші туралы мәлімет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біліктілігі, соңғы</w:t>
      </w:r>
    </w:p>
    <w:p>
      <w:pPr>
        <w:spacing w:after="0"/>
        <w:ind w:left="0"/>
        <w:jc w:val="both"/>
      </w:pPr>
      <w:r>
        <w:rPr>
          <w:rFonts w:ascii="Times New Roman"/>
          <w:b w:val="false"/>
          <w:i w:val="false"/>
          <w:color w:val="000000"/>
          <w:sz w:val="28"/>
        </w:rPr>
        <w:t>
      аттестаттаудан өткен датасы</w:t>
      </w:r>
    </w:p>
    <w:p>
      <w:pPr>
        <w:spacing w:after="0"/>
        <w:ind w:left="0"/>
        <w:jc w:val="both"/>
      </w:pPr>
      <w:r>
        <w:rPr>
          <w:rFonts w:ascii="Times New Roman"/>
          <w:b w:val="false"/>
          <w:i w:val="false"/>
          <w:color w:val="000000"/>
          <w:sz w:val="28"/>
        </w:rPr>
        <w:t>
      Пісіру қосылыстарының әдістері, сыйымдылығы және бақылау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Пісіру қосылыстарын термоөңдеу туралы мәліметтер (түрі мен тәртібі)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Құбыр өткізгіш дайындалған материалдар туралы мәліметтер:</w:t>
      </w:r>
    </w:p>
    <w:p>
      <w:pPr>
        <w:spacing w:after="0"/>
        <w:ind w:left="0"/>
        <w:jc w:val="both"/>
      </w:pPr>
      <w:r>
        <w:rPr>
          <w:rFonts w:ascii="Times New Roman"/>
          <w:b w:val="false"/>
          <w:i w:val="false"/>
          <w:color w:val="000000"/>
          <w:sz w:val="28"/>
        </w:rPr>
        <w:t>
      бұл мәліметтер дайындаушы зауыт куәлігіне енгізілмеген материалдар үшін ғана жазылады</w:t>
      </w:r>
    </w:p>
    <w:p>
      <w:pPr>
        <w:spacing w:after="0"/>
        <w:ind w:left="0"/>
        <w:jc w:val="both"/>
      </w:pPr>
      <w:r>
        <w:rPr>
          <w:rFonts w:ascii="Times New Roman"/>
          <w:b w:val="false"/>
          <w:i w:val="false"/>
          <w:color w:val="000000"/>
          <w:sz w:val="28"/>
        </w:rPr>
        <w:t>
      1) Құбырлар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және құбыр қабырғасының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 МСТ немесе НТҚ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МСТ немесе НТҚ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Негізгі арматура мен қалыпқа келтірілген бөлшектер (құюлы және қақталған)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жолы,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МПа(кгс/см2)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корпус маркасы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МСТ немесе НТҚ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Ернемектер және бекіту бөлшектері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Ернемекке, бекіту бөлшегіне МСТ немесе НТҚ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өту жолы,</w:t>
            </w:r>
          </w:p>
          <w:p>
            <w:pPr>
              <w:spacing w:after="20"/>
              <w:ind w:left="20"/>
              <w:jc w:val="both"/>
            </w:pPr>
            <w:r>
              <w:rPr>
                <w:rFonts w:ascii="Times New Roman"/>
                <w:b w:val="false"/>
                <w:i w:val="false"/>
                <w:color w:val="000000"/>
                <w:sz w:val="20"/>
              </w:rPr>
              <w:t>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 МПа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Ернемек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бұрандамалар, сомындар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НТҚ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таңбасы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немесе НТҚ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Құбырлы өткізгішті гидравликалық сынау нәтижелері.</w:t>
      </w:r>
    </w:p>
    <w:p>
      <w:pPr>
        <w:spacing w:after="0"/>
        <w:ind w:left="0"/>
        <w:jc w:val="both"/>
      </w:pPr>
      <w:r>
        <w:rPr>
          <w:rFonts w:ascii="Times New Roman"/>
          <w:b w:val="false"/>
          <w:i w:val="false"/>
          <w:color w:val="000000"/>
          <w:sz w:val="28"/>
        </w:rPr>
        <w:t>
            Қоса берілген сұлбада көрсетілген құбыр өткізгіш сынама қысыммен сыналған. __________________________________________________</w:t>
      </w:r>
    </w:p>
    <w:p>
      <w:pPr>
        <w:spacing w:after="0"/>
        <w:ind w:left="0"/>
        <w:jc w:val="both"/>
      </w:pPr>
      <w:r>
        <w:rPr>
          <w:rFonts w:ascii="Times New Roman"/>
          <w:b w:val="false"/>
          <w:i w:val="false"/>
          <w:color w:val="000000"/>
          <w:sz w:val="28"/>
        </w:rPr>
        <w:t xml:space="preserve">
      Қысым кезінде құбыр өткізгіш тексерілді, мыналар анықталды </w:t>
      </w:r>
    </w:p>
    <w:p>
      <w:pPr>
        <w:spacing w:after="0"/>
        <w:ind w:left="0"/>
        <w:jc w:val="both"/>
      </w:pPr>
      <w:r>
        <w:rPr>
          <w:rFonts w:ascii="Times New Roman"/>
          <w:b w:val="false"/>
          <w:i w:val="false"/>
          <w:color w:val="000000"/>
          <w:sz w:val="28"/>
        </w:rPr>
        <w:t>
      6. Қорытынды</w:t>
      </w:r>
    </w:p>
    <w:p>
      <w:pPr>
        <w:spacing w:after="0"/>
        <w:ind w:left="0"/>
        <w:jc w:val="both"/>
      </w:pPr>
      <w:r>
        <w:rPr>
          <w:rFonts w:ascii="Times New Roman"/>
          <w:b w:val="false"/>
          <w:i w:val="false"/>
          <w:color w:val="000000"/>
          <w:sz w:val="28"/>
        </w:rPr>
        <w:t>
      Құбыр өткізгіш _______ қысымы кезінде және ____________________</w:t>
      </w:r>
    </w:p>
    <w:p>
      <w:pPr>
        <w:spacing w:after="0"/>
        <w:ind w:left="0"/>
        <w:jc w:val="both"/>
      </w:pPr>
      <w:r>
        <w:rPr>
          <w:rFonts w:ascii="Times New Roman"/>
          <w:b w:val="false"/>
          <w:i w:val="false"/>
          <w:color w:val="000000"/>
          <w:sz w:val="28"/>
        </w:rPr>
        <w:t>
      температурада жұмысқа жарамды деп танылды.</w:t>
      </w:r>
    </w:p>
    <w:p>
      <w:pPr>
        <w:spacing w:after="0"/>
        <w:ind w:left="0"/>
        <w:jc w:val="both"/>
      </w:pPr>
      <w:r>
        <w:rPr>
          <w:rFonts w:ascii="Times New Roman"/>
          <w:b w:val="false"/>
          <w:i w:val="false"/>
          <w:color w:val="000000"/>
          <w:sz w:val="28"/>
        </w:rPr>
        <w:t>
      "____" 20____ ж. Қоса берілген құжаттар тізімі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Монтаждау жұмыстарының басшысы</w:t>
      </w:r>
    </w:p>
    <w:p>
      <w:pPr>
        <w:spacing w:after="0"/>
        <w:ind w:left="0"/>
        <w:jc w:val="both"/>
      </w:pPr>
      <w:r>
        <w:rPr>
          <w:rFonts w:ascii="Times New Roman"/>
          <w:b w:val="false"/>
          <w:i w:val="false"/>
          <w:color w:val="000000"/>
          <w:sz w:val="28"/>
        </w:rPr>
        <w:t>
      Техникалық басшы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bookmarkStart w:name="z476" w:id="442"/>
    <w:p>
      <w:pPr>
        <w:spacing w:after="0"/>
        <w:ind w:left="0"/>
        <w:jc w:val="both"/>
      </w:pPr>
      <w:r>
        <w:rPr>
          <w:rFonts w:ascii="Times New Roman"/>
          <w:b w:val="false"/>
          <w:i w:val="false"/>
          <w:color w:val="000000"/>
          <w:sz w:val="28"/>
        </w:rPr>
        <w:t>
      Нысана</w:t>
      </w:r>
    </w:p>
    <w:bookmarkEnd w:id="442"/>
    <w:bookmarkStart w:name="z477" w:id="443"/>
    <w:p>
      <w:pPr>
        <w:spacing w:after="0"/>
        <w:ind w:left="0"/>
        <w:jc w:val="left"/>
      </w:pPr>
      <w:r>
        <w:rPr>
          <w:rFonts w:ascii="Times New Roman"/>
          <w:b/>
          <w:i w:val="false"/>
          <w:color w:val="000000"/>
        </w:rPr>
        <w:t xml:space="preserve"> Компрессор қондырғының жұмысын есепке алу журналы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тәулік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ауа және газ қысымы, МПа (кгс/см2)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ауа немесе газ температурасы, ҮС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 ҮС</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Суытуға келіп түсетін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Тоңазытқыштан кейін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берісте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 берісте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 берісте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көрсеткіштері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аралық тоңазытқыштарды май ылғал айырғыштарды, ауажинағыштарды үрлеу уақыты, күні,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клапандары мен манометрлерді тексеру уақыты, күні, сағат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қондырғысының анықталған ақаулары, оларды жою</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МПА (кгс/см2)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ҮС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л/ауысымда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ауаөлшеуіш немесе газөлшеуіш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Компрессор ауысым ішінде ___________ м</w:t>
      </w:r>
      <w:r>
        <w:rPr>
          <w:rFonts w:ascii="Times New Roman"/>
          <w:b w:val="false"/>
          <w:i w:val="false"/>
          <w:color w:val="000000"/>
          <w:vertAlign w:val="superscript"/>
        </w:rPr>
        <w:t>2</w:t>
      </w:r>
      <w:r>
        <w:rPr>
          <w:rFonts w:ascii="Times New Roman"/>
          <w:b w:val="false"/>
          <w:i w:val="false"/>
          <w:color w:val="000000"/>
          <w:sz w:val="28"/>
        </w:rPr>
        <w:t xml:space="preserve"> ауа (газ)</w:t>
      </w:r>
    </w:p>
    <w:p>
      <w:pPr>
        <w:spacing w:after="0"/>
        <w:ind w:left="0"/>
        <w:jc w:val="both"/>
      </w:pPr>
      <w:r>
        <w:rPr>
          <w:rFonts w:ascii="Times New Roman"/>
          <w:b w:val="false"/>
          <w:i w:val="false"/>
          <w:color w:val="000000"/>
          <w:sz w:val="28"/>
        </w:rPr>
        <w:t>
      ___ сағат жұмыс істеді. өндірілді.</w:t>
      </w:r>
    </w:p>
    <w:p>
      <w:pPr>
        <w:spacing w:after="0"/>
        <w:ind w:left="0"/>
        <w:jc w:val="both"/>
      </w:pPr>
      <w:r>
        <w:rPr>
          <w:rFonts w:ascii="Times New Roman"/>
          <w:b w:val="false"/>
          <w:i w:val="false"/>
          <w:color w:val="000000"/>
          <w:sz w:val="28"/>
        </w:rPr>
        <w:t>
      Ауысымды тапсырды _____________ Ауысымды қабылдады _____________</w:t>
      </w:r>
    </w:p>
    <w:p>
      <w:pPr>
        <w:spacing w:after="0"/>
        <w:ind w:left="0"/>
        <w:jc w:val="both"/>
      </w:pPr>
      <w:r>
        <w:rPr>
          <w:rFonts w:ascii="Times New Roman"/>
          <w:b w:val="false"/>
          <w:i w:val="false"/>
          <w:color w:val="000000"/>
          <w:sz w:val="28"/>
        </w:rPr>
        <w:t>
      Бақылаушы тұлға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Нысана</w:t>
      </w:r>
    </w:p>
    <w:p>
      <w:pPr>
        <w:spacing w:after="0"/>
        <w:ind w:left="0"/>
        <w:jc w:val="both"/>
      </w:pPr>
      <w:r>
        <w:rPr>
          <w:rFonts w:ascii="Times New Roman"/>
          <w:b w:val="false"/>
          <w:i w:val="false"/>
          <w:color w:val="000000"/>
          <w:sz w:val="28"/>
        </w:rPr>
        <w:t>
      Ұйым ________________________________________________________________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bookmarkStart w:name="z479" w:id="444"/>
    <w:p>
      <w:pPr>
        <w:spacing w:after="0"/>
        <w:ind w:left="0"/>
        <w:jc w:val="left"/>
      </w:pPr>
      <w:r>
        <w:rPr>
          <w:rFonts w:ascii="Times New Roman"/>
          <w:b/>
          <w:i w:val="false"/>
          <w:color w:val="000000"/>
        </w:rPr>
        <w:t xml:space="preserve"> Құбыр өткізгіштерді жөндеу, тексеру және сынау</w:t>
      </w:r>
      <w:r>
        <w:br/>
      </w:r>
      <w:r>
        <w:rPr>
          <w:rFonts w:ascii="Times New Roman"/>
          <w:b/>
          <w:i w:val="false"/>
          <w:color w:val="000000"/>
        </w:rPr>
        <w:t>актісі</w:t>
      </w:r>
    </w:p>
    <w:bookmarkEnd w:id="444"/>
    <w:p>
      <w:pPr>
        <w:spacing w:after="0"/>
        <w:ind w:left="0"/>
        <w:jc w:val="both"/>
      </w:pPr>
      <w:r>
        <w:rPr>
          <w:rFonts w:ascii="Times New Roman"/>
          <w:b w:val="false"/>
          <w:i w:val="false"/>
          <w:color w:val="000000"/>
          <w:sz w:val="28"/>
        </w:rPr>
        <w:t>
      "___" ___________ 20___ж.</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комиссия төрағасы,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____________________________________________________________</w:t>
      </w:r>
    </w:p>
    <w:p>
      <w:pPr>
        <w:spacing w:after="0"/>
        <w:ind w:left="0"/>
        <w:jc w:val="both"/>
      </w:pPr>
      <w:r>
        <w:rPr>
          <w:rFonts w:ascii="Times New Roman"/>
          <w:b w:val="false"/>
          <w:i w:val="false"/>
          <w:color w:val="000000"/>
          <w:sz w:val="28"/>
        </w:rPr>
        <w:t>
      желі атауы, олардың шекаралары</w:t>
      </w:r>
    </w:p>
    <w:p>
      <w:pPr>
        <w:spacing w:after="0"/>
        <w:ind w:left="0"/>
        <w:jc w:val="both"/>
      </w:pPr>
      <w:r>
        <w:rPr>
          <w:rFonts w:ascii="Times New Roman"/>
          <w:b w:val="false"/>
          <w:i w:val="false"/>
          <w:color w:val="000000"/>
          <w:sz w:val="28"/>
        </w:rPr>
        <w:t>
      құбыр өткізгіштерді тазалау, жөндеу және тексеру жүргізілгендігі туралы осы актіні толтырдық.</w:t>
      </w:r>
    </w:p>
    <w:p>
      <w:pPr>
        <w:spacing w:after="0"/>
        <w:ind w:left="0"/>
        <w:jc w:val="both"/>
      </w:pPr>
      <w:r>
        <w:rPr>
          <w:rFonts w:ascii="Times New Roman"/>
          <w:b w:val="false"/>
          <w:i w:val="false"/>
          <w:color w:val="000000"/>
          <w:sz w:val="28"/>
        </w:rPr>
        <w:t>
      Жөндеу кезінде мынадай жұмыстар орындалды: __________________________</w:t>
      </w:r>
    </w:p>
    <w:p>
      <w:pPr>
        <w:spacing w:after="0"/>
        <w:ind w:left="0"/>
        <w:jc w:val="both"/>
      </w:pPr>
      <w:r>
        <w:rPr>
          <w:rFonts w:ascii="Times New Roman"/>
          <w:b w:val="false"/>
          <w:i w:val="false"/>
          <w:color w:val="000000"/>
          <w:sz w:val="28"/>
        </w:rPr>
        <w:t>
      Құбыр өткізгіштер сынақтан өткізілді:</w:t>
      </w:r>
    </w:p>
    <w:p>
      <w:pPr>
        <w:spacing w:after="0"/>
        <w:ind w:left="0"/>
        <w:jc w:val="both"/>
      </w:pPr>
      <w:r>
        <w:rPr>
          <w:rFonts w:ascii="Times New Roman"/>
          <w:b w:val="false"/>
          <w:i w:val="false"/>
          <w:color w:val="000000"/>
          <w:sz w:val="28"/>
        </w:rPr>
        <w:t>
      1) беріктікке – гидравликалық сынау кезінде _____ МПа (кгс/см2)</w:t>
      </w:r>
    </w:p>
    <w:p>
      <w:pPr>
        <w:spacing w:after="0"/>
        <w:ind w:left="0"/>
        <w:jc w:val="both"/>
      </w:pPr>
      <w:r>
        <w:rPr>
          <w:rFonts w:ascii="Times New Roman"/>
          <w:b w:val="false"/>
          <w:i w:val="false"/>
          <w:color w:val="000000"/>
          <w:sz w:val="28"/>
        </w:rPr>
        <w:t>
      қысыммен;</w:t>
      </w:r>
    </w:p>
    <w:p>
      <w:pPr>
        <w:spacing w:after="0"/>
        <w:ind w:left="0"/>
        <w:jc w:val="both"/>
      </w:pPr>
      <w:r>
        <w:rPr>
          <w:rFonts w:ascii="Times New Roman"/>
          <w:b w:val="false"/>
          <w:i w:val="false"/>
          <w:color w:val="000000"/>
          <w:sz w:val="28"/>
        </w:rPr>
        <w:t>
      2) тығыздыққа – пневматикалық сынау кезінде _____ МПа (кгс/см2)</w:t>
      </w:r>
    </w:p>
    <w:p>
      <w:pPr>
        <w:spacing w:after="0"/>
        <w:ind w:left="0"/>
        <w:jc w:val="both"/>
      </w:pPr>
      <w:r>
        <w:rPr>
          <w:rFonts w:ascii="Times New Roman"/>
          <w:b w:val="false"/>
          <w:i w:val="false"/>
          <w:color w:val="000000"/>
          <w:sz w:val="28"/>
        </w:rPr>
        <w:t>
      қысыммен.</w:t>
      </w:r>
    </w:p>
    <w:p>
      <w:pPr>
        <w:spacing w:after="0"/>
        <w:ind w:left="0"/>
        <w:jc w:val="both"/>
      </w:pPr>
      <w:r>
        <w:rPr>
          <w:rFonts w:ascii="Times New Roman"/>
          <w:b w:val="false"/>
          <w:i w:val="false"/>
          <w:color w:val="000000"/>
          <w:sz w:val="28"/>
        </w:rPr>
        <w:t>
      Пневматикалық сынау кезінде құбыр өткізгіштер ______ сағат бойы</w:t>
      </w:r>
    </w:p>
    <w:p>
      <w:pPr>
        <w:spacing w:after="0"/>
        <w:ind w:left="0"/>
        <w:jc w:val="both"/>
      </w:pPr>
      <w:r>
        <w:rPr>
          <w:rFonts w:ascii="Times New Roman"/>
          <w:b w:val="false"/>
          <w:i w:val="false"/>
          <w:color w:val="000000"/>
          <w:sz w:val="28"/>
        </w:rPr>
        <w:t>
      ұсталды.</w:t>
      </w:r>
    </w:p>
    <w:p>
      <w:pPr>
        <w:spacing w:after="0"/>
        <w:ind w:left="0"/>
        <w:jc w:val="both"/>
      </w:pPr>
      <w:r>
        <w:rPr>
          <w:rFonts w:ascii="Times New Roman"/>
          <w:b w:val="false"/>
          <w:i w:val="false"/>
          <w:color w:val="000000"/>
          <w:sz w:val="28"/>
        </w:rPr>
        <w:t>
      Ауа немесе инертті газ қысымының түсуі ______ % сағатты құрады.</w:t>
      </w:r>
    </w:p>
    <w:p>
      <w:pPr>
        <w:spacing w:after="0"/>
        <w:ind w:left="0"/>
        <w:jc w:val="both"/>
      </w:pPr>
      <w:r>
        <w:rPr>
          <w:rFonts w:ascii="Times New Roman"/>
          <w:b w:val="false"/>
          <w:i w:val="false"/>
          <w:color w:val="000000"/>
          <w:sz w:val="28"/>
        </w:rPr>
        <w:t>
      Құбыр өткізгіш үшін ауа немесе инертті газ қысымының рұқсатты шамасы _______ % сағатына.</w:t>
      </w:r>
    </w:p>
    <w:p>
      <w:pPr>
        <w:spacing w:after="0"/>
        <w:ind w:left="0"/>
        <w:jc w:val="both"/>
      </w:pPr>
      <w:r>
        <w:rPr>
          <w:rFonts w:ascii="Times New Roman"/>
          <w:b w:val="false"/>
          <w:i w:val="false"/>
          <w:color w:val="000000"/>
          <w:sz w:val="28"/>
        </w:rPr>
        <w:t>
      Осы актіде аталған құбыр өткізгіштер беріктік пен тығыздыққа сынақтан өткізілді және _____ сағ. пайдалануға қабылданды деп танылсын.</w:t>
      </w:r>
    </w:p>
    <w:p>
      <w:pPr>
        <w:spacing w:after="0"/>
        <w:ind w:left="0"/>
        <w:jc w:val="both"/>
      </w:pPr>
      <w:r>
        <w:rPr>
          <w:rFonts w:ascii="Times New Roman"/>
          <w:b w:val="false"/>
          <w:i w:val="false"/>
          <w:color w:val="000000"/>
          <w:sz w:val="28"/>
        </w:rPr>
        <w:t>
      " ___ " ________ 20__ ж.</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Компрессорлық станцияларды</w:t>
            </w:r>
            <w:r>
              <w:br/>
            </w:r>
            <w:r>
              <w:rPr>
                <w:rFonts w:ascii="Times New Roman"/>
                <w:b w:val="false"/>
                <w:i w:val="false"/>
                <w:color w:val="000000"/>
                <w:sz w:val="20"/>
              </w:rPr>
              <w:t>пайдалану кезінде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 __________ 20 __ ж.</w:t>
      </w:r>
    </w:p>
    <w:p>
      <w:pPr>
        <w:spacing w:after="0"/>
        <w:ind w:left="0"/>
        <w:jc w:val="both"/>
      </w:pPr>
      <w:r>
        <w:rPr>
          <w:rFonts w:ascii="Times New Roman"/>
          <w:b w:val="false"/>
          <w:i w:val="false"/>
          <w:color w:val="000000"/>
          <w:sz w:val="28"/>
        </w:rPr>
        <w:t>
      Ұйымның техникалық басшысы __________________________________________</w:t>
      </w:r>
    </w:p>
    <w:p>
      <w:pPr>
        <w:spacing w:after="0"/>
        <w:ind w:left="0"/>
        <w:jc w:val="both"/>
      </w:pPr>
      <w:r>
        <w:rPr>
          <w:rFonts w:ascii="Times New Roman"/>
          <w:b w:val="false"/>
          <w:i w:val="false"/>
          <w:color w:val="000000"/>
          <w:sz w:val="28"/>
        </w:rPr>
        <w:t>
      Цех _________________________________________________________________</w:t>
      </w:r>
    </w:p>
    <w:bookmarkStart w:name="z481" w:id="445"/>
    <w:p>
      <w:pPr>
        <w:spacing w:after="0"/>
        <w:ind w:left="0"/>
        <w:jc w:val="left"/>
      </w:pPr>
      <w:r>
        <w:rPr>
          <w:rFonts w:ascii="Times New Roman"/>
          <w:b/>
          <w:i w:val="false"/>
          <w:color w:val="000000"/>
        </w:rPr>
        <w:t xml:space="preserve"> Агрегатты, ыдысты жөндеуден қабылдау-тапсыру</w:t>
      </w:r>
      <w:r>
        <w:br/>
      </w:r>
      <w:r>
        <w:rPr>
          <w:rFonts w:ascii="Times New Roman"/>
          <w:b/>
          <w:i w:val="false"/>
          <w:color w:val="000000"/>
        </w:rPr>
        <w:t>актісі</w:t>
      </w:r>
    </w:p>
    <w:bookmarkEnd w:id="445"/>
    <w:p>
      <w:pPr>
        <w:spacing w:after="0"/>
        <w:ind w:left="0"/>
        <w:jc w:val="both"/>
      </w:pPr>
      <w:r>
        <w:rPr>
          <w:rFonts w:ascii="Times New Roman"/>
          <w:b w:val="false"/>
          <w:i w:val="false"/>
          <w:color w:val="000000"/>
          <w:sz w:val="28"/>
        </w:rPr>
        <w:t>
      " ___ " __________ 20 __ ж.</w:t>
      </w:r>
    </w:p>
    <w:p>
      <w:pPr>
        <w:spacing w:after="0"/>
        <w:ind w:left="0"/>
        <w:jc w:val="both"/>
      </w:pPr>
      <w:r>
        <w:rPr>
          <w:rFonts w:ascii="Times New Roman"/>
          <w:b w:val="false"/>
          <w:i w:val="false"/>
          <w:color w:val="000000"/>
          <w:sz w:val="28"/>
        </w:rPr>
        <w:t>
      Біз, төменде қол қойғандар, комиссия төрағасы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 жөндеуден өткен _______________________________________</w:t>
      </w:r>
    </w:p>
    <w:p>
      <w:pPr>
        <w:spacing w:after="0"/>
        <w:ind w:left="0"/>
        <w:jc w:val="both"/>
      </w:pPr>
      <w:r>
        <w:rPr>
          <w:rFonts w:ascii="Times New Roman"/>
          <w:b w:val="false"/>
          <w:i w:val="false"/>
          <w:color w:val="000000"/>
          <w:sz w:val="28"/>
        </w:rPr>
        <w:t>
      жөндеу түрі агрегат, ыдыс атауы</w:t>
      </w:r>
    </w:p>
    <w:p>
      <w:pPr>
        <w:spacing w:after="0"/>
        <w:ind w:left="0"/>
        <w:jc w:val="both"/>
      </w:pPr>
      <w:r>
        <w:rPr>
          <w:rFonts w:ascii="Times New Roman"/>
          <w:b w:val="false"/>
          <w:i w:val="false"/>
          <w:color w:val="000000"/>
          <w:sz w:val="28"/>
        </w:rPr>
        <w:t>
      қабылдағандығымыз туралы қабылдау-тапсыру актісін толтырдық,</w:t>
      </w:r>
    </w:p>
    <w:p>
      <w:pPr>
        <w:spacing w:after="0"/>
        <w:ind w:left="0"/>
        <w:jc w:val="both"/>
      </w:pPr>
      <w:r>
        <w:rPr>
          <w:rFonts w:ascii="Times New Roman"/>
          <w:b w:val="false"/>
          <w:i w:val="false"/>
          <w:color w:val="000000"/>
          <w:sz w:val="28"/>
        </w:rPr>
        <w:t>
      тіркеу, инвентарлық № ______ № ________ тапсырыс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жоспарлы (жоспардан тыс)</w:t>
      </w:r>
    </w:p>
    <w:p>
      <w:pPr>
        <w:spacing w:after="0"/>
        <w:ind w:left="0"/>
        <w:jc w:val="both"/>
      </w:pPr>
      <w:r>
        <w:rPr>
          <w:rFonts w:ascii="Times New Roman"/>
          <w:b w:val="false"/>
          <w:i w:val="false"/>
          <w:color w:val="000000"/>
          <w:sz w:val="28"/>
        </w:rPr>
        <w:t>
      жөндеуде " _________ " ______________ 20 _______ ж. " ____ " ________</w:t>
      </w:r>
    </w:p>
    <w:p>
      <w:pPr>
        <w:spacing w:after="0"/>
        <w:ind w:left="0"/>
        <w:jc w:val="both"/>
      </w:pPr>
      <w:r>
        <w:rPr>
          <w:rFonts w:ascii="Times New Roman"/>
          <w:b w:val="false"/>
          <w:i w:val="false"/>
          <w:color w:val="000000"/>
          <w:sz w:val="28"/>
        </w:rPr>
        <w:t>
      20 __ ж. тұрған, яғни ____________ күн, жоспар бойынша _________ күн.</w:t>
      </w:r>
    </w:p>
    <w:p>
      <w:pPr>
        <w:spacing w:after="0"/>
        <w:ind w:left="0"/>
        <w:jc w:val="both"/>
      </w:pPr>
      <w:r>
        <w:rPr>
          <w:rFonts w:ascii="Times New Roman"/>
          <w:b w:val="false"/>
          <w:i w:val="false"/>
          <w:color w:val="000000"/>
          <w:sz w:val="28"/>
        </w:rPr>
        <w:t xml:space="preserve">
      20 __ ж. " __ " ________ № ___ ақаулар ведомосымен қаралған жұмыстар </w:t>
      </w:r>
    </w:p>
    <w:p>
      <w:pPr>
        <w:spacing w:after="0"/>
        <w:ind w:left="0"/>
        <w:jc w:val="both"/>
      </w:pPr>
      <w:r>
        <w:rPr>
          <w:rFonts w:ascii="Times New Roman"/>
          <w:b w:val="false"/>
          <w:i w:val="false"/>
          <w:color w:val="000000"/>
          <w:sz w:val="28"/>
        </w:rPr>
        <w:t>
      __________________________________________________________ орындалды.</w:t>
      </w:r>
    </w:p>
    <w:p>
      <w:pPr>
        <w:spacing w:after="0"/>
        <w:ind w:left="0"/>
        <w:jc w:val="both"/>
      </w:pPr>
      <w:r>
        <w:rPr>
          <w:rFonts w:ascii="Times New Roman"/>
          <w:b w:val="false"/>
          <w:i w:val="false"/>
          <w:color w:val="000000"/>
          <w:sz w:val="28"/>
        </w:rPr>
        <w:t>
      жөндеу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немесе жартылай не орындалмағандығын көрсету</w:t>
      </w:r>
    </w:p>
    <w:p>
      <w:pPr>
        <w:spacing w:after="0"/>
        <w:ind w:left="0"/>
        <w:jc w:val="both"/>
      </w:pPr>
      <w:r>
        <w:rPr>
          <w:rFonts w:ascii="Times New Roman"/>
          <w:b w:val="false"/>
          <w:i w:val="false"/>
          <w:color w:val="000000"/>
          <w:sz w:val="28"/>
        </w:rPr>
        <w:t>
      Жөндеу сапасы _______________________________________________________</w:t>
      </w:r>
    </w:p>
    <w:p>
      <w:pPr>
        <w:spacing w:after="0"/>
        <w:ind w:left="0"/>
        <w:jc w:val="both"/>
      </w:pPr>
      <w:r>
        <w:rPr>
          <w:rFonts w:ascii="Times New Roman"/>
          <w:b w:val="false"/>
          <w:i w:val="false"/>
          <w:color w:val="000000"/>
          <w:sz w:val="28"/>
        </w:rPr>
        <w:t>
      агрегат, ыдыс атауы</w:t>
      </w:r>
    </w:p>
    <w:p>
      <w:pPr>
        <w:spacing w:after="0"/>
        <w:ind w:left="0"/>
        <w:jc w:val="both"/>
      </w:pPr>
      <w:r>
        <w:rPr>
          <w:rFonts w:ascii="Times New Roman"/>
          <w:b w:val="false"/>
          <w:i w:val="false"/>
          <w:color w:val="000000"/>
          <w:sz w:val="28"/>
        </w:rPr>
        <w:t>
      тексерілді және пайдалануға берілді.</w:t>
      </w:r>
    </w:p>
    <w:p>
      <w:pPr>
        <w:spacing w:after="0"/>
        <w:ind w:left="0"/>
        <w:jc w:val="both"/>
      </w:pPr>
      <w:r>
        <w:rPr>
          <w:rFonts w:ascii="Times New Roman"/>
          <w:b w:val="false"/>
          <w:i w:val="false"/>
          <w:color w:val="000000"/>
          <w:sz w:val="28"/>
        </w:rPr>
        <w:t>
      Актіге қоса беріледі:</w:t>
      </w:r>
    </w:p>
    <w:p>
      <w:pPr>
        <w:spacing w:after="0"/>
        <w:ind w:left="0"/>
        <w:jc w:val="both"/>
      </w:pPr>
      <w:r>
        <w:rPr>
          <w:rFonts w:ascii="Times New Roman"/>
          <w:b w:val="false"/>
          <w:i w:val="false"/>
          <w:color w:val="000000"/>
          <w:sz w:val="28"/>
        </w:rPr>
        <w:t>
      Жөндеу мынадай бағамен орындалды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Жөндеу жүргізілді 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мамандығы, разряды</w:t>
      </w:r>
    </w:p>
    <w:p>
      <w:pPr>
        <w:spacing w:after="0"/>
        <w:ind w:left="0"/>
        <w:jc w:val="both"/>
      </w:pPr>
      <w:r>
        <w:rPr>
          <w:rFonts w:ascii="Times New Roman"/>
          <w:b w:val="false"/>
          <w:i w:val="false"/>
          <w:color w:val="000000"/>
          <w:sz w:val="28"/>
        </w:rPr>
        <w:t>
      Тапсырды: ___________________________________________________________</w:t>
      </w:r>
    </w:p>
    <w:p>
      <w:pPr>
        <w:spacing w:after="0"/>
        <w:ind w:left="0"/>
        <w:jc w:val="both"/>
      </w:pPr>
      <w:r>
        <w:rPr>
          <w:rFonts w:ascii="Times New Roman"/>
          <w:b w:val="false"/>
          <w:i w:val="false"/>
          <w:color w:val="000000"/>
          <w:sz w:val="28"/>
        </w:rPr>
        <w:t>
      Қабылдады: 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