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7dd2" w14:textId="8a37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18 желтоқсандағы № 211 бұйрығы. Қазақстан Республикасы Әділет министрлігінде 2015 жылы 12 ақпанда № 10234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11.03.2025 </w:t>
      </w:r>
      <w:r>
        <w:rPr>
          <w:rFonts w:ascii="Times New Roman"/>
          <w:b w:val="false"/>
          <w:i w:val="false"/>
          <w:color w:val="000000"/>
          <w:sz w:val="28"/>
        </w:rPr>
        <w:t>№ 126-н/қ</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Жылу энергиясын пайдалану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11.03.2025 </w:t>
      </w:r>
      <w:r>
        <w:rPr>
          <w:rFonts w:ascii="Times New Roman"/>
          <w:b w:val="false"/>
          <w:i w:val="false"/>
          <w:color w:val="ff0000"/>
          <w:sz w:val="28"/>
        </w:rPr>
        <w:t>№ 126-н/қ</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9" w:id="10"/>
    <w:p>
      <w:pPr>
        <w:spacing w:after="0"/>
        <w:ind w:left="0"/>
        <w:jc w:val="both"/>
      </w:pPr>
      <w:r>
        <w:rPr>
          <w:rFonts w:ascii="Times New Roman"/>
          <w:b w:val="false"/>
          <w:i w:val="false"/>
          <w:color w:val="000000"/>
          <w:sz w:val="28"/>
        </w:rPr>
        <w:t xml:space="preserve">
      1. Осы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273)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p>
    <w:bookmarkEnd w:id="10"/>
    <w:bookmarkStart w:name="z30" w:id="11"/>
    <w:p>
      <w:pPr>
        <w:spacing w:after="0"/>
        <w:ind w:left="0"/>
        <w:jc w:val="both"/>
      </w:pPr>
      <w:r>
        <w:rPr>
          <w:rFonts w:ascii="Times New Roman"/>
          <w:b w:val="false"/>
          <w:i w:val="false"/>
          <w:color w:val="000000"/>
          <w:sz w:val="28"/>
        </w:rPr>
        <w:t xml:space="preserve">
      Жылу энергетикасы субъектілері арасында туындайтын қатынастар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"Жылу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осы </w:t>
      </w:r>
      <w:r>
        <w:rPr>
          <w:rFonts w:ascii="Times New Roman"/>
          <w:b w:val="false"/>
          <w:i w:val="false"/>
          <w:color w:val="000000"/>
          <w:sz w:val="28"/>
        </w:rPr>
        <w:t>Қағидаларда</w:t>
      </w:r>
      <w:r>
        <w:rPr>
          <w:rFonts w:ascii="Times New Roman"/>
          <w:b w:val="false"/>
          <w:i w:val="false"/>
          <w:color w:val="000000"/>
          <w:sz w:val="28"/>
        </w:rPr>
        <w:t xml:space="preserve"> және Қазақстан Республикасының өзге де нормативтік құқықтық актілерінде айқындалады.</w:t>
      </w:r>
    </w:p>
    <w:bookmarkEnd w:id="11"/>
    <w:bookmarkStart w:name="z31"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bookmarkStart w:name="z32" w:id="13"/>
    <w:p>
      <w:pPr>
        <w:spacing w:after="0"/>
        <w:ind w:left="0"/>
        <w:jc w:val="both"/>
      </w:pPr>
      <w:r>
        <w:rPr>
          <w:rFonts w:ascii="Times New Roman"/>
          <w:b w:val="false"/>
          <w:i w:val="false"/>
          <w:color w:val="000000"/>
          <w:sz w:val="28"/>
        </w:rPr>
        <w:t>
      1) есепке алу торабы – жылу энергиясын есепке алуды қамтамасыз ететін аспаптар мен құрылғылар жүйесі;</w:t>
      </w:r>
    </w:p>
    <w:bookmarkEnd w:id="13"/>
    <w:bookmarkStart w:name="z33" w:id="14"/>
    <w:p>
      <w:pPr>
        <w:spacing w:after="0"/>
        <w:ind w:left="0"/>
        <w:jc w:val="both"/>
      </w:pPr>
      <w:r>
        <w:rPr>
          <w:rFonts w:ascii="Times New Roman"/>
          <w:b w:val="false"/>
          <w:i w:val="false"/>
          <w:color w:val="000000"/>
          <w:sz w:val="28"/>
        </w:rPr>
        <w:t>
      2) есептік жылу жүктемесі – сыртқы ауаның есептік температурасы кезінде бір сағат ішінде ғимараттың микроклиматының нормаланған параметрлерін ұстап тұру үшін талап етілетін жылу энергиясының мөлшері;</w:t>
      </w:r>
    </w:p>
    <w:bookmarkEnd w:id="14"/>
    <w:bookmarkStart w:name="z34" w:id="15"/>
    <w:p>
      <w:pPr>
        <w:spacing w:after="0"/>
        <w:ind w:left="0"/>
        <w:jc w:val="both"/>
      </w:pPr>
      <w:r>
        <w:rPr>
          <w:rFonts w:ascii="Times New Roman"/>
          <w:b w:val="false"/>
          <w:i w:val="false"/>
          <w:color w:val="000000"/>
          <w:sz w:val="28"/>
        </w:rPr>
        <w:t>
      3) есептік кезең – тұтынылған жылу энергиясы есепке алынатын және тұтынушыға төлеуге ұсынылатын уақыт кезеңі;</w:t>
      </w:r>
    </w:p>
    <w:bookmarkEnd w:id="15"/>
    <w:bookmarkStart w:name="z35" w:id="16"/>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16"/>
    <w:bookmarkStart w:name="z36" w:id="17"/>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17"/>
    <w:bookmarkStart w:name="z37" w:id="18"/>
    <w:p>
      <w:pPr>
        <w:spacing w:after="0"/>
        <w:ind w:left="0"/>
        <w:jc w:val="both"/>
      </w:pPr>
      <w:r>
        <w:rPr>
          <w:rFonts w:ascii="Times New Roman"/>
          <w:b w:val="false"/>
          <w:i w:val="false"/>
          <w:color w:val="000000"/>
          <w:sz w:val="28"/>
        </w:rPr>
        <w:t>
      6) жылу жеткізгіштің шығысы – уақыт бірлігінде құбыр жолдың көлденең қиылысы арқылы өткен жылу жеткізгіш салмағы (көлемі);</w:t>
      </w:r>
    </w:p>
    <w:bookmarkEnd w:id="18"/>
    <w:bookmarkStart w:name="z38" w:id="19"/>
    <w:p>
      <w:pPr>
        <w:spacing w:after="0"/>
        <w:ind w:left="0"/>
        <w:jc w:val="both"/>
      </w:pPr>
      <w:r>
        <w:rPr>
          <w:rFonts w:ascii="Times New Roman"/>
          <w:b w:val="false"/>
          <w:i w:val="false"/>
          <w:color w:val="000000"/>
          <w:sz w:val="28"/>
        </w:rPr>
        <w:t>
      7)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19"/>
    <w:bookmarkStart w:name="z39" w:id="20"/>
    <w:p>
      <w:pPr>
        <w:spacing w:after="0"/>
        <w:ind w:left="0"/>
        <w:jc w:val="both"/>
      </w:pPr>
      <w:r>
        <w:rPr>
          <w:rFonts w:ascii="Times New Roman"/>
          <w:b w:val="false"/>
          <w:i w:val="false"/>
          <w:color w:val="000000"/>
          <w:sz w:val="28"/>
        </w:rPr>
        <w:t>
      8) жылу тұтыну жүйесі – жылу жүктемелерінің бір немесе бірнеше түрін тұтынуға арналған жылу тұтынатын қондырғылардың кешені;</w:t>
      </w:r>
    </w:p>
    <w:bookmarkEnd w:id="20"/>
    <w:bookmarkStart w:name="z40" w:id="21"/>
    <w:p>
      <w:pPr>
        <w:spacing w:after="0"/>
        <w:ind w:left="0"/>
        <w:jc w:val="both"/>
      </w:pPr>
      <w:r>
        <w:rPr>
          <w:rFonts w:ascii="Times New Roman"/>
          <w:b w:val="false"/>
          <w:i w:val="false"/>
          <w:color w:val="000000"/>
          <w:sz w:val="28"/>
        </w:rPr>
        <w:t>
      9)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1"/>
    <w:bookmarkStart w:name="z41" w:id="22"/>
    <w:p>
      <w:pPr>
        <w:spacing w:after="0"/>
        <w:ind w:left="0"/>
        <w:jc w:val="both"/>
      </w:pPr>
      <w:r>
        <w:rPr>
          <w:rFonts w:ascii="Times New Roman"/>
          <w:b w:val="false"/>
          <w:i w:val="false"/>
          <w:color w:val="000000"/>
          <w:sz w:val="28"/>
        </w:rPr>
        <w:t>
      10)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2"/>
    <w:bookmarkStart w:name="z42" w:id="23"/>
    <w:p>
      <w:pPr>
        <w:spacing w:after="0"/>
        <w:ind w:left="0"/>
        <w:jc w:val="both"/>
      </w:pPr>
      <w:r>
        <w:rPr>
          <w:rFonts w:ascii="Times New Roman"/>
          <w:b w:val="false"/>
          <w:i w:val="false"/>
          <w:color w:val="000000"/>
          <w:sz w:val="28"/>
        </w:rPr>
        <w:t>
      11)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3"/>
    <w:bookmarkStart w:name="z43" w:id="24"/>
    <w:p>
      <w:pPr>
        <w:spacing w:after="0"/>
        <w:ind w:left="0"/>
        <w:jc w:val="both"/>
      </w:pPr>
      <w:r>
        <w:rPr>
          <w:rFonts w:ascii="Times New Roman"/>
          <w:b w:val="false"/>
          <w:i w:val="false"/>
          <w:color w:val="000000"/>
          <w:sz w:val="28"/>
        </w:rPr>
        <w:t>
      12) жылу энергиясы үшін есеп айырысу – тұтынылған жылу энергиясы үшін тұтынушының ақы төлеуі;</w:t>
      </w:r>
    </w:p>
    <w:bookmarkEnd w:id="24"/>
    <w:bookmarkStart w:name="z44" w:id="25"/>
    <w:p>
      <w:pPr>
        <w:spacing w:after="0"/>
        <w:ind w:left="0"/>
        <w:jc w:val="both"/>
      </w:pPr>
      <w:r>
        <w:rPr>
          <w:rFonts w:ascii="Times New Roman"/>
          <w:b w:val="false"/>
          <w:i w:val="false"/>
          <w:color w:val="000000"/>
          <w:sz w:val="28"/>
        </w:rPr>
        <w:t>
      13) жылу энергиясына арналған тариф – тұтынылған жылу энергиясы үшін ақы алынатын табиғи монополиялар салаларындағы бақылауды және реттеуді жүзеге асыратын мемлекеттік орган бекіткен жылу энергиясының бірлігі құнының ақшалай мәні;</w:t>
      </w:r>
    </w:p>
    <w:bookmarkEnd w:id="25"/>
    <w:bookmarkStart w:name="z45" w:id="26"/>
    <w:p>
      <w:pPr>
        <w:spacing w:after="0"/>
        <w:ind w:left="0"/>
        <w:jc w:val="both"/>
      </w:pPr>
      <w:r>
        <w:rPr>
          <w:rFonts w:ascii="Times New Roman"/>
          <w:b w:val="false"/>
          <w:i w:val="false"/>
          <w:color w:val="000000"/>
          <w:sz w:val="28"/>
        </w:rPr>
        <w:t>
      14) жылу энергиясының шығысын есепке алу нүктесі – коммерциялық есепке алу аспаптарының көмегімен немесе есеп айырысу әдісімен, ол болмаған кезде жылу энергиясының шығысы айқындалатын жылумен жабдықтау схемасының нүктесі;</w:t>
      </w:r>
    </w:p>
    <w:bookmarkEnd w:id="26"/>
    <w:bookmarkStart w:name="z46" w:id="27"/>
    <w:p>
      <w:pPr>
        <w:spacing w:after="0"/>
        <w:ind w:left="0"/>
        <w:jc w:val="both"/>
      </w:pPr>
      <w:r>
        <w:rPr>
          <w:rFonts w:ascii="Times New Roman"/>
          <w:b w:val="false"/>
          <w:i w:val="false"/>
          <w:color w:val="000000"/>
          <w:sz w:val="28"/>
        </w:rPr>
        <w:t>
      15) жылумен жабдықтау – тұтынушыларды жылу энергиясымен, жылу жеткізгішпен қамтамасыз ету, оның ішінде жылу қуатын ұстап тұру;</w:t>
      </w:r>
    </w:p>
    <w:bookmarkEnd w:id="27"/>
    <w:bookmarkStart w:name="z47" w:id="28"/>
    <w:p>
      <w:pPr>
        <w:spacing w:after="0"/>
        <w:ind w:left="0"/>
        <w:jc w:val="both"/>
      </w:pPr>
      <w:r>
        <w:rPr>
          <w:rFonts w:ascii="Times New Roman"/>
          <w:b w:val="false"/>
          <w:i w:val="false"/>
          <w:color w:val="000000"/>
          <w:sz w:val="28"/>
        </w:rPr>
        <w:t>
      16) жылумен жабдықтау жүйесі – жылу жеткізгішті өндіруге, тасымалдауға және пайдалануға арналған қондырғылар кешені;</w:t>
      </w:r>
    </w:p>
    <w:bookmarkEnd w:id="28"/>
    <w:bookmarkStart w:name="z48" w:id="29"/>
    <w:p>
      <w:pPr>
        <w:spacing w:after="0"/>
        <w:ind w:left="0"/>
        <w:jc w:val="both"/>
      </w:pPr>
      <w:r>
        <w:rPr>
          <w:rFonts w:ascii="Times New Roman"/>
          <w:b w:val="false"/>
          <w:i w:val="false"/>
          <w:color w:val="000000"/>
          <w:sz w:val="28"/>
        </w:rPr>
        <w:t>
      17) жылумен жабдықтау субъектілері – жылу өндіруші және жылу тасымалдаушы субъектілер;</w:t>
      </w:r>
    </w:p>
    <w:bookmarkEnd w:id="29"/>
    <w:bookmarkStart w:name="z49" w:id="30"/>
    <w:p>
      <w:pPr>
        <w:spacing w:after="0"/>
        <w:ind w:left="0"/>
        <w:jc w:val="both"/>
      </w:pPr>
      <w:r>
        <w:rPr>
          <w:rFonts w:ascii="Times New Roman"/>
          <w:b w:val="false"/>
          <w:i w:val="false"/>
          <w:color w:val="000000"/>
          <w:sz w:val="28"/>
        </w:rPr>
        <w:t>
      18) қосалқы тұтынушы – жылу желілері және (немесе) жылу тұтынатын қондырғылары тұтынушының жылу желілеріне қосылған тұтынушы;</w:t>
      </w:r>
    </w:p>
    <w:bookmarkEnd w:id="30"/>
    <w:bookmarkStart w:name="z50" w:id="31"/>
    <w:p>
      <w:pPr>
        <w:spacing w:after="0"/>
        <w:ind w:left="0"/>
        <w:jc w:val="both"/>
      </w:pPr>
      <w:r>
        <w:rPr>
          <w:rFonts w:ascii="Times New Roman"/>
          <w:b w:val="false"/>
          <w:i w:val="false"/>
          <w:color w:val="000000"/>
          <w:sz w:val="28"/>
        </w:rPr>
        <w:t>
      19) өлшеу құралдарын салыстырып тексеру – өлшеу құралдарының міндетті метрологиялық талаптарға сәйкестігін растау мақсатында орындалатын операциялар жиынтығы;</w:t>
      </w:r>
    </w:p>
    <w:bookmarkEnd w:id="31"/>
    <w:bookmarkStart w:name="z51" w:id="32"/>
    <w:p>
      <w:pPr>
        <w:spacing w:after="0"/>
        <w:ind w:left="0"/>
        <w:jc w:val="both"/>
      </w:pPr>
      <w:r>
        <w:rPr>
          <w:rFonts w:ascii="Times New Roman"/>
          <w:b w:val="false"/>
          <w:i w:val="false"/>
          <w:color w:val="000000"/>
          <w:sz w:val="28"/>
        </w:rPr>
        <w:t>
      20)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32"/>
    <w:bookmarkStart w:name="z52" w:id="33"/>
    <w:p>
      <w:pPr>
        <w:spacing w:after="0"/>
        <w:ind w:left="0"/>
        <w:jc w:val="both"/>
      </w:pPr>
      <w:r>
        <w:rPr>
          <w:rFonts w:ascii="Times New Roman"/>
          <w:b w:val="false"/>
          <w:i w:val="false"/>
          <w:color w:val="000000"/>
          <w:sz w:val="28"/>
        </w:rPr>
        <w:t>
      21) табиғи монополиялар саласындағы уәкілетті орган – табиғи монополиялар салаларындағы басшылықты және салааралық үйлестіруді жүзеге асыратын орталық атқарушы орган;</w:t>
      </w:r>
    </w:p>
    <w:bookmarkEnd w:id="33"/>
    <w:bookmarkStart w:name="z53" w:id="34"/>
    <w:p>
      <w:pPr>
        <w:spacing w:after="0"/>
        <w:ind w:left="0"/>
        <w:jc w:val="both"/>
      </w:pPr>
      <w:r>
        <w:rPr>
          <w:rFonts w:ascii="Times New Roman"/>
          <w:b w:val="false"/>
          <w:i w:val="false"/>
          <w:color w:val="000000"/>
          <w:sz w:val="28"/>
        </w:rPr>
        <w:t>
      22) баланстық тиесілік – жылумен жабдықтау субъектісінің немесе тұтынушының меншік құқығымен немесе өзге де заңды негізде жабдықтың және (немесе) жылу желісінің тиесілігі;</w:t>
      </w:r>
    </w:p>
    <w:bookmarkEnd w:id="34"/>
    <w:bookmarkStart w:name="z54" w:id="35"/>
    <w:p>
      <w:pPr>
        <w:spacing w:after="0"/>
        <w:ind w:left="0"/>
        <w:jc w:val="both"/>
      </w:pPr>
      <w:r>
        <w:rPr>
          <w:rFonts w:ascii="Times New Roman"/>
          <w:b w:val="false"/>
          <w:i w:val="false"/>
          <w:color w:val="000000"/>
          <w:sz w:val="28"/>
        </w:rPr>
        <w:t>
      23) баланстық тиесілік және пайдалану жауапкершілігінің шекарасы – жылумен жабдықтау субъектілері мен тұтынушылар арасындағы, сондай-ақ тұтынушылар мен қосалқы тұтынушылар арасындағы жылу желісінің баланстық тиесілігі бойынша айқындалатын және тараптардың пайдалану жауапкершілігін белгілейтін жылу желісін бөлу нүктесі;</w:t>
      </w:r>
    </w:p>
    <w:bookmarkEnd w:id="35"/>
    <w:bookmarkStart w:name="z55" w:id="36"/>
    <w:p>
      <w:pPr>
        <w:spacing w:after="0"/>
        <w:ind w:left="0"/>
        <w:jc w:val="both"/>
      </w:pPr>
      <w:r>
        <w:rPr>
          <w:rFonts w:ascii="Times New Roman"/>
          <w:b w:val="false"/>
          <w:i w:val="false"/>
          <w:color w:val="000000"/>
          <w:sz w:val="28"/>
        </w:rPr>
        <w:t>
      24) техникалық шарттар – орындау және жылу желілеріне қосылу үшін қажетті техникалық талаптар;</w:t>
      </w:r>
    </w:p>
    <w:bookmarkEnd w:id="36"/>
    <w:bookmarkStart w:name="z56" w:id="37"/>
    <w:p>
      <w:pPr>
        <w:spacing w:after="0"/>
        <w:ind w:left="0"/>
        <w:jc w:val="both"/>
      </w:pPr>
      <w:r>
        <w:rPr>
          <w:rFonts w:ascii="Times New Roman"/>
          <w:b w:val="false"/>
          <w:i w:val="false"/>
          <w:color w:val="000000"/>
          <w:sz w:val="28"/>
        </w:rPr>
        <w:t>
      25) төлем құжаты – соның негізінде тұтынылған жылу энергиясы үшін тұтынушылар төлем жүргізетін құжат (шот, хабархат, түбіртек, шот-ескерту);</w:t>
      </w:r>
    </w:p>
    <w:bookmarkEnd w:id="37"/>
    <w:bookmarkStart w:name="z57" w:id="38"/>
    <w:p>
      <w:pPr>
        <w:spacing w:after="0"/>
        <w:ind w:left="0"/>
        <w:jc w:val="both"/>
      </w:pPr>
      <w:r>
        <w:rPr>
          <w:rFonts w:ascii="Times New Roman"/>
          <w:b w:val="false"/>
          <w:i w:val="false"/>
          <w:color w:val="000000"/>
          <w:sz w:val="28"/>
        </w:rPr>
        <w:t xml:space="preserve">
      26) энергетикалық сараптама – электр энергетикасы және жылу энергетикасы салаларында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 мен өндірістік жарақаттануды тергеп-тексеру кезінде Қазақстан Республикасы Энергетика министрінің 2015 жылғы 3 ақпандағы № 59 бұйрығымен (Нормативтік құқықтық актілерді мемлекеттік тіркеу тізілімінде № 10444 болып тіркелген) бекітілген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Энергетикалық сараптама жүргізу қағидалары) сәйкес Қазақстан Республикасының нормативтік құқықтық актілеріне сәйкестігіне жүргізілетін электр энергетикасы және жылу энергетикасы салаларындағы сараптама.</w:t>
      </w:r>
    </w:p>
    <w:bookmarkEnd w:id="38"/>
    <w:bookmarkStart w:name="z58" w:id="3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заңнамаға сәйкес қолданылады.</w:t>
      </w:r>
    </w:p>
    <w:bookmarkEnd w:id="39"/>
    <w:bookmarkStart w:name="z59" w:id="40"/>
    <w:p>
      <w:pPr>
        <w:spacing w:after="0"/>
        <w:ind w:left="0"/>
        <w:jc w:val="left"/>
      </w:pPr>
      <w:r>
        <w:rPr>
          <w:rFonts w:ascii="Times New Roman"/>
          <w:b/>
          <w:i w:val="false"/>
          <w:color w:val="000000"/>
        </w:rPr>
        <w:t xml:space="preserve"> 2-тарау. Жылумен жабдықтау жүйелеріне қосылу тәртібі және жылу энергиясын беру шарттары</w:t>
      </w:r>
    </w:p>
    <w:bookmarkEnd w:id="40"/>
    <w:bookmarkStart w:name="z60" w:id="41"/>
    <w:p>
      <w:pPr>
        <w:spacing w:after="0"/>
        <w:ind w:left="0"/>
        <w:jc w:val="both"/>
      </w:pPr>
      <w:r>
        <w:rPr>
          <w:rFonts w:ascii="Times New Roman"/>
          <w:b w:val="false"/>
          <w:i w:val="false"/>
          <w:color w:val="000000"/>
          <w:sz w:val="28"/>
        </w:rPr>
        <w:t xml:space="preserve">
      3. Заңның 28-бабы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орталықтандырылған жылумен жабдықтау жүйелеріндегі жылумен жабдықтау субъектілері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етеді.</w:t>
      </w:r>
    </w:p>
    <w:bookmarkEnd w:id="41"/>
    <w:bookmarkStart w:name="z61" w:id="42"/>
    <w:p>
      <w:pPr>
        <w:spacing w:after="0"/>
        <w:ind w:left="0"/>
        <w:jc w:val="both"/>
      </w:pPr>
      <w:r>
        <w:rPr>
          <w:rFonts w:ascii="Times New Roman"/>
          <w:b w:val="false"/>
          <w:i w:val="false"/>
          <w:color w:val="000000"/>
          <w:sz w:val="28"/>
        </w:rPr>
        <w:t xml:space="preserve">
      4. Заңның 28-бабы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орталықтандырылған жылумен жабдықтау жүйелеріндегі жылумен жабдықтау субъектілері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бас тартады.</w:t>
      </w:r>
    </w:p>
    <w:bookmarkEnd w:id="42"/>
    <w:bookmarkStart w:name="z62" w:id="43"/>
    <w:p>
      <w:pPr>
        <w:spacing w:after="0"/>
        <w:ind w:left="0"/>
        <w:jc w:val="both"/>
      </w:pPr>
      <w:r>
        <w:rPr>
          <w:rFonts w:ascii="Times New Roman"/>
          <w:b w:val="false"/>
          <w:i w:val="false"/>
          <w:color w:val="000000"/>
          <w:sz w:val="28"/>
        </w:rPr>
        <w:t>
      5. Жаңадан пайдалануға берілген объектілердегі орталықтандырылған жылумен жабдықтау жүйелерінде тұтынушылардың жылу тұтынатын қондырғыларды жылумен жабдықтау субъектісінің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43"/>
    <w:bookmarkStart w:name="z63" w:id="44"/>
    <w:p>
      <w:pPr>
        <w:spacing w:after="0"/>
        <w:ind w:left="0"/>
        <w:jc w:val="both"/>
      </w:pPr>
      <w:r>
        <w:rPr>
          <w:rFonts w:ascii="Times New Roman"/>
          <w:b w:val="false"/>
          <w:i w:val="false"/>
          <w:color w:val="000000"/>
          <w:sz w:val="28"/>
        </w:rPr>
        <w:t>
      6. Егер жылу энергиясын өткізу бойынша қызметтер көрсетуге арналған шартта (бұдан әрі – Шарт) өзгеше көзделмесе, тұтынушыларға жылу энергиясын беруді жылумен жабдықтау субъектілері үздіксіз жүргізеді.</w:t>
      </w:r>
    </w:p>
    <w:bookmarkEnd w:id="44"/>
    <w:bookmarkStart w:name="z64" w:id="45"/>
    <w:p>
      <w:pPr>
        <w:spacing w:after="0"/>
        <w:ind w:left="0"/>
        <w:jc w:val="both"/>
      </w:pPr>
      <w:r>
        <w:rPr>
          <w:rFonts w:ascii="Times New Roman"/>
          <w:b w:val="false"/>
          <w:i w:val="false"/>
          <w:color w:val="000000"/>
          <w:sz w:val="28"/>
        </w:rPr>
        <w:t>
      7. Көппәтерлі тұрғын үйге қатысты Шартта тұрғын үй меншік иелерін жылу энергиясымен қамтамасыз ету жөніндегі қызметтерді ұсыну үшін, сондай-ақ көппәтерлі тұрғын үйдің ортақ мүлкін күтіп-ұстауға (үйішілік желілердегі ысырапты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алғашқы қосылған күннен бастап көппәтерлі тұрғын үй пәтерлерінің, тұрғын емес үй-жайларының барлық меншік иесімен жасалған болып есептеледі.</w:t>
      </w:r>
    </w:p>
    <w:bookmarkEnd w:id="45"/>
    <w:bookmarkStart w:name="z65" w:id="46"/>
    <w:p>
      <w:pPr>
        <w:spacing w:after="0"/>
        <w:ind w:left="0"/>
        <w:jc w:val="both"/>
      </w:pPr>
      <w:r>
        <w:rPr>
          <w:rFonts w:ascii="Times New Roman"/>
          <w:b w:val="false"/>
          <w:i w:val="false"/>
          <w:color w:val="000000"/>
          <w:sz w:val="28"/>
        </w:rPr>
        <w:t xml:space="preserve">
      8. Заңның 32-бабы </w:t>
      </w:r>
      <w:r>
        <w:rPr>
          <w:rFonts w:ascii="Times New Roman"/>
          <w:b w:val="false"/>
          <w:i w:val="false"/>
          <w:color w:val="000000"/>
          <w:sz w:val="28"/>
        </w:rPr>
        <w:t>8-тармағына</w:t>
      </w:r>
      <w:r>
        <w:rPr>
          <w:rFonts w:ascii="Times New Roman"/>
          <w:b w:val="false"/>
          <w:i w:val="false"/>
          <w:color w:val="000000"/>
          <w:sz w:val="28"/>
        </w:rPr>
        <w:t xml:space="preserve"> сәйкес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Шарттан біржақты тәртіппен бас тартпайды.</w:t>
      </w:r>
    </w:p>
    <w:bookmarkEnd w:id="46"/>
    <w:bookmarkStart w:name="z66" w:id="47"/>
    <w:p>
      <w:pPr>
        <w:spacing w:after="0"/>
        <w:ind w:left="0"/>
        <w:jc w:val="both"/>
      </w:pPr>
      <w:r>
        <w:rPr>
          <w:rFonts w:ascii="Times New Roman"/>
          <w:b w:val="false"/>
          <w:i w:val="false"/>
          <w:color w:val="000000"/>
          <w:sz w:val="28"/>
        </w:rPr>
        <w:t>
      9. Қосалқы тұтынушы тұтынушының келісімімен жылумен жабдықтау субъектісімен тікелей Шарт жасасады.</w:t>
      </w:r>
    </w:p>
    <w:bookmarkEnd w:id="47"/>
    <w:bookmarkStart w:name="z67" w:id="48"/>
    <w:p>
      <w:pPr>
        <w:spacing w:after="0"/>
        <w:ind w:left="0"/>
        <w:jc w:val="both"/>
      </w:pPr>
      <w:r>
        <w:rPr>
          <w:rFonts w:ascii="Times New Roman"/>
          <w:b w:val="false"/>
          <w:i w:val="false"/>
          <w:color w:val="000000"/>
          <w:sz w:val="28"/>
        </w:rPr>
        <w:t>
      Тұтынушы қосалқы тұтынушыны жылу энергиясымен қамтамасыз етудің техникалық мүмкіндігі болған кезде қосалқы тұтынушының жылумен жабдықтау жүйесіне қосылуына және қосалқы тұтынушының жылумен жабдықтау субъектісімен Шарт жасасуына кедергі келтірмейді.</w:t>
      </w:r>
    </w:p>
    <w:bookmarkEnd w:id="48"/>
    <w:bookmarkStart w:name="z68" w:id="49"/>
    <w:p>
      <w:pPr>
        <w:spacing w:after="0"/>
        <w:ind w:left="0"/>
        <w:jc w:val="both"/>
      </w:pPr>
      <w:r>
        <w:rPr>
          <w:rFonts w:ascii="Times New Roman"/>
          <w:b w:val="false"/>
          <w:i w:val="false"/>
          <w:color w:val="000000"/>
          <w:sz w:val="28"/>
        </w:rPr>
        <w:t>
      10. Жылу энергиясының бумен және ыстық сумен берілетін ең жоғары сағаттық жіберілуі, сондай-ақ жылу жеткізгіштің тиiстi шектi сағаттық шығысы және оны қайтару талаптары Қазақстан Республикасының жылу энергетикасы саласындағы заңнамасын ескере отырып, Шартта белгiленуi мүмкiн.</w:t>
      </w:r>
    </w:p>
    <w:bookmarkEnd w:id="49"/>
    <w:bookmarkStart w:name="z69" w:id="50"/>
    <w:p>
      <w:pPr>
        <w:spacing w:after="0"/>
        <w:ind w:left="0"/>
        <w:jc w:val="both"/>
      </w:pPr>
      <w:r>
        <w:rPr>
          <w:rFonts w:ascii="Times New Roman"/>
          <w:b w:val="false"/>
          <w:i w:val="false"/>
          <w:color w:val="000000"/>
          <w:sz w:val="28"/>
        </w:rPr>
        <w:t xml:space="preserve">
      11. Тұтынушының Шартта көрсетілген жүктеме мен тұтынатын жылу энергиясы мөлшерінен артық, бірақ алынған техникалық шарттарда мәлімделген және тіркелген жобалық шамалардан аспайтын ұлғайтуға Қазақстан Республикасы Азаматтық кодексінің </w:t>
      </w:r>
      <w:r>
        <w:rPr>
          <w:rFonts w:ascii="Times New Roman"/>
          <w:b w:val="false"/>
          <w:i w:val="false"/>
          <w:color w:val="000000"/>
          <w:sz w:val="28"/>
        </w:rPr>
        <w:t>9-бабы</w:t>
      </w:r>
      <w:r>
        <w:rPr>
          <w:rFonts w:ascii="Times New Roman"/>
          <w:b w:val="false"/>
          <w:i w:val="false"/>
          <w:color w:val="000000"/>
          <w:sz w:val="28"/>
        </w:rPr>
        <w:t xml:space="preserve"> мен </w:t>
      </w:r>
      <w:r>
        <w:rPr>
          <w:rFonts w:ascii="Times New Roman"/>
          <w:b w:val="false"/>
          <w:i w:val="false"/>
          <w:color w:val="000000"/>
          <w:sz w:val="28"/>
        </w:rPr>
        <w:t>24-тарауының</w:t>
      </w:r>
      <w:r>
        <w:rPr>
          <w:rFonts w:ascii="Times New Roman"/>
          <w:b w:val="false"/>
          <w:i w:val="false"/>
          <w:color w:val="000000"/>
          <w:sz w:val="28"/>
        </w:rPr>
        <w:t xml:space="preserve"> талаптарын ескере отырып, Шарт тиісті түрде өзгерген кезде жылумен жабдықтау субъектісінің келісуімен жол беріледі.</w:t>
      </w:r>
    </w:p>
    <w:bookmarkEnd w:id="50"/>
    <w:bookmarkStart w:name="z70" w:id="51"/>
    <w:p>
      <w:pPr>
        <w:spacing w:after="0"/>
        <w:ind w:left="0"/>
        <w:jc w:val="both"/>
      </w:pPr>
      <w:r>
        <w:rPr>
          <w:rFonts w:ascii="Times New Roman"/>
          <w:b w:val="false"/>
          <w:i w:val="false"/>
          <w:color w:val="000000"/>
          <w:sz w:val="28"/>
        </w:rPr>
        <w:t xml:space="preserve">
      12. Жылумен жабдықтау субъектілері мен тұтынушылар арасында жылу энергиясын пайдалану кезінде туындайтын даулар Қазақстан Республикасының Азаматтық процестік кодексінде және </w:t>
      </w:r>
      <w:r>
        <w:rPr>
          <w:rFonts w:ascii="Times New Roman"/>
          <w:b w:val="false"/>
          <w:i w:val="false"/>
          <w:color w:val="000000"/>
          <w:sz w:val="28"/>
        </w:rPr>
        <w:t>ӘРПК</w:t>
      </w:r>
      <w:r>
        <w:rPr>
          <w:rFonts w:ascii="Times New Roman"/>
          <w:b w:val="false"/>
          <w:i w:val="false"/>
          <w:color w:val="000000"/>
          <w:sz w:val="28"/>
        </w:rPr>
        <w:t>-те белгіленген тәртіппен шешіледі.</w:t>
      </w:r>
    </w:p>
    <w:bookmarkEnd w:id="51"/>
    <w:bookmarkStart w:name="z71" w:id="52"/>
    <w:p>
      <w:pPr>
        <w:spacing w:after="0"/>
        <w:ind w:left="0"/>
        <w:jc w:val="left"/>
      </w:pPr>
      <w:r>
        <w:rPr>
          <w:rFonts w:ascii="Times New Roman"/>
          <w:b/>
          <w:i w:val="false"/>
          <w:color w:val="000000"/>
        </w:rPr>
        <w:t xml:space="preserve"> 3-тарау. Тұтынушыларды орталықтандырылған және жергілікті жылумен жабдықтау жүйелерінде жылу энергиясына қосуға арналған техникалық шарттар</w:t>
      </w:r>
    </w:p>
    <w:bookmarkEnd w:id="52"/>
    <w:bookmarkStart w:name="z72" w:id="53"/>
    <w:p>
      <w:pPr>
        <w:spacing w:after="0"/>
        <w:ind w:left="0"/>
        <w:jc w:val="both"/>
      </w:pPr>
      <w:r>
        <w:rPr>
          <w:rFonts w:ascii="Times New Roman"/>
          <w:b w:val="false"/>
          <w:i w:val="false"/>
          <w:color w:val="000000"/>
          <w:sz w:val="28"/>
        </w:rPr>
        <w:t>
      13. Тұтынушылардың объектілерін жылумен жабдықтау субъектісінің жылу желілеріне қосуға техникалық шарттар мынадай:</w:t>
      </w:r>
    </w:p>
    <w:bookmarkEnd w:id="53"/>
    <w:bookmarkStart w:name="z73" w:id="54"/>
    <w:p>
      <w:pPr>
        <w:spacing w:after="0"/>
        <w:ind w:left="0"/>
        <w:jc w:val="both"/>
      </w:pPr>
      <w:r>
        <w:rPr>
          <w:rFonts w:ascii="Times New Roman"/>
          <w:b w:val="false"/>
          <w:i w:val="false"/>
          <w:color w:val="000000"/>
          <w:sz w:val="28"/>
        </w:rPr>
        <w:t>
      1) жаңадан пайдалануға берілетін объектілерді жылу желілеріне қосу;</w:t>
      </w:r>
    </w:p>
    <w:bookmarkEnd w:id="54"/>
    <w:bookmarkStart w:name="z74" w:id="55"/>
    <w:p>
      <w:pPr>
        <w:spacing w:after="0"/>
        <w:ind w:left="0"/>
        <w:jc w:val="both"/>
      </w:pPr>
      <w:r>
        <w:rPr>
          <w:rFonts w:ascii="Times New Roman"/>
          <w:b w:val="false"/>
          <w:i w:val="false"/>
          <w:color w:val="000000"/>
          <w:sz w:val="28"/>
        </w:rPr>
        <w:t>
      2) тұтынушының жылу тұтынатын қондырғыларды реконструкциялауға немесе кеңейтуге байланысты және қолданыстағы техникалық шарттарға сәйкес келмейтін тұтынылатын жылу энергиясы мөлшерінің (немесе жылу жеткізгіш параметрлерінің) өзгеруі;</w:t>
      </w:r>
    </w:p>
    <w:bookmarkEnd w:id="55"/>
    <w:bookmarkStart w:name="z75" w:id="56"/>
    <w:p>
      <w:pPr>
        <w:spacing w:after="0"/>
        <w:ind w:left="0"/>
        <w:jc w:val="both"/>
      </w:pPr>
      <w:r>
        <w:rPr>
          <w:rFonts w:ascii="Times New Roman"/>
          <w:b w:val="false"/>
          <w:i w:val="false"/>
          <w:color w:val="000000"/>
          <w:sz w:val="28"/>
        </w:rPr>
        <w:t>
      3) бұрын қосылмаған объектіні жылу желілеріне қосу;</w:t>
      </w:r>
    </w:p>
    <w:bookmarkEnd w:id="56"/>
    <w:bookmarkStart w:name="z76" w:id="57"/>
    <w:p>
      <w:pPr>
        <w:spacing w:after="0"/>
        <w:ind w:left="0"/>
        <w:jc w:val="both"/>
      </w:pPr>
      <w:r>
        <w:rPr>
          <w:rFonts w:ascii="Times New Roman"/>
          <w:b w:val="false"/>
          <w:i w:val="false"/>
          <w:color w:val="000000"/>
          <w:sz w:val="28"/>
        </w:rPr>
        <w:t>
      4) сыртқы жылумен жабдықтау схемасының өзгеруі жағдайларында беріледі.</w:t>
      </w:r>
    </w:p>
    <w:bookmarkEnd w:id="57"/>
    <w:bookmarkStart w:name="z77" w:id="58"/>
    <w:p>
      <w:pPr>
        <w:spacing w:after="0"/>
        <w:ind w:left="0"/>
        <w:jc w:val="both"/>
      </w:pPr>
      <w:r>
        <w:rPr>
          <w:rFonts w:ascii="Times New Roman"/>
          <w:b w:val="false"/>
          <w:i w:val="false"/>
          <w:color w:val="000000"/>
          <w:sz w:val="28"/>
        </w:rPr>
        <w:t>
      Осы тармақтың талаптары жергілікті жылумен жабдықтау жүйесінің меншік иесі осы жүйенің жалғыз қатысушысы болып табылатын жағдайларға қолданылмайды.</w:t>
      </w:r>
    </w:p>
    <w:bookmarkEnd w:id="58"/>
    <w:bookmarkStart w:name="z78" w:id="59"/>
    <w:p>
      <w:pPr>
        <w:spacing w:after="0"/>
        <w:ind w:left="0"/>
        <w:jc w:val="both"/>
      </w:pPr>
      <w:r>
        <w:rPr>
          <w:rFonts w:ascii="Times New Roman"/>
          <w:b w:val="false"/>
          <w:i w:val="false"/>
          <w:color w:val="000000"/>
          <w:sz w:val="28"/>
        </w:rPr>
        <w:t>
      14. Техникалық шарттарды алу үшін тұтынушы жылумен жабдықтау субъектісіне өтінім (бұдан әрі – Өтінім) береді. Өтінімде:</w:t>
      </w:r>
    </w:p>
    <w:bookmarkEnd w:id="59"/>
    <w:bookmarkStart w:name="z79" w:id="60"/>
    <w:p>
      <w:pPr>
        <w:spacing w:after="0"/>
        <w:ind w:left="0"/>
        <w:jc w:val="both"/>
      </w:pPr>
      <w:r>
        <w:rPr>
          <w:rFonts w:ascii="Times New Roman"/>
          <w:b w:val="false"/>
          <w:i w:val="false"/>
          <w:color w:val="000000"/>
          <w:sz w:val="28"/>
        </w:rPr>
        <w:t>
      1) объектінің атауы;</w:t>
      </w:r>
    </w:p>
    <w:bookmarkEnd w:id="60"/>
    <w:bookmarkStart w:name="z80" w:id="61"/>
    <w:p>
      <w:pPr>
        <w:spacing w:after="0"/>
        <w:ind w:left="0"/>
        <w:jc w:val="both"/>
      </w:pPr>
      <w:r>
        <w:rPr>
          <w:rFonts w:ascii="Times New Roman"/>
          <w:b w:val="false"/>
          <w:i w:val="false"/>
          <w:color w:val="000000"/>
          <w:sz w:val="28"/>
        </w:rPr>
        <w:t>
      2) объектінің орналасқан жері;</w:t>
      </w:r>
    </w:p>
    <w:bookmarkEnd w:id="61"/>
    <w:bookmarkStart w:name="z81" w:id="62"/>
    <w:p>
      <w:pPr>
        <w:spacing w:after="0"/>
        <w:ind w:left="0"/>
        <w:jc w:val="both"/>
      </w:pPr>
      <w:r>
        <w:rPr>
          <w:rFonts w:ascii="Times New Roman"/>
          <w:b w:val="false"/>
          <w:i w:val="false"/>
          <w:color w:val="000000"/>
          <w:sz w:val="28"/>
        </w:rPr>
        <w:t>
      3) тапсырыс беруші ұйымының толық атауы, мекенжайы және телефоны;</w:t>
      </w:r>
    </w:p>
    <w:bookmarkEnd w:id="62"/>
    <w:bookmarkStart w:name="z82" w:id="63"/>
    <w:p>
      <w:pPr>
        <w:spacing w:after="0"/>
        <w:ind w:left="0"/>
        <w:jc w:val="both"/>
      </w:pPr>
      <w:r>
        <w:rPr>
          <w:rFonts w:ascii="Times New Roman"/>
          <w:b w:val="false"/>
          <w:i w:val="false"/>
          <w:color w:val="000000"/>
          <w:sz w:val="28"/>
        </w:rPr>
        <w:t>
      4) жоба болған кезде: жобаланатын объектіні сипаттайтын деректер, оны салудың нормативтік мерзімдері және объектіні пайдалануға берудің белгіленген мерзімдері, технологиялық қажеттіліктер, жылыту және желдету, ыстық сумен жабдықтау;</w:t>
      </w:r>
    </w:p>
    <w:bookmarkEnd w:id="63"/>
    <w:bookmarkStart w:name="z83" w:id="64"/>
    <w:p>
      <w:pPr>
        <w:spacing w:after="0"/>
        <w:ind w:left="0"/>
        <w:jc w:val="both"/>
      </w:pPr>
      <w:r>
        <w:rPr>
          <w:rFonts w:ascii="Times New Roman"/>
          <w:b w:val="false"/>
          <w:i w:val="false"/>
          <w:color w:val="000000"/>
          <w:sz w:val="28"/>
        </w:rPr>
        <w:t>
      5) тұтыну түрлері бойынша жылу жүктемелерінің сипаттамасы (тұрмыстық тұтыну үшін жылу энергиясын пайдаланатын тұтынушылар үшін техникалық паспорт) көрсетіледі.</w:t>
      </w:r>
    </w:p>
    <w:bookmarkEnd w:id="64"/>
    <w:bookmarkStart w:name="z84" w:id="65"/>
    <w:p>
      <w:pPr>
        <w:spacing w:after="0"/>
        <w:ind w:left="0"/>
        <w:jc w:val="both"/>
      </w:pPr>
      <w:r>
        <w:rPr>
          <w:rFonts w:ascii="Times New Roman"/>
          <w:b w:val="false"/>
          <w:i w:val="false"/>
          <w:color w:val="000000"/>
          <w:sz w:val="28"/>
        </w:rPr>
        <w:t xml:space="preserve">
      Қажеттілігіне қарай жылумен жабдықтау субъектісі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жылумен жабдықтау мәселелеріне қатысты тұтынушыдан қосымша деректерді сұратады.</w:t>
      </w:r>
    </w:p>
    <w:bookmarkEnd w:id="65"/>
    <w:bookmarkStart w:name="z85" w:id="66"/>
    <w:p>
      <w:pPr>
        <w:spacing w:after="0"/>
        <w:ind w:left="0"/>
        <w:jc w:val="both"/>
      </w:pPr>
      <w:r>
        <w:rPr>
          <w:rFonts w:ascii="Times New Roman"/>
          <w:b w:val="false"/>
          <w:i w:val="false"/>
          <w:color w:val="000000"/>
          <w:sz w:val="28"/>
        </w:rPr>
        <w:t>
      Тұтынушының тұтынатын жылу энергиясының мөлшерін немесе жылу жеткізгіштің параметрлерін өзгертуді талап ететін жылу тұтынатын қондырғыларды реконструкциялау немесе кеңейту кезінде тұтынушы оларды қосуға техникалық шарттар алады, енгізілетін өзгерістерді ескере отырып, жылумен жабдықтау жобасын әзірлейді.</w:t>
      </w:r>
    </w:p>
    <w:bookmarkEnd w:id="66"/>
    <w:bookmarkStart w:name="z86" w:id="67"/>
    <w:p>
      <w:pPr>
        <w:spacing w:after="0"/>
        <w:ind w:left="0"/>
        <w:jc w:val="both"/>
      </w:pPr>
      <w:r>
        <w:rPr>
          <w:rFonts w:ascii="Times New Roman"/>
          <w:b w:val="false"/>
          <w:i w:val="false"/>
          <w:color w:val="000000"/>
          <w:sz w:val="28"/>
        </w:rPr>
        <w:t>
      15. Жылумен жабдықтау субъектісі тұтынушыдан Өтінім алғаннан кейін 5 (бес) жұмыс күніне дейінгі мерзімде жаңадан салынып жатқан объектілерді, олардың кезектерін (іске қосу кешендерін, ғимараттарды, құрылысжайларды) жылу желілеріне қосуға, жұмыс істеп тұрған объектілерді, ғимараттарды, құрылысжайларды, жылу тұтынатын қондырғылар мен жылу желілерін реконструкциялауға техникалық шарттар береді.</w:t>
      </w:r>
    </w:p>
    <w:bookmarkEnd w:id="67"/>
    <w:bookmarkStart w:name="z87" w:id="68"/>
    <w:p>
      <w:pPr>
        <w:spacing w:after="0"/>
        <w:ind w:left="0"/>
        <w:jc w:val="both"/>
      </w:pPr>
      <w:r>
        <w:rPr>
          <w:rFonts w:ascii="Times New Roman"/>
          <w:b w:val="false"/>
          <w:i w:val="false"/>
          <w:color w:val="000000"/>
          <w:sz w:val="28"/>
        </w:rPr>
        <w:t>
      16. Жылу тұтынатын қондырғылары тұтынушылардың жылу желілеріне қосылатын қосалқы тұтынушылар тұтынушымен келіскеннен кейін жылумен жабдықтау субъектісінен техникалық шарттар алады.</w:t>
      </w:r>
    </w:p>
    <w:bookmarkEnd w:id="68"/>
    <w:bookmarkStart w:name="z88" w:id="69"/>
    <w:p>
      <w:pPr>
        <w:spacing w:after="0"/>
        <w:ind w:left="0"/>
        <w:jc w:val="both"/>
      </w:pPr>
      <w:r>
        <w:rPr>
          <w:rFonts w:ascii="Times New Roman"/>
          <w:b w:val="false"/>
          <w:i w:val="false"/>
          <w:color w:val="000000"/>
          <w:sz w:val="28"/>
        </w:rPr>
        <w:t>
      17. Жылу желілеріне объектіні қосуға арналған техникалық шарттарда:</w:t>
      </w:r>
    </w:p>
    <w:bookmarkEnd w:id="69"/>
    <w:bookmarkStart w:name="z89" w:id="70"/>
    <w:p>
      <w:pPr>
        <w:spacing w:after="0"/>
        <w:ind w:left="0"/>
        <w:jc w:val="both"/>
      </w:pPr>
      <w:r>
        <w:rPr>
          <w:rFonts w:ascii="Times New Roman"/>
          <w:b w:val="false"/>
          <w:i w:val="false"/>
          <w:color w:val="000000"/>
          <w:sz w:val="28"/>
        </w:rPr>
        <w:t>
      1) жылумен жабдықтау көзі, жылу желілеріне қосу нүктесі, жіберілетін жылу энергиясының мөлшерін реттеу тәсілі;</w:t>
      </w:r>
    </w:p>
    <w:bookmarkEnd w:id="70"/>
    <w:bookmarkStart w:name="z90" w:id="71"/>
    <w:p>
      <w:pPr>
        <w:spacing w:after="0"/>
        <w:ind w:left="0"/>
        <w:jc w:val="both"/>
      </w:pPr>
      <w:r>
        <w:rPr>
          <w:rFonts w:ascii="Times New Roman"/>
          <w:b w:val="false"/>
          <w:i w:val="false"/>
          <w:color w:val="000000"/>
          <w:sz w:val="28"/>
        </w:rPr>
        <w:t>
      2) басқа тұтынушылардың жылу жүктемелерін ескере отырып, негізгі және резервтік енгізулерді қосу нүктелеріндегі жылу жеткізгіштің параметрлері және гидравликалық режим;</w:t>
      </w:r>
    </w:p>
    <w:bookmarkEnd w:id="71"/>
    <w:bookmarkStart w:name="z91" w:id="72"/>
    <w:p>
      <w:pPr>
        <w:spacing w:after="0"/>
        <w:ind w:left="0"/>
        <w:jc w:val="both"/>
      </w:pPr>
      <w:r>
        <w:rPr>
          <w:rFonts w:ascii="Times New Roman"/>
          <w:b w:val="false"/>
          <w:i w:val="false"/>
          <w:color w:val="000000"/>
          <w:sz w:val="28"/>
        </w:rPr>
        <w:t>
      3) басқа тұтынушылардың жүктемелерін қосу перспективасын ескере отырып, негізгі тұтынушының жылу жүктемесі (қажеттілігіне қарай);</w:t>
      </w:r>
    </w:p>
    <w:bookmarkEnd w:id="72"/>
    <w:bookmarkStart w:name="z92" w:id="73"/>
    <w:p>
      <w:pPr>
        <w:spacing w:after="0"/>
        <w:ind w:left="0"/>
        <w:jc w:val="both"/>
      </w:pPr>
      <w:r>
        <w:rPr>
          <w:rFonts w:ascii="Times New Roman"/>
          <w:b w:val="false"/>
          <w:i w:val="false"/>
          <w:color w:val="000000"/>
          <w:sz w:val="28"/>
        </w:rPr>
        <w:t>
      4) қолданыстағы жылу желісінің өткізу қабілетін ұлғайту қажеттілігі бойынша негіздеме;</w:t>
      </w:r>
    </w:p>
    <w:bookmarkEnd w:id="73"/>
    <w:bookmarkStart w:name="z93" w:id="74"/>
    <w:p>
      <w:pPr>
        <w:spacing w:after="0"/>
        <w:ind w:left="0"/>
        <w:jc w:val="both"/>
      </w:pPr>
      <w:r>
        <w:rPr>
          <w:rFonts w:ascii="Times New Roman"/>
          <w:b w:val="false"/>
          <w:i w:val="false"/>
          <w:color w:val="000000"/>
          <w:sz w:val="28"/>
        </w:rPr>
        <w:t>
      5) қайтарылатын өндірістік конденсаттың мөлшері, сапасы және айдау режимі, конденсатты жинау және қайтару схемасы (қажеттілігіне қарай);</w:t>
      </w:r>
    </w:p>
    <w:bookmarkEnd w:id="74"/>
    <w:bookmarkStart w:name="z94" w:id="75"/>
    <w:p>
      <w:pPr>
        <w:spacing w:after="0"/>
        <w:ind w:left="0"/>
        <w:jc w:val="both"/>
      </w:pPr>
      <w:r>
        <w:rPr>
          <w:rFonts w:ascii="Times New Roman"/>
          <w:b w:val="false"/>
          <w:i w:val="false"/>
          <w:color w:val="000000"/>
          <w:sz w:val="28"/>
        </w:rPr>
        <w:t>
      6) егер жылу тасымалдаушы субъектінің жылу желілерінде жылу энергиясын коммерциялық есепке алудың автоматты жүйесі орнатылған жағдайда, жылу энергиясын коммерциялық есепке алу аспаптарын, оның ішінде деректерді қашықтықтан беруді есепке алу аспаптарын орнату жөніндегі талаптар;</w:t>
      </w:r>
    </w:p>
    <w:bookmarkEnd w:id="75"/>
    <w:bookmarkStart w:name="z95" w:id="76"/>
    <w:p>
      <w:pPr>
        <w:spacing w:after="0"/>
        <w:ind w:left="0"/>
        <w:jc w:val="both"/>
      </w:pPr>
      <w:r>
        <w:rPr>
          <w:rFonts w:ascii="Times New Roman"/>
          <w:b w:val="false"/>
          <w:i w:val="false"/>
          <w:color w:val="000000"/>
          <w:sz w:val="28"/>
        </w:rPr>
        <w:t>
      7) жылыту-желдету және технологиялық жүктемелерді және ыстық сумен жабдықтау жүктемелерін қосудың жылу схемасы көрсетіледі.</w:t>
      </w:r>
    </w:p>
    <w:bookmarkEnd w:id="76"/>
    <w:bookmarkStart w:name="z96" w:id="77"/>
    <w:p>
      <w:pPr>
        <w:spacing w:after="0"/>
        <w:ind w:left="0"/>
        <w:jc w:val="both"/>
      </w:pPr>
      <w:r>
        <w:rPr>
          <w:rFonts w:ascii="Times New Roman"/>
          <w:b w:val="false"/>
          <w:i w:val="false"/>
          <w:color w:val="000000"/>
          <w:sz w:val="28"/>
        </w:rPr>
        <w:t xml:space="preserve">
      18. Заңның 28-бабы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тұтынушылардың жылу тұтынатын қондырғыларын қосу мақсатында жылумен жабдықтау субъектісі берген техникалық шарттарды орындау тұтынушылар үшін міндетті.</w:t>
      </w:r>
    </w:p>
    <w:bookmarkEnd w:id="77"/>
    <w:bookmarkStart w:name="z97" w:id="78"/>
    <w:p>
      <w:pPr>
        <w:spacing w:after="0"/>
        <w:ind w:left="0"/>
        <w:jc w:val="both"/>
      </w:pPr>
      <w:r>
        <w:rPr>
          <w:rFonts w:ascii="Times New Roman"/>
          <w:b w:val="false"/>
          <w:i w:val="false"/>
          <w:color w:val="000000"/>
          <w:sz w:val="28"/>
        </w:rPr>
        <w:t>
      Жылумен жабдықтау және жылу тұтыну жүйелерін салу және реконструкциялау жөніндегі жұмыстарды жобаның техникалық шарттарын берген жылумен жабдықтау субъектілерімен келісілген қызметтің осы түріне рұқсаты бар адамдар орындайды.</w:t>
      </w:r>
    </w:p>
    <w:bookmarkEnd w:id="78"/>
    <w:bookmarkStart w:name="z98" w:id="79"/>
    <w:p>
      <w:pPr>
        <w:spacing w:after="0"/>
        <w:ind w:left="0"/>
        <w:jc w:val="both"/>
      </w:pPr>
      <w:r>
        <w:rPr>
          <w:rFonts w:ascii="Times New Roman"/>
          <w:b w:val="false"/>
          <w:i w:val="false"/>
          <w:color w:val="000000"/>
          <w:sz w:val="28"/>
        </w:rPr>
        <w:t>
      19. Табиғи монополия субъектісінің желілеріне қосылуға немесе реттеліп көрсетілетін қызмет көлемін ұлғайтуға техникалық шарттар үш жылға беріледі.</w:t>
      </w:r>
    </w:p>
    <w:bookmarkEnd w:id="79"/>
    <w:bookmarkStart w:name="z99" w:id="80"/>
    <w:p>
      <w:pPr>
        <w:spacing w:after="0"/>
        <w:ind w:left="0"/>
        <w:jc w:val="both"/>
      </w:pPr>
      <w:r>
        <w:rPr>
          <w:rFonts w:ascii="Times New Roman"/>
          <w:b w:val="false"/>
          <w:i w:val="false"/>
          <w:color w:val="000000"/>
          <w:sz w:val="28"/>
        </w:rPr>
        <w:t xml:space="preserve">
      Құрылыстың нормативтік ұзақтығы үш жылдан асқан кезде техникалық шарттардың қолданылу мерзімі құрылыстың басталғаны туралы растайтын құжаттар ұсынылған жағдайда құрылыс кезеңіне ұзартылады. Құрылыстың басталғаны туралы растайтын құжаттар ұсынылмаған кезде техникалық шарттар берілген күннен бастап үш жыл өткеннен кейін жарамсыз болып есептеледі. </w:t>
      </w:r>
    </w:p>
    <w:bookmarkEnd w:id="80"/>
    <w:bookmarkStart w:name="z100" w:id="81"/>
    <w:p>
      <w:pPr>
        <w:spacing w:after="0"/>
        <w:ind w:left="0"/>
        <w:jc w:val="both"/>
      </w:pPr>
      <w:r>
        <w:rPr>
          <w:rFonts w:ascii="Times New Roman"/>
          <w:b w:val="false"/>
          <w:i w:val="false"/>
          <w:color w:val="000000"/>
          <w:sz w:val="28"/>
        </w:rPr>
        <w:t>
      20. Объектілерді, ғимараттарды, құрылысжайларды, олардың кезектерін немесе іске қосу кешендерін салу жобалары құрылыс алаңын таңдау және жобалауға тапсырма дайындау сатысында жылу тасымалдаушы және (немесе) жылу өндіруші субъектімен келісіледі және объектіні жылу желілеріне қосуға арналған техникалық шарттарда көрсетіледі.</w:t>
      </w:r>
    </w:p>
    <w:bookmarkEnd w:id="81"/>
    <w:bookmarkStart w:name="z101" w:id="82"/>
    <w:p>
      <w:pPr>
        <w:spacing w:after="0"/>
        <w:ind w:left="0"/>
        <w:jc w:val="both"/>
      </w:pPr>
      <w:r>
        <w:rPr>
          <w:rFonts w:ascii="Times New Roman"/>
          <w:b w:val="false"/>
          <w:i w:val="false"/>
          <w:color w:val="000000"/>
          <w:sz w:val="28"/>
        </w:rPr>
        <w:t>
      Объектіні, ғимаратты, құрылысжайды, оның кезегін немесе іске қосу кешенін жобалау кезінде техникалық шарттардан ауытқулар техникалық шарттарды берген субъектімен келісіледі.</w:t>
      </w:r>
    </w:p>
    <w:bookmarkEnd w:id="82"/>
    <w:bookmarkStart w:name="z102" w:id="83"/>
    <w:p>
      <w:pPr>
        <w:spacing w:after="0"/>
        <w:ind w:left="0"/>
        <w:jc w:val="both"/>
      </w:pPr>
      <w:r>
        <w:rPr>
          <w:rFonts w:ascii="Times New Roman"/>
          <w:b w:val="false"/>
          <w:i w:val="false"/>
          <w:color w:val="000000"/>
          <w:sz w:val="28"/>
        </w:rPr>
        <w:t xml:space="preserve">
      21. Техникалық шарттарда көрсетілген талаптармен келіспеген жағдайда, тұтынушы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энергетикалық сараптама жүргізу үшін сараптама ұйымына жүгінеді.</w:t>
      </w:r>
    </w:p>
    <w:bookmarkEnd w:id="83"/>
    <w:bookmarkStart w:name="z103" w:id="84"/>
    <w:p>
      <w:pPr>
        <w:spacing w:after="0"/>
        <w:ind w:left="0"/>
        <w:jc w:val="both"/>
      </w:pPr>
      <w:r>
        <w:rPr>
          <w:rFonts w:ascii="Times New Roman"/>
          <w:b w:val="false"/>
          <w:i w:val="false"/>
          <w:color w:val="000000"/>
          <w:sz w:val="28"/>
        </w:rPr>
        <w:t xml:space="preserve">
      Сараптама ұйымы мен техникалық шарттармен келіспейтін тұтынушы арасында жасалған шарт негізінде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энергетикалық сараптама жүргізіледі.</w:t>
      </w:r>
    </w:p>
    <w:bookmarkEnd w:id="84"/>
    <w:bookmarkStart w:name="z104" w:id="85"/>
    <w:p>
      <w:pPr>
        <w:spacing w:after="0"/>
        <w:ind w:left="0"/>
        <w:jc w:val="both"/>
      </w:pPr>
      <w:r>
        <w:rPr>
          <w:rFonts w:ascii="Times New Roman"/>
          <w:b w:val="false"/>
          <w:i w:val="false"/>
          <w:color w:val="000000"/>
          <w:sz w:val="28"/>
        </w:rPr>
        <w:t>
      Тұтынушымен жасалған энергетикалық сараптама жүргізу шартының шеңберінде сараптама ұйымы жылумен жабдықтау субъектісінен барлық сұратылған мәліметтерді алады.</w:t>
      </w:r>
    </w:p>
    <w:bookmarkEnd w:id="85"/>
    <w:bookmarkStart w:name="z105" w:id="86"/>
    <w:p>
      <w:pPr>
        <w:spacing w:after="0"/>
        <w:ind w:left="0"/>
        <w:jc w:val="both"/>
      </w:pPr>
      <w:r>
        <w:rPr>
          <w:rFonts w:ascii="Times New Roman"/>
          <w:b w:val="false"/>
          <w:i w:val="false"/>
          <w:color w:val="000000"/>
          <w:sz w:val="28"/>
        </w:rPr>
        <w:t>
      Тұтынушы техникалық шарттарда көрсетілген талаптардың негізсіздігі туралы энергетикалық сараптама қорытындысының негізінде берілген техникалық шарттарды қайта қарау туралы өтінішті (бұдан әрі – Өтініш) энергетикалық сараптама қорытындысын қоса бере отырып, жылумен жабдықтау субъектісіне еркін нысанда жібереді.</w:t>
      </w:r>
    </w:p>
    <w:bookmarkEnd w:id="86"/>
    <w:bookmarkStart w:name="z106" w:id="87"/>
    <w:p>
      <w:pPr>
        <w:spacing w:after="0"/>
        <w:ind w:left="0"/>
        <w:jc w:val="both"/>
      </w:pPr>
      <w:r>
        <w:rPr>
          <w:rFonts w:ascii="Times New Roman"/>
          <w:b w:val="false"/>
          <w:i w:val="false"/>
          <w:color w:val="000000"/>
          <w:sz w:val="28"/>
        </w:rPr>
        <w:t xml:space="preserve">
      Өтінішті қарау қорытындысы бойынша жылумен жабдықтау субъектісі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мерзімдерде техникалық шарттарды береді.</w:t>
      </w:r>
    </w:p>
    <w:bookmarkEnd w:id="87"/>
    <w:bookmarkStart w:name="z107" w:id="88"/>
    <w:p>
      <w:pPr>
        <w:spacing w:after="0"/>
        <w:ind w:left="0"/>
        <w:jc w:val="both"/>
      </w:pPr>
      <w:r>
        <w:rPr>
          <w:rFonts w:ascii="Times New Roman"/>
          <w:b w:val="false"/>
          <w:i w:val="false"/>
          <w:color w:val="000000"/>
          <w:sz w:val="28"/>
        </w:rPr>
        <w:t xml:space="preserve">
      Жылумен жабдықтау субъектісі Өтінішті қарау нәтижелерімен келіспеген жағдайда, оған шағым жасау </w:t>
      </w:r>
      <w:r>
        <w:rPr>
          <w:rFonts w:ascii="Times New Roman"/>
          <w:b w:val="false"/>
          <w:i w:val="false"/>
          <w:color w:val="000000"/>
          <w:sz w:val="28"/>
        </w:rPr>
        <w:t>ӘРПК</w:t>
      </w:r>
      <w:r>
        <w:rPr>
          <w:rFonts w:ascii="Times New Roman"/>
          <w:b w:val="false"/>
          <w:i w:val="false"/>
          <w:color w:val="000000"/>
          <w:sz w:val="28"/>
        </w:rPr>
        <w:t xml:space="preserve">-ның 13-бөліміне сәйкес жүргізіледі. </w:t>
      </w:r>
    </w:p>
    <w:bookmarkEnd w:id="88"/>
    <w:bookmarkStart w:name="z108" w:id="89"/>
    <w:p>
      <w:pPr>
        <w:spacing w:after="0"/>
        <w:ind w:left="0"/>
        <w:jc w:val="both"/>
      </w:pPr>
      <w:r>
        <w:rPr>
          <w:rFonts w:ascii="Times New Roman"/>
          <w:b w:val="false"/>
          <w:i w:val="false"/>
          <w:color w:val="000000"/>
          <w:sz w:val="28"/>
        </w:rPr>
        <w:t>
      22. Техникалық шарттарды беру және қайта ресімдеу үшін ақы алынбайды.</w:t>
      </w:r>
    </w:p>
    <w:bookmarkEnd w:id="89"/>
    <w:bookmarkStart w:name="z109" w:id="90"/>
    <w:p>
      <w:pPr>
        <w:spacing w:after="0"/>
        <w:ind w:left="0"/>
        <w:jc w:val="both"/>
      </w:pPr>
      <w:r>
        <w:rPr>
          <w:rFonts w:ascii="Times New Roman"/>
          <w:b w:val="false"/>
          <w:i w:val="false"/>
          <w:color w:val="000000"/>
          <w:sz w:val="28"/>
        </w:rPr>
        <w:t>
      23. Тұтынушы жылумен жабдықтау субъектісіне сыртқы жылу желілерінің, жылу торабының, есепке алу аспаптарының, ішкі жылыту жүйесінің жобаларын келісуге жібереді.</w:t>
      </w:r>
    </w:p>
    <w:bookmarkEnd w:id="90"/>
    <w:bookmarkStart w:name="z110" w:id="91"/>
    <w:p>
      <w:pPr>
        <w:spacing w:after="0"/>
        <w:ind w:left="0"/>
        <w:jc w:val="both"/>
      </w:pPr>
      <w:r>
        <w:rPr>
          <w:rFonts w:ascii="Times New Roman"/>
          <w:b w:val="false"/>
          <w:i w:val="false"/>
          <w:color w:val="000000"/>
          <w:sz w:val="28"/>
        </w:rPr>
        <w:t xml:space="preserve">
      Жылумен жабдықтау субъектісі жоба ұсынылғаннан кейін 5 (бес) жұмыс күні ішінде келіседі немесе уәжді бас тартуды береді. </w:t>
      </w:r>
    </w:p>
    <w:bookmarkEnd w:id="91"/>
    <w:bookmarkStart w:name="z111" w:id="92"/>
    <w:p>
      <w:pPr>
        <w:spacing w:after="0"/>
        <w:ind w:left="0"/>
        <w:jc w:val="both"/>
      </w:pPr>
      <w:r>
        <w:rPr>
          <w:rFonts w:ascii="Times New Roman"/>
          <w:b w:val="false"/>
          <w:i w:val="false"/>
          <w:color w:val="000000"/>
          <w:sz w:val="28"/>
        </w:rPr>
        <w:t>
      Уәжді бас тарту жоба объектіні жылу желілеріне қосуға арналған техникалық шарттарға және жылу энергетикасы саласындағы нормативтік құқықтық актілерге сәйкес келмеген кезде беріледі.</w:t>
      </w:r>
    </w:p>
    <w:bookmarkEnd w:id="92"/>
    <w:bookmarkStart w:name="z112" w:id="93"/>
    <w:p>
      <w:pPr>
        <w:spacing w:after="0"/>
        <w:ind w:left="0"/>
        <w:jc w:val="both"/>
      </w:pPr>
      <w:r>
        <w:rPr>
          <w:rFonts w:ascii="Times New Roman"/>
          <w:b w:val="false"/>
          <w:i w:val="false"/>
          <w:color w:val="000000"/>
          <w:sz w:val="28"/>
        </w:rPr>
        <w:t xml:space="preserve">
      Осы тармақтың талаптары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жағдайларға қолданылмайды.</w:t>
      </w:r>
    </w:p>
    <w:bookmarkEnd w:id="93"/>
    <w:bookmarkStart w:name="z113" w:id="94"/>
    <w:p>
      <w:pPr>
        <w:spacing w:after="0"/>
        <w:ind w:left="0"/>
        <w:jc w:val="both"/>
      </w:pPr>
      <w:r>
        <w:rPr>
          <w:rFonts w:ascii="Times New Roman"/>
          <w:b w:val="false"/>
          <w:i w:val="false"/>
          <w:color w:val="000000"/>
          <w:sz w:val="28"/>
        </w:rPr>
        <w:t>
      24. Объектінің иесі өзгерген кезде жаңа меншік иесі меншік құқығы тіркелген сәттен бастап, 10 (он) жұмыс күні ішінде жылумен жабдықтау субъектісін иесінің ауысқаны туралы жазбаша нысанда хабардар етеді.</w:t>
      </w:r>
    </w:p>
    <w:bookmarkEnd w:id="94"/>
    <w:bookmarkStart w:name="z114" w:id="95"/>
    <w:p>
      <w:pPr>
        <w:spacing w:after="0"/>
        <w:ind w:left="0"/>
        <w:jc w:val="both"/>
      </w:pPr>
      <w:r>
        <w:rPr>
          <w:rFonts w:ascii="Times New Roman"/>
          <w:b w:val="false"/>
          <w:i w:val="false"/>
          <w:color w:val="000000"/>
          <w:sz w:val="28"/>
        </w:rPr>
        <w:t xml:space="preserve">
      Объектінің иесі, меншік иесі ауысқан кезде бұрын берілген техникалық шарттарды қайта ресімдеу жүргізілмейді. </w:t>
      </w:r>
    </w:p>
    <w:bookmarkEnd w:id="95"/>
    <w:bookmarkStart w:name="z115" w:id="96"/>
    <w:p>
      <w:pPr>
        <w:spacing w:after="0"/>
        <w:ind w:left="0"/>
        <w:jc w:val="both"/>
      </w:pPr>
      <w:r>
        <w:rPr>
          <w:rFonts w:ascii="Times New Roman"/>
          <w:b w:val="false"/>
          <w:i w:val="false"/>
          <w:color w:val="000000"/>
          <w:sz w:val="28"/>
        </w:rPr>
        <w:t xml:space="preserve">
      Баланстық тиесілік және пайдалану жауапкершілігінің шекараларын бөлу актісі мен шарт қайта ресімделуге жатады. </w:t>
      </w:r>
    </w:p>
    <w:bookmarkEnd w:id="96"/>
    <w:bookmarkStart w:name="z116" w:id="97"/>
    <w:p>
      <w:pPr>
        <w:spacing w:after="0"/>
        <w:ind w:left="0"/>
        <w:jc w:val="both"/>
      </w:pPr>
      <w:r>
        <w:rPr>
          <w:rFonts w:ascii="Times New Roman"/>
          <w:b w:val="false"/>
          <w:i w:val="false"/>
          <w:color w:val="000000"/>
          <w:sz w:val="28"/>
        </w:rPr>
        <w:t>
      25. Жылу желілеріне нақты қосылуды қосылу бойынша жұмыс ақысын төлегеннен кейін тұтынушының жазбаша өтініші бойынша жылумен жабдықтау субъектісі жүзеге асырады.</w:t>
      </w:r>
    </w:p>
    <w:bookmarkEnd w:id="97"/>
    <w:bookmarkStart w:name="z117" w:id="98"/>
    <w:p>
      <w:pPr>
        <w:spacing w:after="0"/>
        <w:ind w:left="0"/>
        <w:jc w:val="both"/>
      </w:pPr>
      <w:r>
        <w:rPr>
          <w:rFonts w:ascii="Times New Roman"/>
          <w:b w:val="false"/>
          <w:i w:val="false"/>
          <w:color w:val="000000"/>
          <w:sz w:val="28"/>
        </w:rPr>
        <w:t>
      26. Жылумен жабдықтау субъектісінің жылу желісіне қосылғанға дейін тұтынушы мынадай әрекеттерді жүзеге асырады:</w:t>
      </w:r>
    </w:p>
    <w:bookmarkEnd w:id="98"/>
    <w:bookmarkStart w:name="z118" w:id="99"/>
    <w:p>
      <w:pPr>
        <w:spacing w:after="0"/>
        <w:ind w:left="0"/>
        <w:jc w:val="both"/>
      </w:pPr>
      <w:r>
        <w:rPr>
          <w:rFonts w:ascii="Times New Roman"/>
          <w:b w:val="false"/>
          <w:i w:val="false"/>
          <w:color w:val="000000"/>
          <w:sz w:val="28"/>
        </w:rPr>
        <w:t>
      1) жылу торабын салғаннан, есепке алу аспаптарын және жылумен жабдықтаудың ішкі жүйесін монтаждағаннан кейін одан әрі актілерді ресімдей отырып, жаңадан орнатылған жабдықты жуу және нығыздау жөніндегі жұмыстардың орындалуын қабылдау үшін жылумен жабдықтау субъектісінің өкілін шақырады;</w:t>
      </w:r>
    </w:p>
    <w:bookmarkEnd w:id="99"/>
    <w:bookmarkStart w:name="z119" w:id="100"/>
    <w:p>
      <w:pPr>
        <w:spacing w:after="0"/>
        <w:ind w:left="0"/>
        <w:jc w:val="both"/>
      </w:pPr>
      <w:r>
        <w:rPr>
          <w:rFonts w:ascii="Times New Roman"/>
          <w:b w:val="false"/>
          <w:i w:val="false"/>
          <w:color w:val="000000"/>
          <w:sz w:val="28"/>
        </w:rPr>
        <w:t>
      2) жылумен жабдықтау субъектісінің өкілдерімен бірлесіп, баланстық тиесілік және пайдалану жауапкершілігі шекараларын бөлу актісін ресімдейді;</w:t>
      </w:r>
    </w:p>
    <w:bookmarkEnd w:id="100"/>
    <w:bookmarkStart w:name="z120" w:id="101"/>
    <w:p>
      <w:pPr>
        <w:spacing w:after="0"/>
        <w:ind w:left="0"/>
        <w:jc w:val="both"/>
      </w:pPr>
      <w:r>
        <w:rPr>
          <w:rFonts w:ascii="Times New Roman"/>
          <w:b w:val="false"/>
          <w:i w:val="false"/>
          <w:color w:val="000000"/>
          <w:sz w:val="28"/>
        </w:rPr>
        <w:t>
      3) паспортты ресімдейді және дроссел құрылғыларының (шүмектердің, шайбалардың) өлшемдерін алады, дроссел құрылғыларын дайындау нормативтік-техникалық құжаттамаға және алынған есептеулерге сәйкес жүргізіледі. Дроссел құрылғыларын орнату кезінде пломбалау үшін жылумен жабдықтау субъектісінің өкілін шақырады;</w:t>
      </w:r>
    </w:p>
    <w:bookmarkEnd w:id="101"/>
    <w:bookmarkStart w:name="z121" w:id="102"/>
    <w:p>
      <w:pPr>
        <w:spacing w:after="0"/>
        <w:ind w:left="0"/>
        <w:jc w:val="both"/>
      </w:pPr>
      <w:r>
        <w:rPr>
          <w:rFonts w:ascii="Times New Roman"/>
          <w:b w:val="false"/>
          <w:i w:val="false"/>
          <w:color w:val="000000"/>
          <w:sz w:val="28"/>
        </w:rPr>
        <w:t>
      4) жылу тұтынатын қондырғылар мен жылу желілерінің алдағы жылыту маусымына техникалық дайындығы актісін алу үшін жылумен жабдықтау субъектісіне жуу, нығыздау және баптау актілерін ұсынады.</w:t>
      </w:r>
    </w:p>
    <w:bookmarkEnd w:id="102"/>
    <w:bookmarkStart w:name="z122" w:id="103"/>
    <w:p>
      <w:pPr>
        <w:spacing w:after="0"/>
        <w:ind w:left="0"/>
        <w:jc w:val="left"/>
      </w:pPr>
      <w:r>
        <w:rPr>
          <w:rFonts w:ascii="Times New Roman"/>
          <w:b/>
          <w:i w:val="false"/>
          <w:color w:val="000000"/>
        </w:rPr>
        <w:t xml:space="preserve"> 4-тарау. Тұтынушылардың жылу тұтынатын қондырғыларды пайдалануына рұқсат беру</w:t>
      </w:r>
    </w:p>
    <w:bookmarkEnd w:id="103"/>
    <w:bookmarkStart w:name="z123" w:id="104"/>
    <w:p>
      <w:pPr>
        <w:spacing w:after="0"/>
        <w:ind w:left="0"/>
        <w:jc w:val="both"/>
      </w:pPr>
      <w:r>
        <w:rPr>
          <w:rFonts w:ascii="Times New Roman"/>
          <w:b w:val="false"/>
          <w:i w:val="false"/>
          <w:color w:val="000000"/>
          <w:sz w:val="28"/>
        </w:rPr>
        <w:t>
      27. Барлық жаңадан қосылатын және реконструкцияланатын жылу тұтыну жүйелері жылумен жабдықтау субъектісімен келісілген жобалау құжаттамасына сәйкес орындалады.</w:t>
      </w:r>
    </w:p>
    <w:bookmarkEnd w:id="104"/>
    <w:bookmarkStart w:name="z124" w:id="105"/>
    <w:p>
      <w:pPr>
        <w:spacing w:after="0"/>
        <w:ind w:left="0"/>
        <w:jc w:val="both"/>
      </w:pPr>
      <w:r>
        <w:rPr>
          <w:rFonts w:ascii="Times New Roman"/>
          <w:b w:val="false"/>
          <w:i w:val="false"/>
          <w:color w:val="000000"/>
          <w:sz w:val="28"/>
        </w:rPr>
        <w:t>
      28. Пайдалануға берілгенге дейін жылу тұтынатын қондырғыларды қабылдап алу-тапсыру (техникалық дайындық актісінде көзделген техникалық) сынақтарынан өтеді.</w:t>
      </w:r>
    </w:p>
    <w:bookmarkEnd w:id="105"/>
    <w:bookmarkStart w:name="z125" w:id="106"/>
    <w:p>
      <w:pPr>
        <w:spacing w:after="0"/>
        <w:ind w:left="0"/>
        <w:jc w:val="both"/>
      </w:pPr>
      <w:r>
        <w:rPr>
          <w:rFonts w:ascii="Times New Roman"/>
          <w:b w:val="false"/>
          <w:i w:val="false"/>
          <w:color w:val="000000"/>
          <w:sz w:val="28"/>
        </w:rPr>
        <w:t>
      Жылу тұтыну жүйелерін пайдалануға рұқсат беру жылу энергиясын тұрмыстық қажеттік үшін пайдаланатын тұтынушыларды есептемегенде, тұтынушыда жылу тұтынатын қондырғылардың сенімді және қауіпсіз жұмысына жауапты тиісті персоналдар мен адамдар болуы не жылу тұтыну жүйелерін қызмет көрсету үшін жұмыс істеп тұрған жылу тұтынатын қондырғыларда жұмыс істеуге рұқсат алған персоналы бар ұйыммен шарттың болу кезінде жүзеге асырылады.</w:t>
      </w:r>
    </w:p>
    <w:bookmarkEnd w:id="106"/>
    <w:bookmarkStart w:name="z126" w:id="107"/>
    <w:p>
      <w:pPr>
        <w:spacing w:after="0"/>
        <w:ind w:left="0"/>
        <w:jc w:val="both"/>
      </w:pPr>
      <w:r>
        <w:rPr>
          <w:rFonts w:ascii="Times New Roman"/>
          <w:b w:val="false"/>
          <w:i w:val="false"/>
          <w:color w:val="000000"/>
          <w:sz w:val="28"/>
        </w:rPr>
        <w:t>
      29. Шарт жасалғаннан кейін жылумен жабдықтау субъектісіне жылумен жабдықтау жүйесіне қосылуға өтінім беріледі.</w:t>
      </w:r>
    </w:p>
    <w:bookmarkEnd w:id="107"/>
    <w:bookmarkStart w:name="z127" w:id="108"/>
    <w:p>
      <w:pPr>
        <w:spacing w:after="0"/>
        <w:ind w:left="0"/>
        <w:jc w:val="both"/>
      </w:pPr>
      <w:r>
        <w:rPr>
          <w:rFonts w:ascii="Times New Roman"/>
          <w:b w:val="false"/>
          <w:i w:val="false"/>
          <w:color w:val="000000"/>
          <w:sz w:val="28"/>
        </w:rPr>
        <w:t>
      Қосылу жылумен жабдықтау субъектісі өкілінің және тұтынушының қатысуымен қосылу актісін ресімдей отырып, кейіннен оны жылумен жабдықтау субъектісіне 1 (бір) жұмыс күні мерзімінде бере отырып жүргізіледі.</w:t>
      </w:r>
    </w:p>
    <w:bookmarkEnd w:id="108"/>
    <w:bookmarkStart w:name="z128" w:id="109"/>
    <w:p>
      <w:pPr>
        <w:spacing w:after="0"/>
        <w:ind w:left="0"/>
        <w:jc w:val="both"/>
      </w:pPr>
      <w:r>
        <w:rPr>
          <w:rFonts w:ascii="Times New Roman"/>
          <w:b w:val="false"/>
          <w:i w:val="false"/>
          <w:color w:val="000000"/>
          <w:sz w:val="28"/>
        </w:rPr>
        <w:t xml:space="preserve">
      30. Жылына 500 және одан да жоғары тонна шартты отынның отын-энергетикалық ресурстарын тұтынатын жаңа объектілерді салудың және жұмыс істеп тұрғандарын кеңейтудің техникалық-экономикалық негіздемелері мен жобалары "Энергия үнемдеу және энергия тиімділігін арттыру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энергия үнемдеу және энергия тиімділігін арттыру бөлігінде құрылыс жобаларына ведомстводан тыс кешенді сараптамадан өтуге жатады.</w:t>
      </w:r>
    </w:p>
    <w:bookmarkEnd w:id="109"/>
    <w:bookmarkStart w:name="z129" w:id="110"/>
    <w:p>
      <w:pPr>
        <w:spacing w:after="0"/>
        <w:ind w:left="0"/>
        <w:jc w:val="left"/>
      </w:pPr>
      <w:r>
        <w:rPr>
          <w:rFonts w:ascii="Times New Roman"/>
          <w:b/>
          <w:i w:val="false"/>
          <w:color w:val="000000"/>
        </w:rPr>
        <w:t xml:space="preserve"> 5-тарау. Орталықтандырылған және жергілікті жылумен жабдықтау жүйелерінде жылумен жабдықтау кезінде коммерциялық есепке алу аспаптарын орнату және пайдалану</w:t>
      </w:r>
    </w:p>
    <w:bookmarkEnd w:id="110"/>
    <w:bookmarkStart w:name="z130" w:id="111"/>
    <w:p>
      <w:pPr>
        <w:spacing w:after="0"/>
        <w:ind w:left="0"/>
        <w:jc w:val="both"/>
      </w:pPr>
      <w:r>
        <w:rPr>
          <w:rFonts w:ascii="Times New Roman"/>
          <w:b w:val="false"/>
          <w:i w:val="false"/>
          <w:color w:val="000000"/>
          <w:sz w:val="28"/>
        </w:rPr>
        <w:t>
      31. Тұтынушылардың жылу тұтынатын қондырғыларды жылумен жабдықтау субъектісімен жылу энергиясын есептеу үшін қажетті коммерциялық есепке алу аспаптарымен қамтамасыз етіледі.</w:t>
      </w:r>
    </w:p>
    <w:bookmarkEnd w:id="111"/>
    <w:bookmarkStart w:name="z131" w:id="112"/>
    <w:p>
      <w:pPr>
        <w:spacing w:after="0"/>
        <w:ind w:left="0"/>
        <w:jc w:val="both"/>
      </w:pPr>
      <w:r>
        <w:rPr>
          <w:rFonts w:ascii="Times New Roman"/>
          <w:b w:val="false"/>
          <w:i w:val="false"/>
          <w:color w:val="000000"/>
          <w:sz w:val="28"/>
        </w:rPr>
        <w:t>
      Жергілікті жылумен жабдықтау жүйелерінде жылу энергиясын өткізу және тұтыну, егер жүйеге қатысушылар арасындағы шарттарда өзгеше көзделмесе, оны коммерциялық есепке алу шартымен жүзеге асырылады. Жергілікті жылумен жабдықтау жүйелеріндегі жылу энергиясын коммерциялық есепке алу жүйеге қатысушылар арасындағы шарттарда айқындалған жылу энергиясын қабылдап алу-берудің барлық нүктелерінде жүзеге асырылады.</w:t>
      </w:r>
    </w:p>
    <w:bookmarkEnd w:id="112"/>
    <w:bookmarkStart w:name="z132" w:id="113"/>
    <w:p>
      <w:pPr>
        <w:spacing w:after="0"/>
        <w:ind w:left="0"/>
        <w:jc w:val="both"/>
      </w:pPr>
      <w:r>
        <w:rPr>
          <w:rFonts w:ascii="Times New Roman"/>
          <w:b w:val="false"/>
          <w:i w:val="false"/>
          <w:color w:val="000000"/>
          <w:sz w:val="28"/>
        </w:rPr>
        <w:t>
      32. Жылу энергиясын есепке алу үшін өлшем құралдарын бастапқы немесе мерзімді салыстырып тексеру туралы құжаттары бар Өлшем бірлігін қамтамасыз ету мемлекеттік жүйесінің тізіліміне типтері енгізілген коммерциялық есепке алу аспаптары пайдаланылады.</w:t>
      </w:r>
    </w:p>
    <w:bookmarkEnd w:id="113"/>
    <w:bookmarkStart w:name="z133" w:id="114"/>
    <w:p>
      <w:pPr>
        <w:spacing w:after="0"/>
        <w:ind w:left="0"/>
        <w:jc w:val="both"/>
      </w:pPr>
      <w:r>
        <w:rPr>
          <w:rFonts w:ascii="Times New Roman"/>
          <w:b w:val="false"/>
          <w:i w:val="false"/>
          <w:color w:val="000000"/>
          <w:sz w:val="28"/>
        </w:rPr>
        <w:t>
      Жылу энергиясын коммерциялық есепке алу аспаптарын күтіп ұстау, техникалық қызмет көрсету және салыстырып тексеру баланстық тиесілігіне сәйкес жүзеге асырылады.</w:t>
      </w:r>
    </w:p>
    <w:bookmarkEnd w:id="114"/>
    <w:bookmarkStart w:name="z134" w:id="115"/>
    <w:p>
      <w:pPr>
        <w:spacing w:after="0"/>
        <w:ind w:left="0"/>
        <w:jc w:val="both"/>
      </w:pPr>
      <w:r>
        <w:rPr>
          <w:rFonts w:ascii="Times New Roman"/>
          <w:b w:val="false"/>
          <w:i w:val="false"/>
          <w:color w:val="000000"/>
          <w:sz w:val="28"/>
        </w:rPr>
        <w:t xml:space="preserve">
      Коммерциялық есепке алу аспаптарын салыстырып тексеру Қазақстан Республикасы Инвестициялар және даму министрінің 2018 жылғы 27 желтоқсандағы № 934 бұйрығымен (Нормативтік құқықтық актілерді мемлекеттік тіркеу тізілімінде № 18094 болып тіркелген) бекітілген Өлшем құралдарына салыстырып тексеру жүргізу, өлшем құралдарын салыстырып тексерудің мерзімділігін белгілеу және өлшем құралдарын салыстырып тексеру туралы сертификатының нысанын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5"/>
    <w:bookmarkStart w:name="z135" w:id="116"/>
    <w:p>
      <w:pPr>
        <w:spacing w:after="0"/>
        <w:ind w:left="0"/>
        <w:jc w:val="both"/>
      </w:pPr>
      <w:r>
        <w:rPr>
          <w:rFonts w:ascii="Times New Roman"/>
          <w:b w:val="false"/>
          <w:i w:val="false"/>
          <w:color w:val="000000"/>
          <w:sz w:val="28"/>
        </w:rPr>
        <w:t xml:space="preserve">
      Коммерциялық есепке алу аспаптарын салыстырып тексеруді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аккредиттеу субъектілері жүзеге асырады.</w:t>
      </w:r>
    </w:p>
    <w:bookmarkEnd w:id="116"/>
    <w:bookmarkStart w:name="z136" w:id="117"/>
    <w:p>
      <w:pPr>
        <w:spacing w:after="0"/>
        <w:ind w:left="0"/>
        <w:jc w:val="both"/>
      </w:pPr>
      <w:r>
        <w:rPr>
          <w:rFonts w:ascii="Times New Roman"/>
          <w:b w:val="false"/>
          <w:i w:val="false"/>
          <w:color w:val="000000"/>
          <w:sz w:val="28"/>
        </w:rPr>
        <w:t>
      33. Жылу энергиясын жіберуді есепке алу, егер шартта өзгеше көзделмесе, жылу желілерінің баланстық тиесілігін және пайдалану жауапкершілігін бөлу шекарасындағы жылу энергиясының шығысын есепке алу нүктесінде жүргізіледі.</w:t>
      </w:r>
    </w:p>
    <w:bookmarkEnd w:id="117"/>
    <w:bookmarkStart w:name="z137" w:id="118"/>
    <w:p>
      <w:pPr>
        <w:spacing w:after="0"/>
        <w:ind w:left="0"/>
        <w:jc w:val="both"/>
      </w:pPr>
      <w:r>
        <w:rPr>
          <w:rFonts w:ascii="Times New Roman"/>
          <w:b w:val="false"/>
          <w:i w:val="false"/>
          <w:color w:val="000000"/>
          <w:sz w:val="28"/>
        </w:rPr>
        <w:t>
      Жылу энергиясын коммерциялық есепке алу аспабын жылу желісінің баланстық тиесілігі шекарасында орнатпаған кезде жылу желісінің баланстық тиесілігі шекарасынан жылу энергиясының коммерциялық есепке алу аспаптарын орнату орнына дейінгі учаскедегі жылу энергиясының ысырабы шарт негізінде жылу желісінің көрсетілген учаскесі балансында тұрған иесіне жатқызылады.</w:t>
      </w:r>
    </w:p>
    <w:bookmarkEnd w:id="118"/>
    <w:bookmarkStart w:name="z138" w:id="119"/>
    <w:p>
      <w:pPr>
        <w:spacing w:after="0"/>
        <w:ind w:left="0"/>
        <w:jc w:val="both"/>
      </w:pPr>
      <w:r>
        <w:rPr>
          <w:rFonts w:ascii="Times New Roman"/>
          <w:b w:val="false"/>
          <w:i w:val="false"/>
          <w:color w:val="000000"/>
          <w:sz w:val="28"/>
        </w:rPr>
        <w:t>
      34. Жылумен жабдықтау субъектісі ысырапты Қазақстан Республикасының жылу энергетикасы саласындағы заңнамасына сәйкес есептік жолмен айқындайды және тұтынушыға сұрау салу бойынша береді. Жылумен жабдықтау субъектісі шарт бойынша жылу трассасының диаметрі мен ұзындығының сәйкессіздігі анықталған кезде біржақты тәртіппен өзгерістер енгізеді.</w:t>
      </w:r>
    </w:p>
    <w:bookmarkEnd w:id="119"/>
    <w:bookmarkStart w:name="z139" w:id="120"/>
    <w:p>
      <w:pPr>
        <w:spacing w:after="0"/>
        <w:ind w:left="0"/>
        <w:jc w:val="both"/>
      </w:pPr>
      <w:r>
        <w:rPr>
          <w:rFonts w:ascii="Times New Roman"/>
          <w:b w:val="false"/>
          <w:i w:val="false"/>
          <w:color w:val="000000"/>
          <w:sz w:val="28"/>
        </w:rPr>
        <w:t>
      Жылу ысыраптарын сынауды тұтынушы жылу желілеріне қосылатын жылумен жабдықтау субъектісі тұтынушының не оның өкілінің қатысуымен, тұтынушының талабы бойынша сараптама ұйымының қатысуымен жүргізеді.</w:t>
      </w:r>
    </w:p>
    <w:bookmarkEnd w:id="120"/>
    <w:bookmarkStart w:name="z140" w:id="121"/>
    <w:p>
      <w:pPr>
        <w:spacing w:after="0"/>
        <w:ind w:left="0"/>
        <w:jc w:val="both"/>
      </w:pPr>
      <w:r>
        <w:rPr>
          <w:rFonts w:ascii="Times New Roman"/>
          <w:b w:val="false"/>
          <w:i w:val="false"/>
          <w:color w:val="000000"/>
          <w:sz w:val="28"/>
        </w:rPr>
        <w:t>
      35. Коммерциялық есепке алу аспаптарын салыстырып тексеру салыстырып тексеру әдістемесінде көрсетілген мерзімдерде аспапқа аралық салыстырып тексеру интервалына сәйкес, сондай-ақ олардың көрсетілімдерінің дұрыстығына күмән болған кезде мүдделі тараптардың бірінің өтініші бойынша жүргізіледі.</w:t>
      </w:r>
    </w:p>
    <w:bookmarkEnd w:id="121"/>
    <w:bookmarkStart w:name="z141" w:id="122"/>
    <w:p>
      <w:pPr>
        <w:spacing w:after="0"/>
        <w:ind w:left="0"/>
        <w:jc w:val="both"/>
      </w:pPr>
      <w:r>
        <w:rPr>
          <w:rFonts w:ascii="Times New Roman"/>
          <w:b w:val="false"/>
          <w:i w:val="false"/>
          <w:color w:val="000000"/>
          <w:sz w:val="28"/>
        </w:rPr>
        <w:t>
      36. Коммерциялық есепке алу аспаптары көрсетілімдерінің қателік шегінен асып кеткені анықталған жағдайда, олардың дәлдік сыныбы кезектен тыс салыстырып тексеру нәтижелері бойынша шығасыларын аспаптардың меншік иесі төлейді. Өзге жағдайда салыстырып тексеру бойынша шығындарды салыстырып тексеруді талап еткен тарап көтереді.</w:t>
      </w:r>
    </w:p>
    <w:bookmarkEnd w:id="122"/>
    <w:bookmarkStart w:name="z142" w:id="123"/>
    <w:p>
      <w:pPr>
        <w:spacing w:after="0"/>
        <w:ind w:left="0"/>
        <w:jc w:val="both"/>
      </w:pPr>
      <w:r>
        <w:rPr>
          <w:rFonts w:ascii="Times New Roman"/>
          <w:b w:val="false"/>
          <w:i w:val="false"/>
          <w:color w:val="000000"/>
          <w:sz w:val="28"/>
        </w:rPr>
        <w:t>
      37. Тұтынушы коммерциялық есепке алу аспаптарының ақаулығын анықтаған кезде тұтынушы бұл туралы жылумен жабдықтау субъектісін дереу хабардар етеді.</w:t>
      </w:r>
    </w:p>
    <w:bookmarkEnd w:id="123"/>
    <w:bookmarkStart w:name="z143" w:id="124"/>
    <w:p>
      <w:pPr>
        <w:spacing w:after="0"/>
        <w:ind w:left="0"/>
        <w:jc w:val="both"/>
      </w:pPr>
      <w:r>
        <w:rPr>
          <w:rFonts w:ascii="Times New Roman"/>
          <w:b w:val="false"/>
          <w:i w:val="false"/>
          <w:color w:val="000000"/>
          <w:sz w:val="28"/>
        </w:rPr>
        <w:t>
      38. Коммерциялық есепке алу аспаптарын салыстырып тексеруге алу кезінде тұтынылған жылу энергиясы үшін ақы төлеуді тұтынушы есепті кезеңнің сыртқы ауасының нақты температурасын ескере отырып, бірақ есепке алу қалпына келтірілуі тиіс бір айдан аспайтын мерзім ішінде өткен кезеңдегі жылу энергиясының орташа тәуліктік шығысы бойынша жүргізеді.</w:t>
      </w:r>
    </w:p>
    <w:bookmarkEnd w:id="124"/>
    <w:bookmarkStart w:name="z144" w:id="125"/>
    <w:p>
      <w:pPr>
        <w:spacing w:after="0"/>
        <w:ind w:left="0"/>
        <w:jc w:val="both"/>
      </w:pPr>
      <w:r>
        <w:rPr>
          <w:rFonts w:ascii="Times New Roman"/>
          <w:b w:val="false"/>
          <w:i w:val="false"/>
          <w:color w:val="000000"/>
          <w:sz w:val="28"/>
        </w:rPr>
        <w:t>
      Егер коммерциялық есепке алу аспабы көрсетілген мерзімде қалпына келтірілмесе, тұрмыстық тұтынушылар үшін есептеу аспаптары жоқ тұтынушылар үшін жылумен жабдықтау бойынша тұтыну нормасы бойынша, ал жылу энергиясын тұрмыстық мақсатта пайдаланбайтын тұтынушылар үшін ең жоғары сағаттық жүктеме бойынша есептеу жолымен жүргізіледі.</w:t>
      </w:r>
    </w:p>
    <w:bookmarkEnd w:id="125"/>
    <w:bookmarkStart w:name="z145" w:id="126"/>
    <w:p>
      <w:pPr>
        <w:spacing w:after="0"/>
        <w:ind w:left="0"/>
        <w:jc w:val="both"/>
      </w:pPr>
      <w:r>
        <w:rPr>
          <w:rFonts w:ascii="Times New Roman"/>
          <w:b w:val="false"/>
          <w:i w:val="false"/>
          <w:color w:val="000000"/>
          <w:sz w:val="28"/>
        </w:rPr>
        <w:t>
      39. Коммерциялық есепке алу аспаптарының көрсетілімдерін алуды, егер шартта өзгеше көзделмесе, жылумен жабдықтау субъектісінің өкілдері тұтынушы өкілінің қатысуымен, деректерді қашықтықтан бере отырып есепке алу аспаптарын орнату кезінде – тұтынушының қатысуынсыз жүргізеді.</w:t>
      </w:r>
    </w:p>
    <w:bookmarkEnd w:id="126"/>
    <w:bookmarkStart w:name="z146" w:id="127"/>
    <w:p>
      <w:pPr>
        <w:spacing w:after="0"/>
        <w:ind w:left="0"/>
        <w:jc w:val="both"/>
      </w:pPr>
      <w:r>
        <w:rPr>
          <w:rFonts w:ascii="Times New Roman"/>
          <w:b w:val="false"/>
          <w:i w:val="false"/>
          <w:color w:val="000000"/>
          <w:sz w:val="28"/>
        </w:rPr>
        <w:t>
      Жылумен жабдықтау субъектісі жылу энергиясын коммерциялық есепке алу аспаптарының көрсетілімдерін алу мүмкін болмаған кезде және егер бұл ретте тұтынушы өзі тұтынған жылу энергиясының көлемі туралы мәліметтерді ұсынбаса, жылумен жабдықтау субъектісі коммерциялық есепке алу аспаптарының нақты көрсетілімдері бойынша кейіннен қайта есептей отырып, өткен кезеңдегі жылу энергиясының орташа тәуліктік шығысы бойынша есеп жүргізеді.</w:t>
      </w:r>
    </w:p>
    <w:bookmarkEnd w:id="127"/>
    <w:bookmarkStart w:name="z147" w:id="128"/>
    <w:p>
      <w:pPr>
        <w:spacing w:after="0"/>
        <w:ind w:left="0"/>
        <w:jc w:val="both"/>
      </w:pPr>
      <w:r>
        <w:rPr>
          <w:rFonts w:ascii="Times New Roman"/>
          <w:b w:val="false"/>
          <w:i w:val="false"/>
          <w:color w:val="000000"/>
          <w:sz w:val="28"/>
        </w:rPr>
        <w:t>
      40. Шартта айқындалған мерзімде есептерді салыстыру үшін тұтынушы жылумен жабдықтау субъектісіне жылу энергиясын және жылу жеткізгішті есепке алу журналының көшірмесін немесе жылу энергиясын коммерциялық есепке алу аспаптарының архивтік тәуліктік көрсетілімдерін ұсынады.</w:t>
      </w:r>
    </w:p>
    <w:bookmarkEnd w:id="128"/>
    <w:bookmarkStart w:name="z148" w:id="129"/>
    <w:p>
      <w:pPr>
        <w:spacing w:after="0"/>
        <w:ind w:left="0"/>
        <w:jc w:val="both"/>
      </w:pPr>
      <w:r>
        <w:rPr>
          <w:rFonts w:ascii="Times New Roman"/>
          <w:b w:val="false"/>
          <w:i w:val="false"/>
          <w:color w:val="000000"/>
          <w:sz w:val="28"/>
        </w:rPr>
        <w:t>
      41. Орталықтандырылған жылумен жабдықтау жүйелерінде жылу энергиясын есептеу жолымен коммерциялық есепке алу мынадай жағдайларда:</w:t>
      </w:r>
    </w:p>
    <w:bookmarkEnd w:id="129"/>
    <w:bookmarkStart w:name="z149" w:id="130"/>
    <w:p>
      <w:pPr>
        <w:spacing w:after="0"/>
        <w:ind w:left="0"/>
        <w:jc w:val="both"/>
      </w:pPr>
      <w:r>
        <w:rPr>
          <w:rFonts w:ascii="Times New Roman"/>
          <w:b w:val="false"/>
          <w:i w:val="false"/>
          <w:color w:val="000000"/>
          <w:sz w:val="28"/>
        </w:rPr>
        <w:t>
      1) жылу энергиясын есепке алу аспаптары қолданысқа енгізілгенге дейін (бірақ күнтізбелік 30 күннен аспайтын);</w:t>
      </w:r>
    </w:p>
    <w:bookmarkEnd w:id="130"/>
    <w:bookmarkStart w:name="z150" w:id="131"/>
    <w:p>
      <w:pPr>
        <w:spacing w:after="0"/>
        <w:ind w:left="0"/>
        <w:jc w:val="both"/>
      </w:pPr>
      <w:r>
        <w:rPr>
          <w:rFonts w:ascii="Times New Roman"/>
          <w:b w:val="false"/>
          <w:i w:val="false"/>
          <w:color w:val="000000"/>
          <w:sz w:val="28"/>
        </w:rPr>
        <w:t>
      2) есептеу аспаптарында ақау болған кезде – ақау жойылғанға дейін (бірақ күнтізбелік 30 күннен аспайтын);</w:t>
      </w:r>
    </w:p>
    <w:bookmarkEnd w:id="131"/>
    <w:bookmarkStart w:name="z151" w:id="132"/>
    <w:p>
      <w:pPr>
        <w:spacing w:after="0"/>
        <w:ind w:left="0"/>
        <w:jc w:val="both"/>
      </w:pPr>
      <w:r>
        <w:rPr>
          <w:rFonts w:ascii="Times New Roman"/>
          <w:b w:val="false"/>
          <w:i w:val="false"/>
          <w:color w:val="000000"/>
          <w:sz w:val="28"/>
        </w:rPr>
        <w:t>
      3) тұтынушыда белгіленген талаптарға сәйкес есепке алу аспабын орнату мен пайдаланудың техникалық мүмкіндігі болмаған кезде жүзеге асырылады.</w:t>
      </w:r>
    </w:p>
    <w:bookmarkEnd w:id="132"/>
    <w:bookmarkStart w:name="z152" w:id="133"/>
    <w:p>
      <w:pPr>
        <w:spacing w:after="0"/>
        <w:ind w:left="0"/>
        <w:jc w:val="both"/>
      </w:pPr>
      <w:r>
        <w:rPr>
          <w:rFonts w:ascii="Times New Roman"/>
          <w:b w:val="false"/>
          <w:i w:val="false"/>
          <w:color w:val="000000"/>
          <w:sz w:val="28"/>
        </w:rPr>
        <w:t>
      42. Тұтынушылар Заң талаптарына сәйкес жылумен жабдықтау субъектісінің, есепке алу аспаптарын салыстырып тексеруді жүзеге асыратын аккредиттеу субъектілерінің өкілдеріне, сондай-ақ мемлекеттік органдарға коммерциялық есепке алу аспаптарына қол жеткізуді ұсынады.</w:t>
      </w:r>
    </w:p>
    <w:bookmarkEnd w:id="133"/>
    <w:bookmarkStart w:name="z153" w:id="134"/>
    <w:p>
      <w:pPr>
        <w:spacing w:after="0"/>
        <w:ind w:left="0"/>
        <w:jc w:val="both"/>
      </w:pPr>
      <w:r>
        <w:rPr>
          <w:rFonts w:ascii="Times New Roman"/>
          <w:b w:val="false"/>
          <w:i w:val="false"/>
          <w:color w:val="000000"/>
          <w:sz w:val="28"/>
        </w:rPr>
        <w:t>
      43. Тұтастығы бұзылған, бастапқы салыстырып тексеру туралы бедері жоқ, салыстырып тексеру мерзімі өткен жылу энергиясын коммерциялық есепке алу аспаптарын, сондай-ақ өлшеу құралдарының бекітілген типіне (типінің сипаттамасына) немесе пайдалану құжаттамасының талаптарына сәйкес келмейтін сипаттамалары бар есепке алу аспаптарын орнатуға және пайдалануға жол берілмейді.</w:t>
      </w:r>
    </w:p>
    <w:bookmarkEnd w:id="134"/>
    <w:bookmarkStart w:name="z154" w:id="135"/>
    <w:p>
      <w:pPr>
        <w:spacing w:after="0"/>
        <w:ind w:left="0"/>
        <w:jc w:val="left"/>
      </w:pPr>
      <w:r>
        <w:rPr>
          <w:rFonts w:ascii="Times New Roman"/>
          <w:b/>
          <w:i w:val="false"/>
          <w:color w:val="000000"/>
        </w:rPr>
        <w:t xml:space="preserve"> 6-тарау. Тұтынушылардың жылу тұтыну жүйелерін пайдалануы</w:t>
      </w:r>
    </w:p>
    <w:bookmarkEnd w:id="135"/>
    <w:bookmarkStart w:name="z155" w:id="136"/>
    <w:p>
      <w:pPr>
        <w:spacing w:after="0"/>
        <w:ind w:left="0"/>
        <w:jc w:val="both"/>
      </w:pPr>
      <w:r>
        <w:rPr>
          <w:rFonts w:ascii="Times New Roman"/>
          <w:b w:val="false"/>
          <w:i w:val="false"/>
          <w:color w:val="000000"/>
          <w:sz w:val="28"/>
        </w:rPr>
        <w:t>
      44. Тұтынушы мен жылумен жабдықтау субъектісі арасындағы жылу тұтыну жүйелерінің жай-күйі мен қызмет көрсетуі үшін пайдалану жауапкершілігінің шекарасы олардың баланстық тиесілігімен немесе тараптардың келісімі бойынша айқындалады.</w:t>
      </w:r>
    </w:p>
    <w:bookmarkEnd w:id="136"/>
    <w:bookmarkStart w:name="z156" w:id="137"/>
    <w:p>
      <w:pPr>
        <w:spacing w:after="0"/>
        <w:ind w:left="0"/>
        <w:jc w:val="both"/>
      </w:pPr>
      <w:r>
        <w:rPr>
          <w:rFonts w:ascii="Times New Roman"/>
          <w:b w:val="false"/>
          <w:i w:val="false"/>
          <w:color w:val="000000"/>
          <w:sz w:val="28"/>
        </w:rPr>
        <w:t>
      45. Тұтынушы сенімді жылумен жабдықтауды қамтамасыз ету мақсатында:</w:t>
      </w:r>
    </w:p>
    <w:bookmarkEnd w:id="137"/>
    <w:bookmarkStart w:name="z157" w:id="138"/>
    <w:p>
      <w:pPr>
        <w:spacing w:after="0"/>
        <w:ind w:left="0"/>
        <w:jc w:val="both"/>
      </w:pPr>
      <w:r>
        <w:rPr>
          <w:rFonts w:ascii="Times New Roman"/>
          <w:b w:val="false"/>
          <w:i w:val="false"/>
          <w:color w:val="000000"/>
          <w:sz w:val="28"/>
        </w:rPr>
        <w:t>
      1) жылу тұтыну жүйелерін қауіпсіз пайдалануды қамтамасыз етеді;</w:t>
      </w:r>
    </w:p>
    <w:bookmarkEnd w:id="138"/>
    <w:bookmarkStart w:name="z158" w:id="139"/>
    <w:p>
      <w:pPr>
        <w:spacing w:after="0"/>
        <w:ind w:left="0"/>
        <w:jc w:val="both"/>
      </w:pPr>
      <w:r>
        <w:rPr>
          <w:rFonts w:ascii="Times New Roman"/>
          <w:b w:val="false"/>
          <w:i w:val="false"/>
          <w:color w:val="000000"/>
          <w:sz w:val="28"/>
        </w:rPr>
        <w:t>
      2) меншіктегі жылу энергиясының және ыстық сумен жабдықтаудың жылу тұтынатын қондырғылары мен коммерциялық есепке алу аспаптарын жұмыс жағдайында ұстайды;</w:t>
      </w:r>
    </w:p>
    <w:bookmarkEnd w:id="139"/>
    <w:bookmarkStart w:name="z159" w:id="140"/>
    <w:p>
      <w:pPr>
        <w:spacing w:after="0"/>
        <w:ind w:left="0"/>
        <w:jc w:val="both"/>
      </w:pPr>
      <w:r>
        <w:rPr>
          <w:rFonts w:ascii="Times New Roman"/>
          <w:b w:val="false"/>
          <w:i w:val="false"/>
          <w:color w:val="000000"/>
          <w:sz w:val="28"/>
        </w:rPr>
        <w:t>
      3) тұтынылған жылу энергиясы үшін уақтылы және толық көлемде ақы төлейді;</w:t>
      </w:r>
    </w:p>
    <w:bookmarkEnd w:id="140"/>
    <w:bookmarkStart w:name="z160" w:id="141"/>
    <w:p>
      <w:pPr>
        <w:spacing w:after="0"/>
        <w:ind w:left="0"/>
        <w:jc w:val="both"/>
      </w:pPr>
      <w:r>
        <w:rPr>
          <w:rFonts w:ascii="Times New Roman"/>
          <w:b w:val="false"/>
          <w:i w:val="false"/>
          <w:color w:val="000000"/>
          <w:sz w:val="28"/>
        </w:rPr>
        <w:t>
      4) жылу энергиясын есепке алу торабына дейін орналасқан түсіру крандарын, арматураларды, бақылау-өлшеу аспаптарын пломбалауды жүргізу үшін жылумен жабдықтау субъектісінің өкілдеріне рұқсат береді және орнатылған пломбалардың сақталуын қамтамасыз етеді, ал оларды алып тастау жылумен жабдықтау субъектісін хабардар ете отырып жүргізіледі;</w:t>
      </w:r>
    </w:p>
    <w:bookmarkEnd w:id="141"/>
    <w:bookmarkStart w:name="z161" w:id="142"/>
    <w:p>
      <w:pPr>
        <w:spacing w:after="0"/>
        <w:ind w:left="0"/>
        <w:jc w:val="both"/>
      </w:pPr>
      <w:r>
        <w:rPr>
          <w:rFonts w:ascii="Times New Roman"/>
          <w:b w:val="false"/>
          <w:i w:val="false"/>
          <w:color w:val="000000"/>
          <w:sz w:val="28"/>
        </w:rPr>
        <w:t>
      5) жылу тұтынудың берілген режимдерін сақтайды;</w:t>
      </w:r>
    </w:p>
    <w:bookmarkEnd w:id="142"/>
    <w:bookmarkStart w:name="z162" w:id="143"/>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жергілікті атқарушы органдардың өкілдеріне тұтынушылардың балансындағы жылумен жабдықтау жүйелеріне және коммерциялық есепке алу аспаптарына қолжетімділікті қамтамасыз етеді;</w:t>
      </w:r>
    </w:p>
    <w:bookmarkEnd w:id="143"/>
    <w:bookmarkStart w:name="z163" w:id="144"/>
    <w:p>
      <w:pPr>
        <w:spacing w:after="0"/>
        <w:ind w:left="0"/>
        <w:jc w:val="both"/>
      </w:pPr>
      <w:r>
        <w:rPr>
          <w:rFonts w:ascii="Times New Roman"/>
          <w:b w:val="false"/>
          <w:i w:val="false"/>
          <w:color w:val="000000"/>
          <w:sz w:val="28"/>
        </w:rPr>
        <w:t>
      7) әрбір жылыту маусымының алдында жылу тұтынатын қондырғыларды қабылдап алу-тапсыру (техникалық дайындық актісінде көзделген техникалық) сынақтарын және баптауды жүргізеді.</w:t>
      </w:r>
    </w:p>
    <w:bookmarkEnd w:id="144"/>
    <w:bookmarkStart w:name="z164" w:id="145"/>
    <w:p>
      <w:pPr>
        <w:spacing w:after="0"/>
        <w:ind w:left="0"/>
        <w:jc w:val="left"/>
      </w:pPr>
      <w:r>
        <w:rPr>
          <w:rFonts w:ascii="Times New Roman"/>
          <w:b/>
          <w:i w:val="false"/>
          <w:color w:val="000000"/>
        </w:rPr>
        <w:t xml:space="preserve"> 7-тарау. Орталықтандырылған және жергілікті жылумен жабдықтау жүйелерінде тұтынушыларға жылу энергиясын беруді шектеу және тоқтату шарттары</w:t>
      </w:r>
    </w:p>
    <w:bookmarkEnd w:id="145"/>
    <w:bookmarkStart w:name="z165" w:id="146"/>
    <w:p>
      <w:pPr>
        <w:spacing w:after="0"/>
        <w:ind w:left="0"/>
        <w:jc w:val="both"/>
      </w:pPr>
      <w:r>
        <w:rPr>
          <w:rFonts w:ascii="Times New Roman"/>
          <w:b w:val="false"/>
          <w:i w:val="false"/>
          <w:color w:val="000000"/>
          <w:sz w:val="28"/>
        </w:rPr>
        <w:t>
      46. Жылумен жабдықтау субъектісі тұтынушыға жылу энергиясын толық немесе ішінара беруді мынадай:</w:t>
      </w:r>
    </w:p>
    <w:bookmarkEnd w:id="146"/>
    <w:bookmarkStart w:name="z166" w:id="147"/>
    <w:p>
      <w:pPr>
        <w:spacing w:after="0"/>
        <w:ind w:left="0"/>
        <w:jc w:val="both"/>
      </w:pPr>
      <w:r>
        <w:rPr>
          <w:rFonts w:ascii="Times New Roman"/>
          <w:b w:val="false"/>
          <w:i w:val="false"/>
          <w:color w:val="000000"/>
          <w:sz w:val="28"/>
        </w:rPr>
        <w:t>
      1) шартта белгіленген мерзімдерде тұтынылған жылу энергиясы үшін ақы төленбеген, сондай-ақ толық төленбеген;</w:t>
      </w:r>
    </w:p>
    <w:bookmarkEnd w:id="147"/>
    <w:bookmarkStart w:name="z167" w:id="148"/>
    <w:p>
      <w:pPr>
        <w:spacing w:after="0"/>
        <w:ind w:left="0"/>
        <w:jc w:val="both"/>
      </w:pPr>
      <w:r>
        <w:rPr>
          <w:rFonts w:ascii="Times New Roman"/>
          <w:b w:val="false"/>
          <w:i w:val="false"/>
          <w:color w:val="000000"/>
          <w:sz w:val="28"/>
        </w:rPr>
        <w:t>
      2) жаңа жылу қуаты мен қосалқы тұтынушыларды жылу желісіне өз бетінше қосу;</w:t>
      </w:r>
    </w:p>
    <w:bookmarkEnd w:id="148"/>
    <w:bookmarkStart w:name="z168" w:id="149"/>
    <w:p>
      <w:pPr>
        <w:spacing w:after="0"/>
        <w:ind w:left="0"/>
        <w:jc w:val="both"/>
      </w:pPr>
      <w:r>
        <w:rPr>
          <w:rFonts w:ascii="Times New Roman"/>
          <w:b w:val="false"/>
          <w:i w:val="false"/>
          <w:color w:val="000000"/>
          <w:sz w:val="28"/>
        </w:rPr>
        <w:t>
      3) коммерциялық есепке алу аспаптарын орнатқанға дейін жылумен жабдықтау жүйелері мен жылу тұтынатын қондырғыларды қосу;</w:t>
      </w:r>
    </w:p>
    <w:bookmarkEnd w:id="149"/>
    <w:bookmarkStart w:name="z169" w:id="150"/>
    <w:p>
      <w:pPr>
        <w:spacing w:after="0"/>
        <w:ind w:left="0"/>
        <w:jc w:val="both"/>
      </w:pPr>
      <w:r>
        <w:rPr>
          <w:rFonts w:ascii="Times New Roman"/>
          <w:b w:val="false"/>
          <w:i w:val="false"/>
          <w:color w:val="000000"/>
          <w:sz w:val="28"/>
        </w:rPr>
        <w:t>
      4) жылумен жабдықтау субъектісінің келісімінсіз шартпен негізделген есептік жылу жүктемелерінің және тұтынудың шарттық режимдерінің асып кетуі;</w:t>
      </w:r>
    </w:p>
    <w:bookmarkEnd w:id="150"/>
    <w:bookmarkStart w:name="z170" w:id="151"/>
    <w:p>
      <w:pPr>
        <w:spacing w:after="0"/>
        <w:ind w:left="0"/>
        <w:jc w:val="both"/>
      </w:pPr>
      <w:r>
        <w:rPr>
          <w:rFonts w:ascii="Times New Roman"/>
          <w:b w:val="false"/>
          <w:i w:val="false"/>
          <w:color w:val="000000"/>
          <w:sz w:val="28"/>
        </w:rPr>
        <w:t>
      5) егер тараптардың келісімінде өзгеше көзделмесе, шартта көзделген конденсат көлемінің 30 %-дан азын қайтару;</w:t>
      </w:r>
    </w:p>
    <w:bookmarkEnd w:id="151"/>
    <w:bookmarkStart w:name="z171" w:id="152"/>
    <w:p>
      <w:pPr>
        <w:spacing w:after="0"/>
        <w:ind w:left="0"/>
        <w:jc w:val="both"/>
      </w:pPr>
      <w:r>
        <w:rPr>
          <w:rFonts w:ascii="Times New Roman"/>
          <w:b w:val="false"/>
          <w:i w:val="false"/>
          <w:color w:val="000000"/>
          <w:sz w:val="28"/>
        </w:rPr>
        <w:t>
      6) жылу тұтыну жүйелеріне қызмет көрсету үшін тиісті біліктілігі бар персонал болмаған (тұрмыстық қажеттіліктер үшін жылу энергиясын пайдаланатын тұтынушыларды қоспағанда);</w:t>
      </w:r>
    </w:p>
    <w:bookmarkEnd w:id="152"/>
    <w:bookmarkStart w:name="z172" w:id="153"/>
    <w:p>
      <w:pPr>
        <w:spacing w:after="0"/>
        <w:ind w:left="0"/>
        <w:jc w:val="both"/>
      </w:pPr>
      <w:r>
        <w:rPr>
          <w:rFonts w:ascii="Times New Roman"/>
          <w:b w:val="false"/>
          <w:i w:val="false"/>
          <w:color w:val="000000"/>
          <w:sz w:val="28"/>
        </w:rPr>
        <w:t>
      7) мемлекеттік энергетикалық қадағалау және бақылау жөніндегі мемлекеттік органның және тиісінше орталықтандырылған және жергілікті жылумен жабдықтау жүйесіндегі жергілікті атқарушы органның нұсқамаларында белгіленген мерзімдер орындалмаған;</w:t>
      </w:r>
    </w:p>
    <w:bookmarkEnd w:id="153"/>
    <w:bookmarkStart w:name="z173" w:id="154"/>
    <w:p>
      <w:pPr>
        <w:spacing w:after="0"/>
        <w:ind w:left="0"/>
        <w:jc w:val="both"/>
      </w:pPr>
      <w:r>
        <w:rPr>
          <w:rFonts w:ascii="Times New Roman"/>
          <w:b w:val="false"/>
          <w:i w:val="false"/>
          <w:color w:val="000000"/>
          <w:sz w:val="28"/>
        </w:rPr>
        <w:t>
      8) берілген техникалық шарттарды бұзу;</w:t>
      </w:r>
    </w:p>
    <w:bookmarkEnd w:id="154"/>
    <w:bookmarkStart w:name="z174" w:id="155"/>
    <w:p>
      <w:pPr>
        <w:spacing w:after="0"/>
        <w:ind w:left="0"/>
        <w:jc w:val="both"/>
      </w:pPr>
      <w:r>
        <w:rPr>
          <w:rFonts w:ascii="Times New Roman"/>
          <w:b w:val="false"/>
          <w:i w:val="false"/>
          <w:color w:val="000000"/>
          <w:sz w:val="28"/>
        </w:rPr>
        <w:t>
      9) бақылау органдарының, жылумен жабдықтау субъектісінің өкілдерін жылумен жабдықтау жүйелеріне және (немесе) жылу энергиясын коммерциялық есепке алу аспаптарына жібермеу;</w:t>
      </w:r>
    </w:p>
    <w:bookmarkEnd w:id="155"/>
    <w:bookmarkStart w:name="z175" w:id="156"/>
    <w:p>
      <w:pPr>
        <w:spacing w:after="0"/>
        <w:ind w:left="0"/>
        <w:jc w:val="both"/>
      </w:pPr>
      <w:r>
        <w:rPr>
          <w:rFonts w:ascii="Times New Roman"/>
          <w:b w:val="false"/>
          <w:i w:val="false"/>
          <w:color w:val="000000"/>
          <w:sz w:val="28"/>
        </w:rPr>
        <w:t>
      10) авариялық жағдай;</w:t>
      </w:r>
    </w:p>
    <w:bookmarkEnd w:id="156"/>
    <w:bookmarkStart w:name="z176" w:id="157"/>
    <w:p>
      <w:pPr>
        <w:spacing w:after="0"/>
        <w:ind w:left="0"/>
        <w:jc w:val="both"/>
      </w:pPr>
      <w:r>
        <w:rPr>
          <w:rFonts w:ascii="Times New Roman"/>
          <w:b w:val="false"/>
          <w:i w:val="false"/>
          <w:color w:val="000000"/>
          <w:sz w:val="28"/>
        </w:rPr>
        <w:t>
      11) жылумен жабдықтау субъектісінің жылу желісіне тұтынушының жылу тұтынатын қондырғылары мен жылу желілерінің күзгі-қысқы кезеңдегі жұмысқа техникалық әзірлігі актісінсіз қосылу жағдайларында тоқтатады.</w:t>
      </w:r>
    </w:p>
    <w:bookmarkEnd w:id="157"/>
    <w:bookmarkStart w:name="z177" w:id="158"/>
    <w:p>
      <w:pPr>
        <w:spacing w:after="0"/>
        <w:ind w:left="0"/>
        <w:jc w:val="both"/>
      </w:pPr>
      <w:r>
        <w:rPr>
          <w:rFonts w:ascii="Times New Roman"/>
          <w:b w:val="false"/>
          <w:i w:val="false"/>
          <w:color w:val="000000"/>
          <w:sz w:val="28"/>
        </w:rPr>
        <w:t>
      47. Жылумен жабдықтау субъектісі мынадай көзделген жағдайларда:</w:t>
      </w:r>
    </w:p>
    <w:bookmarkEnd w:id="158"/>
    <w:bookmarkStart w:name="z178" w:id="159"/>
    <w:p>
      <w:pPr>
        <w:spacing w:after="0"/>
        <w:ind w:left="0"/>
        <w:jc w:val="both"/>
      </w:pPr>
      <w:r>
        <w:rPr>
          <w:rFonts w:ascii="Times New Roman"/>
          <w:b w:val="false"/>
          <w:i w:val="false"/>
          <w:color w:val="000000"/>
          <w:sz w:val="28"/>
        </w:rPr>
        <w:t xml:space="preserve">
      осы Қағидалардың 46-тармағы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жағдайларда, егер шартта өзгеше көзделмесе тұтынушыға жазбаша хабархаттан кейін (хабарлама беру жолымен) немесе жылу энергиясын тұрмыстық қажеттілік үшін пайдаланбайтын тұтынушыларға электрондық пошта немесе факс арқылы жылу энергиясын беруді тоқтату немесе шектеуге дейін кемінде 3 (үш) күн бұрын хабарлама жіберіледі;</w:t>
      </w:r>
    </w:p>
    <w:bookmarkEnd w:id="159"/>
    <w:bookmarkStart w:name="z179" w:id="160"/>
    <w:p>
      <w:pPr>
        <w:spacing w:after="0"/>
        <w:ind w:left="0"/>
        <w:jc w:val="both"/>
      </w:pPr>
      <w:r>
        <w:rPr>
          <w:rFonts w:ascii="Times New Roman"/>
          <w:b w:val="false"/>
          <w:i w:val="false"/>
          <w:color w:val="000000"/>
          <w:sz w:val="28"/>
        </w:rPr>
        <w:t xml:space="preserve">
      осы Қағидалардың 46-тармағы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жағдайларда тұтынушыны және жергілікті атқарушы органдарды хабардар ете отырып, дереу жылу энергиясын толық немесе ішінара беруді тоқтатады.</w:t>
      </w:r>
    </w:p>
    <w:bookmarkEnd w:id="160"/>
    <w:bookmarkStart w:name="z180" w:id="161"/>
    <w:p>
      <w:pPr>
        <w:spacing w:after="0"/>
        <w:ind w:left="0"/>
        <w:jc w:val="both"/>
      </w:pPr>
      <w:r>
        <w:rPr>
          <w:rFonts w:ascii="Times New Roman"/>
          <w:b w:val="false"/>
          <w:i w:val="false"/>
          <w:color w:val="000000"/>
          <w:sz w:val="28"/>
        </w:rPr>
        <w:t xml:space="preserve">
      48.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тұтынушы жасаған бұзушылықтар кезінде жылу энергиясын тұтыну кезінде екіжақты актіні жылумен жабдықтау субъектісінің өкілдері және тұтынушы екі данада ресімдейді, олардың біреуі тұтынушыға табысталады.</w:t>
      </w:r>
    </w:p>
    <w:bookmarkEnd w:id="161"/>
    <w:bookmarkStart w:name="z181" w:id="162"/>
    <w:p>
      <w:pPr>
        <w:spacing w:after="0"/>
        <w:ind w:left="0"/>
        <w:jc w:val="both"/>
      </w:pPr>
      <w:r>
        <w:rPr>
          <w:rFonts w:ascii="Times New Roman"/>
          <w:b w:val="false"/>
          <w:i w:val="false"/>
          <w:color w:val="000000"/>
          <w:sz w:val="28"/>
        </w:rPr>
        <w:t>
      Акт тұтынушы қол қоюдан бас тартқан кезде де, бірақ оны комиссия құрамында кемінде үш адам болатын жылумен жабдықтау субъектісі ресімдеген жағдайда жасалады. Көппәтерлі тұрғын үйлерде комиссия құрамына кондоминиумды басқару органының өкілі енгізіледі.</w:t>
      </w:r>
    </w:p>
    <w:bookmarkEnd w:id="162"/>
    <w:bookmarkStart w:name="z182" w:id="163"/>
    <w:p>
      <w:pPr>
        <w:spacing w:after="0"/>
        <w:ind w:left="0"/>
        <w:jc w:val="both"/>
      </w:pPr>
      <w:r>
        <w:rPr>
          <w:rFonts w:ascii="Times New Roman"/>
          <w:b w:val="false"/>
          <w:i w:val="false"/>
          <w:color w:val="000000"/>
          <w:sz w:val="28"/>
        </w:rPr>
        <w:t>
      49. Бұзушылық актісінің негізінде жылумен жабдықтау субъектісі есепке алынбаған жылу энергиясының мөлшерін айқындайды және тұтынушыға қайта есептеу сомасын негіздей отырып есептеулер жібереді.</w:t>
      </w:r>
    </w:p>
    <w:bookmarkEnd w:id="163"/>
    <w:bookmarkStart w:name="z183" w:id="164"/>
    <w:p>
      <w:pPr>
        <w:spacing w:after="0"/>
        <w:ind w:left="0"/>
        <w:jc w:val="both"/>
      </w:pPr>
      <w:r>
        <w:rPr>
          <w:rFonts w:ascii="Times New Roman"/>
          <w:b w:val="false"/>
          <w:i w:val="false"/>
          <w:color w:val="000000"/>
          <w:sz w:val="28"/>
        </w:rPr>
        <w:t>
      50. Желілік суды өз бетінше алу, тұтынушының жылу тұтынатын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жылумен жабдықтау субъектісінің өкілдері акт жасайды, оның негізінде тұтынушы пайдаланған жылу энергиясының көлемін қайта есептеу жүргізіледі.</w:t>
      </w:r>
    </w:p>
    <w:bookmarkEnd w:id="164"/>
    <w:bookmarkStart w:name="z184" w:id="165"/>
    <w:p>
      <w:pPr>
        <w:spacing w:after="0"/>
        <w:ind w:left="0"/>
        <w:jc w:val="both"/>
      </w:pPr>
      <w:r>
        <w:rPr>
          <w:rFonts w:ascii="Times New Roman"/>
          <w:b w:val="false"/>
          <w:i w:val="false"/>
          <w:color w:val="000000"/>
          <w:sz w:val="28"/>
        </w:rPr>
        <w:t>
      Ыстық су бойынша қайта есептеу бір жылдан аспайтын кезеңде, ал жылыту жүйелері үшін – жылыту маусымының басынан бастап оқиғалар анықталған сәтке дейін жүргізіледі.</w:t>
      </w:r>
    </w:p>
    <w:bookmarkEnd w:id="165"/>
    <w:bookmarkStart w:name="z185" w:id="166"/>
    <w:p>
      <w:pPr>
        <w:spacing w:after="0"/>
        <w:ind w:left="0"/>
        <w:jc w:val="both"/>
      </w:pPr>
      <w:r>
        <w:rPr>
          <w:rFonts w:ascii="Times New Roman"/>
          <w:b w:val="false"/>
          <w:i w:val="false"/>
          <w:color w:val="000000"/>
          <w:sz w:val="28"/>
        </w:rPr>
        <w:t xml:space="preserve">
      Акт жылумен жабдықтау субъектісі өкілінің және тұтынушының не оның өкілінің қолы болған кезде жарамды. </w:t>
      </w:r>
    </w:p>
    <w:bookmarkEnd w:id="166"/>
    <w:bookmarkStart w:name="z186" w:id="167"/>
    <w:p>
      <w:pPr>
        <w:spacing w:after="0"/>
        <w:ind w:left="0"/>
        <w:jc w:val="both"/>
      </w:pPr>
      <w:r>
        <w:rPr>
          <w:rFonts w:ascii="Times New Roman"/>
          <w:b w:val="false"/>
          <w:i w:val="false"/>
          <w:color w:val="000000"/>
          <w:sz w:val="28"/>
        </w:rPr>
        <w:t>
      Акт құрамында кемінде үш адам бар жылумен жабдықтау субъектісін комиссия ресімдеген жағдайда тұтынушы немесе оның өкілі қол қоюдан бас тартқан кезде де жасалады. Көппәтерлі тұрғын үйлерде комиссия құрамына кондоминиумды басқару органының өкілі енгізіледі.</w:t>
      </w:r>
    </w:p>
    <w:bookmarkEnd w:id="167"/>
    <w:bookmarkStart w:name="z187" w:id="168"/>
    <w:p>
      <w:pPr>
        <w:spacing w:after="0"/>
        <w:ind w:left="0"/>
        <w:jc w:val="both"/>
      </w:pPr>
      <w:r>
        <w:rPr>
          <w:rFonts w:ascii="Times New Roman"/>
          <w:b w:val="false"/>
          <w:i w:val="false"/>
          <w:color w:val="000000"/>
          <w:sz w:val="28"/>
        </w:rPr>
        <w:t>
      51. Өз желісіндегі авариялардың алдын алу немесе жою жөнінде шұғыл шаралар қабылдау үшін жылумен жабдықтау субъектісі тұтынушыны міндетті түрде хабардар ете отырып, кейіннен тұтынушыға берілмеген жылу энергиясы үшін қайта есептей отырып, жылумен жабдықтау жүйесін уақытша өшіреді.</w:t>
      </w:r>
    </w:p>
    <w:bookmarkEnd w:id="168"/>
    <w:bookmarkStart w:name="z188" w:id="169"/>
    <w:p>
      <w:pPr>
        <w:spacing w:after="0"/>
        <w:ind w:left="0"/>
        <w:jc w:val="both"/>
      </w:pPr>
      <w:r>
        <w:rPr>
          <w:rFonts w:ascii="Times New Roman"/>
          <w:b w:val="false"/>
          <w:i w:val="false"/>
          <w:color w:val="000000"/>
          <w:sz w:val="28"/>
        </w:rPr>
        <w:t>
      Өндірістік циклде үздіксіз технологиялық процестерді пайдаланатын тұтынушыларға қатысты жылу тұтынатын қондырғылар үшін оларды кенеттен ажырату адамдардың өміріне, қоршаған ортаға қауіп төндіруі мүмкін, жылумен жабдықтау субъектісінің жылу жүктемесі технологиялық бронь деңгейіне дейін төмендейді.</w:t>
      </w:r>
    </w:p>
    <w:bookmarkEnd w:id="169"/>
    <w:bookmarkStart w:name="z189" w:id="170"/>
    <w:p>
      <w:pPr>
        <w:spacing w:after="0"/>
        <w:ind w:left="0"/>
        <w:jc w:val="both"/>
      </w:pPr>
      <w:r>
        <w:rPr>
          <w:rFonts w:ascii="Times New Roman"/>
          <w:b w:val="false"/>
          <w:i w:val="false"/>
          <w:color w:val="000000"/>
          <w:sz w:val="28"/>
        </w:rPr>
        <w:t>
      Тұтынушының жылу тұтынуын авариялық бронь деңгейіне дейін шектеу кезінде тұтынушы авариялық бронь құрамына кірмейтін жылу тұтынатын қондырғыларын қоспайды.</w:t>
      </w:r>
    </w:p>
    <w:bookmarkEnd w:id="170"/>
    <w:bookmarkStart w:name="z190" w:id="171"/>
    <w:p>
      <w:pPr>
        <w:spacing w:after="0"/>
        <w:ind w:left="0"/>
        <w:jc w:val="both"/>
      </w:pPr>
      <w:r>
        <w:rPr>
          <w:rFonts w:ascii="Times New Roman"/>
          <w:b w:val="false"/>
          <w:i w:val="false"/>
          <w:color w:val="000000"/>
          <w:sz w:val="28"/>
        </w:rPr>
        <w:t>
      52. Жабдықтарды жөндеу және жаңа тұтынушыларды қосу жөніндегі жоспарлы жұмыстарды жүргізу үшін резервтік қоректендіру болмаған кезде жылумен жабдықтау субъектісі шартта осы мақсаттар үшін тұтынушыларды ажырату тәртібін көздейді.</w:t>
      </w:r>
    </w:p>
    <w:bookmarkEnd w:id="171"/>
    <w:bookmarkStart w:name="z191" w:id="172"/>
    <w:p>
      <w:pPr>
        <w:spacing w:after="0"/>
        <w:ind w:left="0"/>
        <w:jc w:val="left"/>
      </w:pPr>
      <w:r>
        <w:rPr>
          <w:rFonts w:ascii="Times New Roman"/>
          <w:b/>
          <w:i w:val="false"/>
          <w:color w:val="000000"/>
        </w:rPr>
        <w:t xml:space="preserve"> 8-тарау. Тұтынушыларға жіберілетін будағы жылу энергиясының көлемін айқындау</w:t>
      </w:r>
    </w:p>
    <w:bookmarkEnd w:id="172"/>
    <w:bookmarkStart w:name="z192" w:id="173"/>
    <w:p>
      <w:pPr>
        <w:spacing w:after="0"/>
        <w:ind w:left="0"/>
        <w:jc w:val="both"/>
      </w:pPr>
      <w:r>
        <w:rPr>
          <w:rFonts w:ascii="Times New Roman"/>
          <w:b w:val="false"/>
          <w:i w:val="false"/>
          <w:color w:val="000000"/>
          <w:sz w:val="28"/>
        </w:rPr>
        <w:t>
      53. Тұтынушыға жіберілген будағы жылу энергиясының көлемі жылу желілерінің баланстық тиесілігінің шекарасында ескеріледі. Желілерді бөлу шекарасынан кейінгі жылу энергиясының ысырабын тұтынушы төлейді.</w:t>
      </w:r>
    </w:p>
    <w:bookmarkEnd w:id="173"/>
    <w:bookmarkStart w:name="z193" w:id="174"/>
    <w:p>
      <w:pPr>
        <w:spacing w:after="0"/>
        <w:ind w:left="0"/>
        <w:jc w:val="both"/>
      </w:pPr>
      <w:r>
        <w:rPr>
          <w:rFonts w:ascii="Times New Roman"/>
          <w:b w:val="false"/>
          <w:i w:val="false"/>
          <w:color w:val="000000"/>
          <w:sz w:val="28"/>
        </w:rPr>
        <w:t>
      54. Тұтынушыға келетін будағы жылу энергиясының көлемі оның жылу құрамындағы бу мөлшерінің көбейтіндісі ретінде айқындалады.</w:t>
      </w:r>
    </w:p>
    <w:bookmarkEnd w:id="174"/>
    <w:bookmarkStart w:name="z194" w:id="175"/>
    <w:p>
      <w:pPr>
        <w:spacing w:after="0"/>
        <w:ind w:left="0"/>
        <w:jc w:val="both"/>
      </w:pPr>
      <w:r>
        <w:rPr>
          <w:rFonts w:ascii="Times New Roman"/>
          <w:b w:val="false"/>
          <w:i w:val="false"/>
          <w:color w:val="000000"/>
          <w:sz w:val="28"/>
        </w:rPr>
        <w:t>
      55. Қайтарылатын конденсат үшін тұтынушыға төлем мөлшері оның жылу құрамын ескере отырып айқындалады.</w:t>
      </w:r>
    </w:p>
    <w:bookmarkEnd w:id="175"/>
    <w:bookmarkStart w:name="z195" w:id="176"/>
    <w:p>
      <w:pPr>
        <w:spacing w:after="0"/>
        <w:ind w:left="0"/>
        <w:jc w:val="both"/>
      </w:pPr>
      <w:r>
        <w:rPr>
          <w:rFonts w:ascii="Times New Roman"/>
          <w:b w:val="false"/>
          <w:i w:val="false"/>
          <w:color w:val="000000"/>
          <w:sz w:val="28"/>
        </w:rPr>
        <w:t>
      56. Жылумен жабдықтау субьектілері мен тұтынушылар арасындағы шарттарда жылу жеткізгіштің әрбір параметрі бойынша есептік жылу жүктемелері, сондай-ақ тұтынушыға жылу энергиясын жіберудің жалпы көлемі белгіленеді.</w:t>
      </w:r>
    </w:p>
    <w:bookmarkEnd w:id="176"/>
    <w:bookmarkStart w:name="z196" w:id="177"/>
    <w:p>
      <w:pPr>
        <w:spacing w:after="0"/>
        <w:ind w:left="0"/>
        <w:jc w:val="both"/>
      </w:pPr>
      <w:r>
        <w:rPr>
          <w:rFonts w:ascii="Times New Roman"/>
          <w:b w:val="false"/>
          <w:i w:val="false"/>
          <w:color w:val="000000"/>
          <w:sz w:val="28"/>
        </w:rPr>
        <w:t>
      57. Тұтынушыға шартта көзделген құрғақ қаныққан, төмендетілген немесе алынған буды жіберген кезде тұтынушымен есеп айырысу тұтынушы нақты алған бу үшін тариф бойынша жүргізіледі.</w:t>
      </w:r>
    </w:p>
    <w:bookmarkEnd w:id="177"/>
    <w:bookmarkStart w:name="z197" w:id="178"/>
    <w:p>
      <w:pPr>
        <w:spacing w:after="0"/>
        <w:ind w:left="0"/>
        <w:jc w:val="both"/>
      </w:pPr>
      <w:r>
        <w:rPr>
          <w:rFonts w:ascii="Times New Roman"/>
          <w:b w:val="false"/>
          <w:i w:val="false"/>
          <w:color w:val="000000"/>
          <w:sz w:val="28"/>
        </w:rPr>
        <w:t>
      58. Будағы жылу энергиясын тұтыну режимінің ауытқуы шарттық шамадан +/- 10 %-дан аспауы тиіс.</w:t>
      </w:r>
    </w:p>
    <w:bookmarkEnd w:id="178"/>
    <w:bookmarkStart w:name="z198" w:id="179"/>
    <w:p>
      <w:pPr>
        <w:spacing w:after="0"/>
        <w:ind w:left="0"/>
        <w:jc w:val="both"/>
      </w:pPr>
      <w:r>
        <w:rPr>
          <w:rFonts w:ascii="Times New Roman"/>
          <w:b w:val="false"/>
          <w:i w:val="false"/>
          <w:color w:val="000000"/>
          <w:sz w:val="28"/>
        </w:rPr>
        <w:t>
      Будағы жылу энергиясын тұтыну режимі шарттық шамадан +/- 10 % артық ауытқыған кезде тараптар жылумен жабдықтау субъектілері мен тұтынушы арасындағы жасалған Шарттың талаптарына сәйкес жауапты болады.</w:t>
      </w:r>
    </w:p>
    <w:bookmarkEnd w:id="179"/>
    <w:bookmarkStart w:name="z199" w:id="180"/>
    <w:p>
      <w:pPr>
        <w:spacing w:after="0"/>
        <w:ind w:left="0"/>
        <w:jc w:val="left"/>
      </w:pPr>
      <w:r>
        <w:rPr>
          <w:rFonts w:ascii="Times New Roman"/>
          <w:b/>
          <w:i w:val="false"/>
          <w:color w:val="000000"/>
        </w:rPr>
        <w:t xml:space="preserve"> 9-тарау. Тұтынушыларға жіберілген ыстық судағы жылу энергиясының көлемін айқындау және тұтынушылар қайтаратын конденсат көлемін айқындау</w:t>
      </w:r>
    </w:p>
    <w:bookmarkEnd w:id="180"/>
    <w:bookmarkStart w:name="z200" w:id="181"/>
    <w:p>
      <w:pPr>
        <w:spacing w:after="0"/>
        <w:ind w:left="0"/>
        <w:jc w:val="both"/>
      </w:pPr>
      <w:r>
        <w:rPr>
          <w:rFonts w:ascii="Times New Roman"/>
          <w:b w:val="false"/>
          <w:i w:val="false"/>
          <w:color w:val="000000"/>
          <w:sz w:val="28"/>
        </w:rPr>
        <w:t xml:space="preserve">
      59. Тұтынушының жылу тұтынатын қондырғыларын коммерциялық есепке алу аспаптарынсыз қосу кезінде жылумен жабдықтау субъектісі жіберген жылу энергиясының мөлшері Заңның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әзірленетін жылу энергиясы мен жылу жеткізгішті есепке алу қағидаларымен айқындалады.</w:t>
      </w:r>
    </w:p>
    <w:bookmarkEnd w:id="181"/>
    <w:bookmarkStart w:name="z201" w:id="182"/>
    <w:p>
      <w:pPr>
        <w:spacing w:after="0"/>
        <w:ind w:left="0"/>
        <w:jc w:val="both"/>
      </w:pPr>
      <w:r>
        <w:rPr>
          <w:rFonts w:ascii="Times New Roman"/>
          <w:b w:val="false"/>
          <w:i w:val="false"/>
          <w:color w:val="000000"/>
          <w:sz w:val="28"/>
        </w:rPr>
        <w:t>
      60. Берілетін жылу жеткізгіштің температурасын тұтынушының есепке алу торабындағы температуралық графикке сәйкес жылумен жабдықтау субъектісі береді.</w:t>
      </w:r>
    </w:p>
    <w:bookmarkEnd w:id="182"/>
    <w:bookmarkStart w:name="z202" w:id="183"/>
    <w:p>
      <w:pPr>
        <w:spacing w:after="0"/>
        <w:ind w:left="0"/>
        <w:jc w:val="both"/>
      </w:pPr>
      <w:r>
        <w:rPr>
          <w:rFonts w:ascii="Times New Roman"/>
          <w:b w:val="false"/>
          <w:i w:val="false"/>
          <w:color w:val="000000"/>
          <w:sz w:val="28"/>
        </w:rPr>
        <w:t xml:space="preserve">
      61. Ыстық судағы жылу энергиясын пайдаланған және тұтынушының есепке алу торабында температуралық графикті сақтаған кезде тұтынушы график бойынша оның мәнінен аспайтын температурасы бар кері желілік суды қайтарады. Есепке алу аспабы жоқ тұтынушыларда шарттық көлемнен тыс жіберілген жылу мөлшерін есептеу осы </w:t>
      </w:r>
      <w:r>
        <w:rPr>
          <w:rFonts w:ascii="Times New Roman"/>
          <w:b w:val="false"/>
          <w:i w:val="false"/>
          <w:color w:val="000000"/>
          <w:sz w:val="28"/>
        </w:rPr>
        <w:t>Қағидаларға</w:t>
      </w:r>
      <w:r>
        <w:rPr>
          <w:rFonts w:ascii="Times New Roman"/>
          <w:b w:val="false"/>
          <w:i w:val="false"/>
          <w:color w:val="000000"/>
          <w:sz w:val="28"/>
        </w:rPr>
        <w:t xml:space="preserve"> сәйкес жүргізіледі.</w:t>
      </w:r>
    </w:p>
    <w:bookmarkEnd w:id="183"/>
    <w:bookmarkStart w:name="z203" w:id="184"/>
    <w:p>
      <w:pPr>
        <w:spacing w:after="0"/>
        <w:ind w:left="0"/>
        <w:jc w:val="both"/>
      </w:pPr>
      <w:r>
        <w:rPr>
          <w:rFonts w:ascii="Times New Roman"/>
          <w:b w:val="false"/>
          <w:i w:val="false"/>
          <w:color w:val="000000"/>
          <w:sz w:val="28"/>
        </w:rPr>
        <w:t>
      62. Ыстық сумен жабдықтаудың ашық жүйесі кезінде тұтынушы бастапқы судың құнын, оны тазарту, химиялық дайындау жөніндегі шығыстарды төлейді, бұл шарттың талаптарында ескеріледі.</w:t>
      </w:r>
    </w:p>
    <w:bookmarkEnd w:id="184"/>
    <w:bookmarkStart w:name="z204" w:id="185"/>
    <w:p>
      <w:pPr>
        <w:spacing w:after="0"/>
        <w:ind w:left="0"/>
        <w:jc w:val="both"/>
      </w:pPr>
      <w:r>
        <w:rPr>
          <w:rFonts w:ascii="Times New Roman"/>
          <w:b w:val="false"/>
          <w:i w:val="false"/>
          <w:color w:val="000000"/>
          <w:sz w:val="28"/>
        </w:rPr>
        <w:t>
      63. Тұтынушының меншігіндегі жылу желілеріндегі жылу жеткізгіштің нормативтен тыс жылыстауын жылумен жабдықтау субъектісі айқындайды және тұтынушының қатысуымен актіде тіркеледі. Тұтынушы өзінің меншігіндегі жылу желілеріндегі жылу жеткізгіштің жылыстауын анықтаған кезде тұтынушы жылумен жабдықтау субъектісін дереу хабардар етеді.</w:t>
      </w:r>
    </w:p>
    <w:bookmarkEnd w:id="185"/>
    <w:bookmarkStart w:name="z205" w:id="186"/>
    <w:p>
      <w:pPr>
        <w:spacing w:after="0"/>
        <w:ind w:left="0"/>
        <w:jc w:val="both"/>
      </w:pPr>
      <w:r>
        <w:rPr>
          <w:rFonts w:ascii="Times New Roman"/>
          <w:b w:val="false"/>
          <w:i w:val="false"/>
          <w:color w:val="000000"/>
          <w:sz w:val="28"/>
        </w:rPr>
        <w:t>
      64. Егер шартта өзгеше белгіленбесе, тұтынушының жылу желілеріндегі жылу энергиясының ысыраптары оның және қосалқы тұтынушылардың арасында жылу энергиясын тұтыну үлесі, жылу желісінің ұзындығы мен техникалық сипаттамасы бойынша бөлінеді.</w:t>
      </w:r>
    </w:p>
    <w:bookmarkEnd w:id="186"/>
    <w:bookmarkStart w:name="z206" w:id="187"/>
    <w:p>
      <w:pPr>
        <w:spacing w:after="0"/>
        <w:ind w:left="0"/>
        <w:jc w:val="both"/>
      </w:pPr>
      <w:r>
        <w:rPr>
          <w:rFonts w:ascii="Times New Roman"/>
          <w:b w:val="false"/>
          <w:i w:val="false"/>
          <w:color w:val="000000"/>
          <w:sz w:val="28"/>
        </w:rPr>
        <w:t>
      65. Қосалқы тұтынушылар тұтынушымен өзара келісім бойынша жылу энергиясын және (немесе) жылу жеткізгішті сатып алу шартын жасасады. Шартта жылу желілеріндегі жылу энергиясының ысыраптарын өтеуге тұтынушының негізделген шығындарын өтеу, жабдықтар мен тұтынушының жылу желілерін бірлесіп пайдалануды қамтамасыз ету, оның жылу желілерін қосуға және салуға тұтынушының шығындарын техникалық есепке алуды және өтеуді қамтамасыз ету шарттары қамтылуы мүмкін.</w:t>
      </w:r>
    </w:p>
    <w:bookmarkEnd w:id="187"/>
    <w:bookmarkStart w:name="z207" w:id="188"/>
    <w:p>
      <w:pPr>
        <w:spacing w:after="0"/>
        <w:ind w:left="0"/>
        <w:jc w:val="both"/>
      </w:pPr>
      <w:r>
        <w:rPr>
          <w:rFonts w:ascii="Times New Roman"/>
          <w:b w:val="false"/>
          <w:i w:val="false"/>
          <w:color w:val="000000"/>
          <w:sz w:val="28"/>
        </w:rPr>
        <w:t>
      66. Жылу энергиясын өткізу бойынша қызметтер көрсетуге үлгілік шарттар жасалатын жылумен жабдықтау жүйесіндегі қосалқы тұтынушылар тұтынушы жылу желілеріне қосылған жылу тасымалдаушы субъектімен үлгілік шарт немесе тұтынушы қосылған жылу энергиясы көздерінің коллекторларына жылу өндіруші субъектімен жылу энергиясын өндіру жөніндегі қызмет көрсетуге арналған үлгілік шарт жасаса алады.</w:t>
      </w:r>
    </w:p>
    <w:bookmarkEnd w:id="188"/>
    <w:bookmarkStart w:name="z208" w:id="189"/>
    <w:p>
      <w:pPr>
        <w:spacing w:after="0"/>
        <w:ind w:left="0"/>
        <w:jc w:val="both"/>
      </w:pPr>
      <w:r>
        <w:rPr>
          <w:rFonts w:ascii="Times New Roman"/>
          <w:b w:val="false"/>
          <w:i w:val="false"/>
          <w:color w:val="000000"/>
          <w:sz w:val="28"/>
        </w:rPr>
        <w:t>
      67. Тұтынушы жылу желілеріне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қызметтер көрсетуге арналған үлгілік шарт:</w:t>
      </w:r>
    </w:p>
    <w:bookmarkEnd w:id="189"/>
    <w:bookmarkStart w:name="z209" w:id="190"/>
    <w:p>
      <w:pPr>
        <w:spacing w:after="0"/>
        <w:ind w:left="0"/>
        <w:jc w:val="both"/>
      </w:pPr>
      <w:r>
        <w:rPr>
          <w:rFonts w:ascii="Times New Roman"/>
          <w:b w:val="false"/>
          <w:i w:val="false"/>
          <w:color w:val="000000"/>
          <w:sz w:val="28"/>
        </w:rPr>
        <w:t>
      1) жылу энергетикасы саласындағы нормативтік техникалық құжаттарға сәйкес есептелген жылу желілеріндегі жылу энергиясының ысыраптарын өтеуге тұтынушының негізделген шығындарын өтеу;</w:t>
      </w:r>
    </w:p>
    <w:bookmarkEnd w:id="190"/>
    <w:bookmarkStart w:name="z210" w:id="191"/>
    <w:p>
      <w:pPr>
        <w:spacing w:after="0"/>
        <w:ind w:left="0"/>
        <w:jc w:val="both"/>
      </w:pPr>
      <w:r>
        <w:rPr>
          <w:rFonts w:ascii="Times New Roman"/>
          <w:b w:val="false"/>
          <w:i w:val="false"/>
          <w:color w:val="000000"/>
          <w:sz w:val="28"/>
        </w:rPr>
        <w:t>
      2) жабдықтар мен жылу желілерін бірлесіп пайдалану және тұтынушының жылу желілерін қосуға және салуға жұмсаған шығындарын өтеу жөнінде тұтынушымен шарт жасасу жағдайларында жасалады.</w:t>
      </w:r>
    </w:p>
    <w:bookmarkEnd w:id="191"/>
    <w:bookmarkStart w:name="z211" w:id="192"/>
    <w:p>
      <w:pPr>
        <w:spacing w:after="0"/>
        <w:ind w:left="0"/>
        <w:jc w:val="both"/>
      </w:pPr>
      <w:r>
        <w:rPr>
          <w:rFonts w:ascii="Times New Roman"/>
          <w:b w:val="false"/>
          <w:i w:val="false"/>
          <w:color w:val="000000"/>
          <w:sz w:val="28"/>
        </w:rPr>
        <w:t>
      68. Жылу тасымалдаушы субъектімен жылу энергиясын өткізу жөніндегі қызметтерді көрсетуге арналған үлгілік шартты немесе жылу өндіруші субъектімен жылу энергиясын өндіру жөніндегі қызметті көрсетуге арналған үлгілік шартты жасасу кезінде қосалқы тұтынушы коммерциялық есепке алу аспаптарын орнатуды қамтамасыз етеді.</w:t>
      </w:r>
    </w:p>
    <w:bookmarkEnd w:id="192"/>
    <w:bookmarkStart w:name="z212" w:id="193"/>
    <w:p>
      <w:pPr>
        <w:spacing w:after="0"/>
        <w:ind w:left="0"/>
        <w:jc w:val="both"/>
      </w:pPr>
      <w:r>
        <w:rPr>
          <w:rFonts w:ascii="Times New Roman"/>
          <w:b w:val="false"/>
          <w:i w:val="false"/>
          <w:color w:val="000000"/>
          <w:sz w:val="28"/>
        </w:rPr>
        <w:t>
      69. Жылыту, желдету және ыстық сумен жабдықтау үшін бу түріндегі жылу энергиясын пайдаланған кезде тұтынушылар жылумен жабдықтау субъектісіне қайтарады, ал ол өз кезегінде конденсаттың кемінде 95 %-ын қабылдайды (егер шартта өзгеше белгіленбесе), ал технологиялық мақсаттар үшін буды пайдаланған кезде конденсатты қайтару шартта айқындалған көлемде және сапада жүзеге асырылады.</w:t>
      </w:r>
    </w:p>
    <w:bookmarkEnd w:id="193"/>
    <w:bookmarkStart w:name="z213" w:id="194"/>
    <w:p>
      <w:pPr>
        <w:spacing w:after="0"/>
        <w:ind w:left="0"/>
        <w:jc w:val="both"/>
      </w:pPr>
      <w:r>
        <w:rPr>
          <w:rFonts w:ascii="Times New Roman"/>
          <w:b w:val="false"/>
          <w:i w:val="false"/>
          <w:color w:val="000000"/>
          <w:sz w:val="28"/>
        </w:rPr>
        <w:t>
      Тұтынушы қайтаратын конденсат шартта айқындалған көлем мен сапаға сәйкес келеді.</w:t>
      </w:r>
    </w:p>
    <w:bookmarkEnd w:id="194"/>
    <w:bookmarkStart w:name="z214" w:id="195"/>
    <w:p>
      <w:pPr>
        <w:spacing w:after="0"/>
        <w:ind w:left="0"/>
        <w:jc w:val="left"/>
      </w:pPr>
      <w:r>
        <w:rPr>
          <w:rFonts w:ascii="Times New Roman"/>
          <w:b/>
          <w:i w:val="false"/>
          <w:color w:val="000000"/>
        </w:rPr>
        <w:t xml:space="preserve"> 10-тарау. Төлем құжаттарын ұсыну және төлеу</w:t>
      </w:r>
    </w:p>
    <w:bookmarkEnd w:id="195"/>
    <w:bookmarkStart w:name="z215" w:id="196"/>
    <w:p>
      <w:pPr>
        <w:spacing w:after="0"/>
        <w:ind w:left="0"/>
        <w:jc w:val="both"/>
      </w:pPr>
      <w:r>
        <w:rPr>
          <w:rFonts w:ascii="Times New Roman"/>
          <w:b w:val="false"/>
          <w:i w:val="false"/>
          <w:color w:val="000000"/>
          <w:sz w:val="28"/>
        </w:rPr>
        <w:t xml:space="preserve">
      70. Тұтынушы жылумен жабдықтау субъектісімен жылумен жабдықтау субъектісі жазып берген төлем құжаттары бойынша жылу энергиясы үшін есеп айырысуды мәлімделген шарттық көлемдер, коммерциялық есепке алу аспаптарының көрсетілімдері негізінде, ал олар болмаған кезде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есептік жолмен алынған деректер негізінде жүргізеді.</w:t>
      </w:r>
    </w:p>
    <w:bookmarkEnd w:id="196"/>
    <w:bookmarkStart w:name="z216" w:id="197"/>
    <w:p>
      <w:pPr>
        <w:spacing w:after="0"/>
        <w:ind w:left="0"/>
        <w:jc w:val="both"/>
      </w:pPr>
      <w:r>
        <w:rPr>
          <w:rFonts w:ascii="Times New Roman"/>
          <w:b w:val="false"/>
          <w:i w:val="false"/>
          <w:color w:val="000000"/>
          <w:sz w:val="28"/>
        </w:rPr>
        <w:t>
      71. Есеп айырысудың шарттары мен нысандары жасалған шартқа сәйкес айқындалады.</w:t>
      </w:r>
    </w:p>
    <w:bookmarkEnd w:id="197"/>
    <w:bookmarkStart w:name="z217" w:id="198"/>
    <w:p>
      <w:pPr>
        <w:spacing w:after="0"/>
        <w:ind w:left="0"/>
        <w:jc w:val="both"/>
      </w:pPr>
      <w:r>
        <w:rPr>
          <w:rFonts w:ascii="Times New Roman"/>
          <w:b w:val="false"/>
          <w:i w:val="false"/>
          <w:color w:val="000000"/>
          <w:sz w:val="28"/>
        </w:rPr>
        <w:t xml:space="preserve">
      72. Заңның 23-бабы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жағдайларда тұтынушылардың өздері тұтынған жылу энергиясы үшін есеп айырысу Қазақстан Республикасының табиғи монополиялар саласындағы заңнамасына сәйкес белгіленген тарифтер бойынша жүргізіледі.</w:t>
      </w:r>
    </w:p>
    <w:bookmarkEnd w:id="198"/>
    <w:bookmarkStart w:name="z218" w:id="199"/>
    <w:p>
      <w:pPr>
        <w:spacing w:after="0"/>
        <w:ind w:left="0"/>
        <w:jc w:val="both"/>
      </w:pPr>
      <w:r>
        <w:rPr>
          <w:rFonts w:ascii="Times New Roman"/>
          <w:b w:val="false"/>
          <w:i w:val="false"/>
          <w:color w:val="000000"/>
          <w:sz w:val="28"/>
        </w:rPr>
        <w:t>
      Қалған жағдайларда тұтынушылардың есеп айырысулары шарттарға және Қазақстан Республикасының заңнамасына сәйкес белгіленген бағалар бойынша жүргізіледі.</w:t>
      </w:r>
    </w:p>
    <w:bookmarkEnd w:id="199"/>
    <w:bookmarkStart w:name="z219" w:id="200"/>
    <w:p>
      <w:pPr>
        <w:spacing w:after="0"/>
        <w:ind w:left="0"/>
        <w:jc w:val="both"/>
      </w:pPr>
      <w:r>
        <w:rPr>
          <w:rFonts w:ascii="Times New Roman"/>
          <w:b w:val="false"/>
          <w:i w:val="false"/>
          <w:color w:val="000000"/>
          <w:sz w:val="28"/>
        </w:rPr>
        <w:t>
      73. Жылумен жабдықтау субъектісі шартқа сәйкес төлемге мерзімі өткен сомаға өсімпұл есептейді.</w:t>
      </w:r>
    </w:p>
    <w:bookmarkEnd w:id="200"/>
    <w:bookmarkStart w:name="z220" w:id="201"/>
    <w:p>
      <w:pPr>
        <w:spacing w:after="0"/>
        <w:ind w:left="0"/>
        <w:jc w:val="both"/>
      </w:pPr>
      <w:r>
        <w:rPr>
          <w:rFonts w:ascii="Times New Roman"/>
          <w:b w:val="false"/>
          <w:i w:val="false"/>
          <w:color w:val="000000"/>
          <w:sz w:val="28"/>
        </w:rPr>
        <w:t>
      74. Егер тұтынушы пайдаланылған жылу энергиясын төлемегені үшін белгіленген тәртіппен ажыратылған болса, онда оны қосу қарызын өтегеннен және оны жылумен жабдықтау субъектісіне қосу жөніндегі шығындарды өтегеннен кейін 1 (бір) жұмыс күні ішінде жүргізіледі.</w:t>
      </w:r>
    </w:p>
    <w:bookmarkEnd w:id="201"/>
    <w:bookmarkStart w:name="z221" w:id="202"/>
    <w:p>
      <w:pPr>
        <w:spacing w:after="0"/>
        <w:ind w:left="0"/>
        <w:jc w:val="both"/>
      </w:pPr>
      <w:r>
        <w:rPr>
          <w:rFonts w:ascii="Times New Roman"/>
          <w:b w:val="false"/>
          <w:i w:val="false"/>
          <w:color w:val="000000"/>
          <w:sz w:val="28"/>
        </w:rPr>
        <w:t>
      75. Жылу энергиясын беруді тоқтату уақыты (күні, сағаты, минуты), сондай-ақ оның сапасының нормативтік-техникалық құжаттама талаптарына сәйкес келмеуі жылумен жабдықтау субъектісінің диспетчерлік қызметінің журналында талап етілетін (тиісті) сапамен жылу энергиясын беруді қайта бастау уақытын (күнін, сағатын, минутын) кейіннен белгілей отырып белгіленеді.</w:t>
      </w:r>
    </w:p>
    <w:bookmarkEnd w:id="202"/>
    <w:bookmarkStart w:name="z222" w:id="203"/>
    <w:p>
      <w:pPr>
        <w:spacing w:after="0"/>
        <w:ind w:left="0"/>
        <w:jc w:val="both"/>
      </w:pPr>
      <w:r>
        <w:rPr>
          <w:rFonts w:ascii="Times New Roman"/>
          <w:b w:val="false"/>
          <w:i w:val="false"/>
          <w:color w:val="000000"/>
          <w:sz w:val="28"/>
        </w:rPr>
        <w:t>
      76. Егер жылумен жабдықтау субъектісінің жылу энергиясы сапасының нашарлауы немесе оны беру үзілісі журналда белгіленбесе, тұтынушының жылу тұтынатын қондырғысын пайдалануға жауапты адам бұл туралы ақпаратты берген адамның тегін, уақытты, күнді, сондай-ақ жылу энергиясы сапасының нашарлауының (болмауының) басталу уақытын, нашарлау сипатын және жылумен жабдықтау субъектісінің өкілінің болу қажеттілігін көрсете отырып, жылумен жабдықтау субъектісіне хабарлайды (өтініш береді).</w:t>
      </w:r>
    </w:p>
    <w:bookmarkEnd w:id="203"/>
    <w:bookmarkStart w:name="z223" w:id="204"/>
    <w:p>
      <w:pPr>
        <w:spacing w:after="0"/>
        <w:ind w:left="0"/>
        <w:jc w:val="both"/>
      </w:pPr>
      <w:r>
        <w:rPr>
          <w:rFonts w:ascii="Times New Roman"/>
          <w:b w:val="false"/>
          <w:i w:val="false"/>
          <w:color w:val="000000"/>
          <w:sz w:val="28"/>
        </w:rPr>
        <w:t>
      Жылумен жабдықтау тоқтатылған кезде өтініш дереу, параметрлер нашарлаған кезде – ауытқу басталған сәттен бастап, бір тәуліктен кешіктірілмей беріледі.</w:t>
      </w:r>
    </w:p>
    <w:bookmarkEnd w:id="204"/>
    <w:bookmarkStart w:name="z224" w:id="205"/>
    <w:p>
      <w:pPr>
        <w:spacing w:after="0"/>
        <w:ind w:left="0"/>
        <w:jc w:val="both"/>
      </w:pPr>
      <w:r>
        <w:rPr>
          <w:rFonts w:ascii="Times New Roman"/>
          <w:b w:val="false"/>
          <w:i w:val="false"/>
          <w:color w:val="000000"/>
          <w:sz w:val="28"/>
        </w:rPr>
        <w:t xml:space="preserve">
      Көрсетілген өтінішті жылумен жабдықтау субъектісі тіркеу нөмірін, берілген күні мен уақытын көрсете отырып тіркейді. </w:t>
      </w:r>
    </w:p>
    <w:bookmarkEnd w:id="205"/>
    <w:bookmarkStart w:name="z225" w:id="206"/>
    <w:p>
      <w:pPr>
        <w:spacing w:after="0"/>
        <w:ind w:left="0"/>
        <w:jc w:val="both"/>
      </w:pPr>
      <w:r>
        <w:rPr>
          <w:rFonts w:ascii="Times New Roman"/>
          <w:b w:val="false"/>
          <w:i w:val="false"/>
          <w:color w:val="000000"/>
          <w:sz w:val="28"/>
        </w:rPr>
        <w:t>
      77. Жылумен жабдықтау субъектісі журналдағы жылумен жабдықтаудағы үзіліс немесе тұтынушының өтінішінде көрсетілген жылу энергиясы сапасының ауытқуы туралы белгілерді салыстырады және келіспеушіліктер болмаған кезде жылу энергиясының құнын оның орташа тәуліктік тұтынуына және параметрлердің есептік көрсеткіштен орташа тәуліктік ауытқуына сәйкес қайта есептеуді орындайды.</w:t>
      </w:r>
    </w:p>
    <w:bookmarkEnd w:id="206"/>
    <w:bookmarkStart w:name="z226" w:id="207"/>
    <w:p>
      <w:pPr>
        <w:spacing w:after="0"/>
        <w:ind w:left="0"/>
        <w:jc w:val="both"/>
      </w:pPr>
      <w:r>
        <w:rPr>
          <w:rFonts w:ascii="Times New Roman"/>
          <w:b w:val="false"/>
          <w:i w:val="false"/>
          <w:color w:val="000000"/>
          <w:sz w:val="28"/>
        </w:rPr>
        <w:t>
      78. Жылумен жабдықтау субъектісі жылу энергиясының берілмеу немесе сапасыз жылу энергиясын беру фактісін куәландырудан бас тартқан кезде тұтынушы жазбаша өтініш жазады, онда:</w:t>
      </w:r>
    </w:p>
    <w:bookmarkEnd w:id="207"/>
    <w:bookmarkStart w:name="z227" w:id="208"/>
    <w:p>
      <w:pPr>
        <w:spacing w:after="0"/>
        <w:ind w:left="0"/>
        <w:jc w:val="both"/>
      </w:pPr>
      <w:r>
        <w:rPr>
          <w:rFonts w:ascii="Times New Roman"/>
          <w:b w:val="false"/>
          <w:i w:val="false"/>
          <w:color w:val="000000"/>
          <w:sz w:val="28"/>
        </w:rPr>
        <w:t>
      1) жылу энергиясын беруден бас тартудың (ажыратудың) немесе оны сапасыз берудің басталу уақытын;</w:t>
      </w:r>
    </w:p>
    <w:bookmarkEnd w:id="208"/>
    <w:bookmarkStart w:name="z228" w:id="209"/>
    <w:p>
      <w:pPr>
        <w:spacing w:after="0"/>
        <w:ind w:left="0"/>
        <w:jc w:val="both"/>
      </w:pPr>
      <w:r>
        <w:rPr>
          <w:rFonts w:ascii="Times New Roman"/>
          <w:b w:val="false"/>
          <w:i w:val="false"/>
          <w:color w:val="000000"/>
          <w:sz w:val="28"/>
        </w:rPr>
        <w:t>
      2) жылу энергиясы сапасының нашарлау сипатын;</w:t>
      </w:r>
    </w:p>
    <w:bookmarkEnd w:id="209"/>
    <w:bookmarkStart w:name="z229" w:id="210"/>
    <w:p>
      <w:pPr>
        <w:spacing w:after="0"/>
        <w:ind w:left="0"/>
        <w:jc w:val="both"/>
      </w:pPr>
      <w:r>
        <w:rPr>
          <w:rFonts w:ascii="Times New Roman"/>
          <w:b w:val="false"/>
          <w:i w:val="false"/>
          <w:color w:val="000000"/>
          <w:sz w:val="28"/>
        </w:rPr>
        <w:t>
      3) өтініш беру уақыты және оның тіркеу нөмірін;</w:t>
      </w:r>
    </w:p>
    <w:bookmarkEnd w:id="210"/>
    <w:bookmarkStart w:name="z230" w:id="211"/>
    <w:p>
      <w:pPr>
        <w:spacing w:after="0"/>
        <w:ind w:left="0"/>
        <w:jc w:val="both"/>
      </w:pPr>
      <w:r>
        <w:rPr>
          <w:rFonts w:ascii="Times New Roman"/>
          <w:b w:val="false"/>
          <w:i w:val="false"/>
          <w:color w:val="000000"/>
          <w:sz w:val="28"/>
        </w:rPr>
        <w:t>
      4) жылу энергиясын беруді қалпына келтіру уақытын (сапаны қалыпқа келтіру);</w:t>
      </w:r>
    </w:p>
    <w:bookmarkEnd w:id="211"/>
    <w:bookmarkStart w:name="z231" w:id="212"/>
    <w:p>
      <w:pPr>
        <w:spacing w:after="0"/>
        <w:ind w:left="0"/>
        <w:jc w:val="both"/>
      </w:pPr>
      <w:r>
        <w:rPr>
          <w:rFonts w:ascii="Times New Roman"/>
          <w:b w:val="false"/>
          <w:i w:val="false"/>
          <w:color w:val="000000"/>
          <w:sz w:val="28"/>
        </w:rPr>
        <w:t>
      5) жылу энергиясының болмау (сапасының нашарлауы) кезеңін көрсетеді.</w:t>
      </w:r>
    </w:p>
    <w:bookmarkEnd w:id="212"/>
    <w:bookmarkStart w:name="z232" w:id="213"/>
    <w:p>
      <w:pPr>
        <w:spacing w:after="0"/>
        <w:ind w:left="0"/>
        <w:jc w:val="both"/>
      </w:pPr>
      <w:r>
        <w:rPr>
          <w:rFonts w:ascii="Times New Roman"/>
          <w:b w:val="false"/>
          <w:i w:val="false"/>
          <w:color w:val="000000"/>
          <w:sz w:val="28"/>
        </w:rPr>
        <w:t>
      Өтінішке тұтынушы немесе тұтынушының уәкілетті тұлғасы қол қояды және жылумен жабдықтау субъектісіне жіберіледі.</w:t>
      </w:r>
    </w:p>
    <w:bookmarkEnd w:id="213"/>
    <w:bookmarkStart w:name="z233" w:id="214"/>
    <w:p>
      <w:pPr>
        <w:spacing w:after="0"/>
        <w:ind w:left="0"/>
        <w:jc w:val="left"/>
      </w:pPr>
      <w:r>
        <w:rPr>
          <w:rFonts w:ascii="Times New Roman"/>
          <w:b/>
          <w:i w:val="false"/>
          <w:color w:val="000000"/>
        </w:rPr>
        <w:t xml:space="preserve"> 11-тарау. Тұрмыстық қажеттіліктер үшін жылу энергиясын пайдаланатын тұтынушылардың жылу энергиясын пайдалану тәртібі</w:t>
      </w:r>
    </w:p>
    <w:bookmarkEnd w:id="214"/>
    <w:bookmarkStart w:name="z234" w:id="215"/>
    <w:p>
      <w:pPr>
        <w:spacing w:after="0"/>
        <w:ind w:left="0"/>
        <w:jc w:val="both"/>
      </w:pPr>
      <w:r>
        <w:rPr>
          <w:rFonts w:ascii="Times New Roman"/>
          <w:b w:val="false"/>
          <w:i w:val="false"/>
          <w:color w:val="000000"/>
          <w:sz w:val="28"/>
        </w:rPr>
        <w:t>
      79. Көппәтерлі тұрғын үй пәтерлерінің, тұрғын емес үй-жайларының меншік иелері ортақ үлестік меншік құқығында ыстық сумен жабдықтау және жылумен жабдықтау жүйелерін иеленеді, пайдаланады және оларға билік етеді.</w:t>
      </w:r>
    </w:p>
    <w:bookmarkEnd w:id="215"/>
    <w:bookmarkStart w:name="z235" w:id="216"/>
    <w:p>
      <w:pPr>
        <w:spacing w:after="0"/>
        <w:ind w:left="0"/>
        <w:jc w:val="both"/>
      </w:pPr>
      <w:r>
        <w:rPr>
          <w:rFonts w:ascii="Times New Roman"/>
          <w:b w:val="false"/>
          <w:i w:val="false"/>
          <w:color w:val="000000"/>
          <w:sz w:val="28"/>
        </w:rPr>
        <w:t xml:space="preserve">
      Көппәтерлі тұрғын үй пәтерлерінің, тұрғын емес үй-жайларының меншік иелері ортақ үлестік меншік құқығын, уақытша иелену және пайдалану құқығын, сондай-ақ Қазақстан Республикасының азаматтық заңнамасында көзделген тәртіппен азаматтық-құқықтық мәмілелер негізінде үшінші тұлғалардан көппәтерлі тұрғын үйде ыстық сумен жабдықтау және жылумен жабдықтау жүйелеріне өзге де заңды құқықты алады. </w:t>
      </w:r>
    </w:p>
    <w:bookmarkEnd w:id="216"/>
    <w:bookmarkStart w:name="z236" w:id="217"/>
    <w:p>
      <w:pPr>
        <w:spacing w:after="0"/>
        <w:ind w:left="0"/>
        <w:jc w:val="both"/>
      </w:pPr>
      <w:r>
        <w:rPr>
          <w:rFonts w:ascii="Times New Roman"/>
          <w:b w:val="false"/>
          <w:i w:val="false"/>
          <w:color w:val="000000"/>
          <w:sz w:val="28"/>
        </w:rPr>
        <w:t xml:space="preserve">
      Заңның 28-бабы </w:t>
      </w:r>
      <w:r>
        <w:rPr>
          <w:rFonts w:ascii="Times New Roman"/>
          <w:b w:val="false"/>
          <w:i w:val="false"/>
          <w:color w:val="000000"/>
          <w:sz w:val="28"/>
        </w:rPr>
        <w:t>6-тармағына</w:t>
      </w:r>
      <w:r>
        <w:rPr>
          <w:rFonts w:ascii="Times New Roman"/>
          <w:b w:val="false"/>
          <w:i w:val="false"/>
          <w:color w:val="000000"/>
          <w:sz w:val="28"/>
        </w:rPr>
        <w:t xml:space="preserve"> сәйкес көппәтерлі тұрғын үй пәтерлерінің, тұрғын емес үй-жайларының иелері көппәтерлі тұрғын үйдегі ортақ пайдаланылатын үй-жайларды жылыту үшін тұтынылатын жылу энергиясына Заңның 28-бабы 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уәкілетті орган бекітетін жылу энергиясы мен жеткізгішті есепке алу қағидаларына сәйкес ақы төлейді. </w:t>
      </w:r>
    </w:p>
    <w:bookmarkEnd w:id="217"/>
    <w:bookmarkStart w:name="z237" w:id="218"/>
    <w:p>
      <w:pPr>
        <w:spacing w:after="0"/>
        <w:ind w:left="0"/>
        <w:jc w:val="both"/>
      </w:pPr>
      <w:r>
        <w:rPr>
          <w:rFonts w:ascii="Times New Roman"/>
          <w:b w:val="false"/>
          <w:i w:val="false"/>
          <w:color w:val="000000"/>
          <w:sz w:val="28"/>
        </w:rPr>
        <w:t>
      Тұтынушының уәкілетті адамдары (кондоминиум объектісін басқару органы – пәтер иелерінің кооперативі немесе мүлік иелерінің бірлестігі) тиісті техникалық жай-күйде ұстайды және үйге ортақ (үйішілік) жылыту және ыстық сумен жабдықтау жүйесінің қауіпсіздігін қамтамасыз етеді, коммерциялық есепке алу аспаптарының (үйге ортақ) және үйге ортақ меншікті құрайтын басқа да жылу тұтынатын қондырғылардың сақталуын қамтамасыз етеді.</w:t>
      </w:r>
    </w:p>
    <w:bookmarkEnd w:id="218"/>
    <w:bookmarkStart w:name="z238" w:id="219"/>
    <w:p>
      <w:pPr>
        <w:spacing w:after="0"/>
        <w:ind w:left="0"/>
        <w:jc w:val="both"/>
      </w:pPr>
      <w:r>
        <w:rPr>
          <w:rFonts w:ascii="Times New Roman"/>
          <w:b w:val="false"/>
          <w:i w:val="false"/>
          <w:color w:val="000000"/>
          <w:sz w:val="28"/>
        </w:rPr>
        <w:t>
      80. Жылыту және ыстық сумен жабдықтау мақсаттары үшін тұтынушыларға жылу энергиясын жіберуді жылумен жабдықтау субъектісі жария шартқа сәйкес үлгілік шарт негізінде жүзеге асырады.</w:t>
      </w:r>
    </w:p>
    <w:bookmarkEnd w:id="219"/>
    <w:bookmarkStart w:name="z239" w:id="220"/>
    <w:p>
      <w:pPr>
        <w:spacing w:after="0"/>
        <w:ind w:left="0"/>
        <w:jc w:val="both"/>
      </w:pPr>
      <w:r>
        <w:rPr>
          <w:rFonts w:ascii="Times New Roman"/>
          <w:b w:val="false"/>
          <w:i w:val="false"/>
          <w:color w:val="000000"/>
          <w:sz w:val="28"/>
        </w:rPr>
        <w:t>
      81. Кондоминиум объектісін басқаруды жүзеге асыратын заңды тұлғалар жылу тұтынатын қондырғыларға қызмет көрсетуді дербес немесе жұмыс істеп тұрған жылу тұтынатын қондырғыларда жұмыс істеуге рұқсат алған персоналы бар ұйыммен шарт бойынша жүзеге асырады.</w:t>
      </w:r>
    </w:p>
    <w:bookmarkEnd w:id="220"/>
    <w:bookmarkStart w:name="z240" w:id="221"/>
    <w:p>
      <w:pPr>
        <w:spacing w:after="0"/>
        <w:ind w:left="0"/>
        <w:jc w:val="both"/>
      </w:pPr>
      <w:r>
        <w:rPr>
          <w:rFonts w:ascii="Times New Roman"/>
          <w:b w:val="false"/>
          <w:i w:val="false"/>
          <w:color w:val="000000"/>
          <w:sz w:val="28"/>
        </w:rPr>
        <w:t>
      82. Кондоминиум объектісін басқару органының басқаруындағы көппәтерлі тұрғын үйлердегі тұтынушы мен жылумен жабдықтау субъектісі арасындағы пайдалану жауапкершілігінің шекарасы жылумен жабдықтау субъектісі тарапынан басқару торабының кіру ысырмаларының бірінші бөлу ернемегі немесе дәнекерлеу жігі бойынша айқындалады.</w:t>
      </w:r>
    </w:p>
    <w:bookmarkEnd w:id="221"/>
    <w:bookmarkStart w:name="z241" w:id="222"/>
    <w:p>
      <w:pPr>
        <w:spacing w:after="0"/>
        <w:ind w:left="0"/>
        <w:jc w:val="both"/>
      </w:pPr>
      <w:r>
        <w:rPr>
          <w:rFonts w:ascii="Times New Roman"/>
          <w:b w:val="false"/>
          <w:i w:val="false"/>
          <w:color w:val="000000"/>
          <w:sz w:val="28"/>
        </w:rPr>
        <w:t>
      83. Орталықтандырылған жылумен жабдықтау жүйелерінде бұдан бұрын пайдалануға берілген көппәтерлі тұрғын үйлерге арналған коммерциялық есепке алудың үйге ортақ аспаптарын сатып алуды, орнатуды, салыстырып тексеруді және ағымдағы пайдалануды жылу тасымалдаушы субъект жүргізеді. Коммерциялық есепке алудың үйге ортақ аспаптарын сатып алуға, орнатуға, салыстырып тексеруге және ағымдағы пайдалануға арналған шығындар кейіннен жылу энергиясын беру және бөлу жөніндегі көрсетілетін қызметке арналған тарифке енгізіледі.</w:t>
      </w:r>
    </w:p>
    <w:bookmarkEnd w:id="222"/>
    <w:bookmarkStart w:name="z242" w:id="223"/>
    <w:p>
      <w:pPr>
        <w:spacing w:after="0"/>
        <w:ind w:left="0"/>
        <w:jc w:val="both"/>
      </w:pPr>
      <w:r>
        <w:rPr>
          <w:rFonts w:ascii="Times New Roman"/>
          <w:b w:val="false"/>
          <w:i w:val="false"/>
          <w:color w:val="000000"/>
          <w:sz w:val="28"/>
        </w:rPr>
        <w:t>
      84.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End w:id="223"/>
    <w:bookmarkStart w:name="z243" w:id="224"/>
    <w:p>
      <w:pPr>
        <w:spacing w:after="0"/>
        <w:ind w:left="0"/>
        <w:jc w:val="both"/>
      </w:pPr>
      <w:r>
        <w:rPr>
          <w:rFonts w:ascii="Times New Roman"/>
          <w:b w:val="false"/>
          <w:i w:val="false"/>
          <w:color w:val="000000"/>
          <w:sz w:val="28"/>
        </w:rPr>
        <w:t>
      Бұл ретте жылу тасымалдаушы субъект тұтынушы тарапынан техникалық шарттарды орындау кезінде осы коммерциялық есепке алу аспабын қабылдайды.</w:t>
      </w:r>
    </w:p>
    <w:bookmarkEnd w:id="224"/>
    <w:bookmarkStart w:name="z244" w:id="225"/>
    <w:p>
      <w:pPr>
        <w:spacing w:after="0"/>
        <w:ind w:left="0"/>
        <w:jc w:val="both"/>
      </w:pPr>
      <w:r>
        <w:rPr>
          <w:rFonts w:ascii="Times New Roman"/>
          <w:b w:val="false"/>
          <w:i w:val="false"/>
          <w:color w:val="000000"/>
          <w:sz w:val="28"/>
        </w:rPr>
        <w:t>
      85. Жылумен жабдықтау жүйесінің тұрақты жұмысын қамтамасыз ету мақсатында:</w:t>
      </w:r>
    </w:p>
    <w:bookmarkEnd w:id="225"/>
    <w:bookmarkStart w:name="z245" w:id="226"/>
    <w:p>
      <w:pPr>
        <w:spacing w:after="0"/>
        <w:ind w:left="0"/>
        <w:jc w:val="both"/>
      </w:pPr>
      <w:r>
        <w:rPr>
          <w:rFonts w:ascii="Times New Roman"/>
          <w:b w:val="false"/>
          <w:i w:val="false"/>
          <w:color w:val="000000"/>
          <w:sz w:val="28"/>
        </w:rPr>
        <w:t xml:space="preserve">
      1) өз бетінше, жобалық құжаттаманы және рұқсатты ресімдемей, көппәтерлі тұрғын үйді жылумен жабдықтау жүйесін реконструкциялауды немесе кез келген өзгертуді (қыздыру бетін қосу, гидравликалық көпір мен теңгерімдеу клапанын бөлшектеу, су жылыту едендерін және жылу тұтынатын қондырғыларын өз бетінше қосу) жүзеге асыруға, оның ішінде пәтер ішіндегі желілерді, инженерлік жабдықтарды қайта жабдықтауға; </w:t>
      </w:r>
    </w:p>
    <w:bookmarkEnd w:id="226"/>
    <w:bookmarkStart w:name="z246" w:id="227"/>
    <w:p>
      <w:pPr>
        <w:spacing w:after="0"/>
        <w:ind w:left="0"/>
        <w:jc w:val="both"/>
      </w:pPr>
      <w:r>
        <w:rPr>
          <w:rFonts w:ascii="Times New Roman"/>
          <w:b w:val="false"/>
          <w:i w:val="false"/>
          <w:color w:val="000000"/>
          <w:sz w:val="28"/>
        </w:rPr>
        <w:t>
      2) жылыту аспаптарының қосымша секцияларын, бекіту және реттеу арматурасын және айналым сорғыларын орнатуға және/немесе бөлшектеуге;</w:t>
      </w:r>
    </w:p>
    <w:bookmarkEnd w:id="227"/>
    <w:bookmarkStart w:name="z247" w:id="228"/>
    <w:p>
      <w:pPr>
        <w:spacing w:after="0"/>
        <w:ind w:left="0"/>
        <w:jc w:val="both"/>
      </w:pPr>
      <w:r>
        <w:rPr>
          <w:rFonts w:ascii="Times New Roman"/>
          <w:b w:val="false"/>
          <w:i w:val="false"/>
          <w:color w:val="000000"/>
          <w:sz w:val="28"/>
        </w:rPr>
        <w:t>
      3) жылыту жүйелерінде жылу жеткізгішті мақсатынан тыс пайдалануға (жүйеден және жылыту аспаптарынан суды ағызуға) жол берілмейді.</w:t>
      </w:r>
    </w:p>
    <w:bookmarkEnd w:id="228"/>
    <w:bookmarkStart w:name="z248" w:id="229"/>
    <w:p>
      <w:pPr>
        <w:spacing w:after="0"/>
        <w:ind w:left="0"/>
        <w:jc w:val="both"/>
      </w:pPr>
      <w:r>
        <w:rPr>
          <w:rFonts w:ascii="Times New Roman"/>
          <w:b w:val="false"/>
          <w:i w:val="false"/>
          <w:color w:val="000000"/>
          <w:sz w:val="28"/>
        </w:rPr>
        <w:t>
      86. Пәтерде тұратын адамдар (бір немесе бірнеше) коммерциялық есепке алу аспаптары болмаған кезде бір айдан астам мерзімге уақытша кеткенде, олар болмаған кезде бір адамға есептелетін тұтынылған ыстық су үшін ақы алынбайды.</w:t>
      </w:r>
    </w:p>
    <w:bookmarkEnd w:id="229"/>
    <w:bookmarkStart w:name="z249" w:id="230"/>
    <w:p>
      <w:pPr>
        <w:spacing w:after="0"/>
        <w:ind w:left="0"/>
        <w:jc w:val="both"/>
      </w:pPr>
      <w:r>
        <w:rPr>
          <w:rFonts w:ascii="Times New Roman"/>
          <w:b w:val="false"/>
          <w:i w:val="false"/>
          <w:color w:val="000000"/>
          <w:sz w:val="28"/>
        </w:rPr>
        <w:t>
      Өтініш берілген және растайтын құжат ұсынылған жағдайда (емдеу мекемесінің немесе жұмыс орнынан анықтама, санаторийге жолдама түбіртегі, уақытша тұратын жері бойынша тіркеу туралы анықтама және басқалар) қайта есептеу есептік кезеңде орындалады және төлем құжатында көрсетіледі.</w:t>
      </w:r>
    </w:p>
    <w:bookmarkEnd w:id="230"/>
    <w:bookmarkStart w:name="z250" w:id="231"/>
    <w:p>
      <w:pPr>
        <w:spacing w:after="0"/>
        <w:ind w:left="0"/>
        <w:jc w:val="both"/>
      </w:pPr>
      <w:r>
        <w:rPr>
          <w:rFonts w:ascii="Times New Roman"/>
          <w:b w:val="false"/>
          <w:i w:val="false"/>
          <w:color w:val="000000"/>
          <w:sz w:val="28"/>
        </w:rPr>
        <w:t>
      87. Жылу энергиясын коммерциялық есепке алу аспаптарының көрсетілімдерін алуды, егер шартта өзгеше көзделмесе, жылумен жабдықтау субъектісі және кондоминиум объектісінің (тұтынушының) өкілі жүргізеді.</w:t>
      </w:r>
    </w:p>
    <w:bookmarkEnd w:id="231"/>
    <w:bookmarkStart w:name="z251" w:id="232"/>
    <w:p>
      <w:pPr>
        <w:spacing w:after="0"/>
        <w:ind w:left="0"/>
        <w:jc w:val="both"/>
      </w:pPr>
      <w:r>
        <w:rPr>
          <w:rFonts w:ascii="Times New Roman"/>
          <w:b w:val="false"/>
          <w:i w:val="false"/>
          <w:color w:val="000000"/>
          <w:sz w:val="28"/>
        </w:rPr>
        <w:t xml:space="preserve">
      88. Заңның 32-бабы </w:t>
      </w:r>
      <w:r>
        <w:rPr>
          <w:rFonts w:ascii="Times New Roman"/>
          <w:b w:val="false"/>
          <w:i w:val="false"/>
          <w:color w:val="000000"/>
          <w:sz w:val="28"/>
        </w:rPr>
        <w:t>8-тармағына</w:t>
      </w:r>
      <w:r>
        <w:rPr>
          <w:rFonts w:ascii="Times New Roman"/>
          <w:b w:val="false"/>
          <w:i w:val="false"/>
          <w:color w:val="000000"/>
          <w:sz w:val="28"/>
        </w:rPr>
        <w:t xml:space="preserve"> сәйкес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Шарттан біржақты тәртіппен бас тартпайды.</w:t>
      </w:r>
    </w:p>
    <w:bookmarkEnd w:id="232"/>
    <w:bookmarkStart w:name="z252" w:id="233"/>
    <w:p>
      <w:pPr>
        <w:spacing w:after="0"/>
        <w:ind w:left="0"/>
        <w:jc w:val="both"/>
      </w:pPr>
      <w:r>
        <w:rPr>
          <w:rFonts w:ascii="Times New Roman"/>
          <w:b w:val="false"/>
          <w:i w:val="false"/>
          <w:color w:val="000000"/>
          <w:sz w:val="28"/>
        </w:rPr>
        <w:t>
      89. Төлемді қайта есептеуге алып келген барлық өзгерістер тұтынушы жылумен жабдықтау субъектісіне өтініш берген сәттен бастап жүзеге асырылады.</w:t>
      </w:r>
    </w:p>
    <w:bookmarkEnd w:id="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