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9f2c" w14:textId="91f9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саласындағы әкімшілік деректерді жинауға арналған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министрлігі Дін істері комитетінің Төрағасының 2014 жылғы 31 желтоқсандағы № 17 бұйрығы. Қазақстан Республикасының Әділет министрлігінде 2015 жылы 11 ақпанда № 10226 тіркелді. Күші жойылды - Қазақстан Республикасы Мәдениет және спорт министрінің 2016 жылғы 9 ақпандағы № 38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09.02.2016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«Діни қызмет және діни бірлестіктер туралы» Қазақстан Республикасының 2011 жылғы 11 қазандағы Заңы 4-бабының </w:t>
      </w:r>
      <w:r>
        <w:rPr>
          <w:rFonts w:ascii="Times New Roman"/>
          <w:b w:val="false"/>
          <w:i w:val="false"/>
          <w:color w:val="000000"/>
          <w:sz w:val="28"/>
        </w:rPr>
        <w:t>2)-тармақшасы</w:t>
      </w:r>
      <w:r>
        <w:rPr>
          <w:rFonts w:ascii="Times New Roman"/>
          <w:b w:val="false"/>
          <w:i w:val="false"/>
          <w:color w:val="000000"/>
          <w:sz w:val="28"/>
        </w:rPr>
        <w:t>,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Қазақстан Республикасы Мәдениет және спорт министрінің 2014 жылғы 7 қазандағы № 30 бұйрығымен бекітілген Қазақстан Республикасының Мәдениет және спорт министрлігі Дін істері комитеті ережесінің 15-тармағының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әкімшілік деректерді жинауға арналған нысандар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діни бірлестіктердің, олардың филиалдарының, ғибадат ғимараттары мен миссионерлердің саны туралы мәліметтер;</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діни бірлестіктер және олардың филиалдарымен пайдаланатын ғибадаттар (ғимараттар) және басқа үй-жайлар туралы мәліметтер;</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миссионерлер туралы мәліметтер;</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стационарлық үй-жайлар туралы мәліметтер;</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рухани (діни) білім беру ұйымдар туралы мәліметтер;</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ғибадат үйлерінен (ғимараттарынан) тыс жерлерде діни іс-шаралар өткізуге арналған үй-жайлар туралы мәліметтер;</w:t>
      </w:r>
      <w:r>
        <w:br/>
      </w:r>
      <w:r>
        <w:rPr>
          <w:rFonts w:ascii="Times New Roman"/>
          <w:b w:val="false"/>
          <w:i w:val="false"/>
          <w:color w:val="000000"/>
          <w:sz w:val="28"/>
        </w:rPr>
        <w:t>
</w:t>
      </w:r>
      <w:r>
        <w:rPr>
          <w:rFonts w:ascii="Times New Roman"/>
          <w:b w:val="false"/>
          <w:i w:val="false"/>
          <w:color w:val="000000"/>
          <w:sz w:val="28"/>
        </w:rPr>
        <w:t>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діни қызмет саласындағы заңнама әкімшілік құқық бұзушылық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Дін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 күнтізбелік күннің ішінде бұқаралық ақпарат құралдарында және «Әділет» құқықтық-ақпараттық жүйесінде ресми жариялануға жолдауын;</w:t>
      </w:r>
      <w:r>
        <w:br/>
      </w:r>
      <w:r>
        <w:rPr>
          <w:rFonts w:ascii="Times New Roman"/>
          <w:b w:val="false"/>
          <w:i w:val="false"/>
          <w:color w:val="000000"/>
          <w:sz w:val="28"/>
        </w:rPr>
        <w:t>
</w:t>
      </w:r>
      <w:r>
        <w:rPr>
          <w:rFonts w:ascii="Times New Roman"/>
          <w:b w:val="false"/>
          <w:i w:val="false"/>
          <w:color w:val="000000"/>
          <w:sz w:val="28"/>
        </w:rPr>
        <w:t>
      3) осы бұйрықтың ресми жарияланған кейін Қазақстан Республикасы Мәдениет және спорт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Мәдениет және спорт министрлігі Дін істері комитетінің барлық құрылымдық бөлімшелеріне және облыстардың, Астана және Алматы қалалары әкімдіктерінің дін істері басқармаларының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бақылауды Қазақстан Республикасы Мәдениет және спорт министрлігінің Дін істері комитеті Төрағасының орынбасары Б.К.Кулекеевке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Ғ. Шойкин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комитетінің Төрағасы</w:t>
      </w:r>
      <w:r>
        <w:br/>
      </w:r>
      <w:r>
        <w:rPr>
          <w:rFonts w:ascii="Times New Roman"/>
          <w:b w:val="false"/>
          <w:i w:val="false"/>
          <w:color w:val="000000"/>
          <w:sz w:val="28"/>
        </w:rPr>
        <w:t>
      __________ Ә.Смайылов</w:t>
      </w:r>
      <w:r>
        <w:br/>
      </w:r>
      <w:r>
        <w:rPr>
          <w:rFonts w:ascii="Times New Roman"/>
          <w:b w:val="false"/>
          <w:i w:val="false"/>
          <w:color w:val="000000"/>
          <w:sz w:val="28"/>
        </w:rPr>
        <w:t>
      2014 жылғы 31 желтоқсан</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1 қосымша            </w:t>
      </w:r>
      <w:r>
        <w:br/>
      </w:r>
      <w:r>
        <w:rPr>
          <w:rFonts w:ascii="Times New Roman"/>
          <w:b w:val="false"/>
          <w:i w:val="false"/>
          <w:color w:val="000000"/>
          <w:sz w:val="28"/>
        </w:rPr>
        <w:t>
нысан</w:t>
      </w:r>
    </w:p>
    <w:bookmarkEnd w:id="1"/>
    <w:bookmarkStart w:name="z18" w:id="2"/>
    <w:p>
      <w:pPr>
        <w:spacing w:after="0"/>
        <w:ind w:left="0"/>
        <w:jc w:val="left"/>
      </w:pPr>
      <w:r>
        <w:rPr>
          <w:rFonts w:ascii="Times New Roman"/>
          <w:b/>
          <w:i w:val="false"/>
          <w:color w:val="000000"/>
        </w:rPr>
        <w:t xml:space="preserve"> 
Діни бірлестіктердің, олардың филиалдарының,</w:t>
      </w:r>
      <w:r>
        <w:br/>
      </w:r>
      <w:r>
        <w:rPr>
          <w:rFonts w:ascii="Times New Roman"/>
          <w:b/>
          <w:i w:val="false"/>
          <w:color w:val="000000"/>
        </w:rPr>
        <w:t>
ғибадат ғимараттары мен миссионерлердің саны туралы мәліметтер</w:t>
      </w:r>
      <w:r>
        <w:br/>
      </w:r>
      <w:r>
        <w:rPr>
          <w:rFonts w:ascii="Times New Roman"/>
          <w:b/>
          <w:i w:val="false"/>
          <w:color w:val="000000"/>
        </w:rPr>
        <w:t>
__________________________________сәйкес ___ тоқсан 201___жыл</w:t>
      </w:r>
    </w:p>
    <w:bookmarkEnd w:id="2"/>
    <w:p>
      <w:pPr>
        <w:spacing w:after="0"/>
        <w:ind w:left="0"/>
        <w:jc w:val="both"/>
      </w:pPr>
      <w:r>
        <w:rPr>
          <w:rFonts w:ascii="Times New Roman"/>
          <w:b w:val="false"/>
          <w:i w:val="false"/>
          <w:color w:val="000000"/>
          <w:sz w:val="28"/>
        </w:rPr>
        <w:t>Есептілік кезеңі 20 ___ жылғы __________</w:t>
      </w:r>
      <w:r>
        <w:br/>
      </w:r>
      <w:r>
        <w:rPr>
          <w:rFonts w:ascii="Times New Roman"/>
          <w:b w:val="false"/>
          <w:i w:val="false"/>
          <w:color w:val="000000"/>
          <w:sz w:val="28"/>
        </w:rPr>
        <w:t>
                              (тоқсан)</w:t>
      </w:r>
      <w:r>
        <w:br/>
      </w:r>
      <w:r>
        <w:rPr>
          <w:rFonts w:ascii="Times New Roman"/>
          <w:b w:val="false"/>
          <w:i w:val="false"/>
          <w:color w:val="000000"/>
          <w:sz w:val="28"/>
        </w:rPr>
        <w:t>
Индекс: 1-дбофғ</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Ұсынылу мерзімі - тоқсан сайын есептік кезеңнен кейінгі 5-күніне</w:t>
      </w:r>
    </w:p>
    <w:bookmarkStart w:name="z19" w:id="3"/>
    <w:p>
      <w:pPr>
        <w:spacing w:after="0"/>
        <w:ind w:left="0"/>
        <w:jc w:val="left"/>
      </w:pPr>
      <w:r>
        <w:rPr>
          <w:rFonts w:ascii="Times New Roman"/>
          <w:b/>
          <w:i w:val="false"/>
          <w:color w:val="000000"/>
        </w:rPr>
        <w:t xml:space="preserve"> 
Діни бірлестіктердің, олардың филиалдарының, ғибадат</w:t>
      </w:r>
      <w:r>
        <w:br/>
      </w:r>
      <w:r>
        <w:rPr>
          <w:rFonts w:ascii="Times New Roman"/>
          <w:b/>
          <w:i w:val="false"/>
          <w:color w:val="000000"/>
        </w:rPr>
        <w:t>
ғимараттары мен миссионерлердің саны туралы мәліметтер</w:t>
      </w:r>
      <w:r>
        <w:br/>
      </w:r>
      <w:r>
        <w:rPr>
          <w:rFonts w:ascii="Times New Roman"/>
          <w:b/>
          <w:i w:val="false"/>
          <w:color w:val="000000"/>
        </w:rPr>
        <w:t>
__________________________________сәйкес</w:t>
      </w:r>
      <w:r>
        <w:br/>
      </w:r>
      <w:r>
        <w:rPr>
          <w:rFonts w:ascii="Times New Roman"/>
          <w:b/>
          <w:i w:val="false"/>
          <w:color w:val="000000"/>
        </w:rPr>
        <w:t>
______тоқсан____жыл</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862"/>
        <w:gridCol w:w="804"/>
        <w:gridCol w:w="804"/>
        <w:gridCol w:w="1126"/>
        <w:gridCol w:w="804"/>
        <w:gridCol w:w="1127"/>
        <w:gridCol w:w="1127"/>
        <w:gridCol w:w="644"/>
        <w:gridCol w:w="805"/>
        <w:gridCol w:w="644"/>
        <w:gridCol w:w="1610"/>
      </w:tblGrid>
      <w:tr>
        <w:trPr>
          <w:trHeight w:val="2115"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ұстанымы көрсетілген діни бірлестік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субъектілердің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Мссионерлердің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субъектілердің ғибадат үйлерінің (ғимараттарының) және үй-жайларының ғимараттарынансаны</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үйлерінен (ғимараттарынан) тыс жерлерде діни іс-шаралар өткізуге арналғанүй-жайлардың саны</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 мен өкілдіктер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меншігінде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0" w:type="auto"/>
            <w:vMerge/>
            <w:tcBorders>
              <w:top w:val="nil"/>
              <w:left w:val="single" w:color="cfcfcf" w:sz="5"/>
              <w:bottom w:val="single" w:color="cfcfcf" w:sz="5"/>
              <w:right w:val="single" w:color="cfcfcf" w:sz="5"/>
            </w:tcBorders>
          </w:tcP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Православ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Католик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Евангелия-Лютерандық шіркеу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Евангелиялық христиан-баптистер Шіркеуінің Одағы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Меннониттер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Методистік шіркеу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Елуіншілер шіркеі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Пресвитериандық шіркеу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күн адвентистері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апостолдық шіркеу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Ехоба Куәгерлері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Буддистік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Иудейлік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Кришна Санасы Қоғамы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Бахай Қауымы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 әулие Иисус Христос шіркеуі (мормондар)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Бірігу шіркеуі (Мунниттер)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w:t>
      </w:r>
      <w:r>
        <w:br/>
      </w:r>
      <w:r>
        <w:rPr>
          <w:rFonts w:ascii="Times New Roman"/>
          <w:b w:val="false"/>
          <w:i w:val="false"/>
          <w:color w:val="000000"/>
          <w:sz w:val="28"/>
        </w:rPr>
        <w:t>
</w:t>
      </w:r>
      <w:r>
        <w:rPr>
          <w:rFonts w:ascii="Times New Roman"/>
          <w:b w:val="false"/>
          <w:i w:val="false"/>
          <w:color w:val="000000"/>
          <w:sz w:val="28"/>
        </w:rPr>
        <w:t>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(болған жағдайда), қолы</w:t>
      </w:r>
    </w:p>
    <w:p>
      <w:pPr>
        <w:spacing w:after="0"/>
        <w:ind w:left="0"/>
        <w:jc w:val="both"/>
      </w:pPr>
      <w:r>
        <w:rPr>
          <w:rFonts w:ascii="Times New Roman"/>
          <w:b w:val="false"/>
          <w:i w:val="false"/>
          <w:color w:val="000000"/>
          <w:sz w:val="28"/>
        </w:rPr>
        <w:t>                                                      Мөр орны</w:t>
      </w:r>
    </w:p>
    <w:bookmarkStart w:name="z20" w:id="4"/>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
нысандарды толтыру бойынша түсініктеме</w:t>
      </w:r>
      <w:r>
        <w:br/>
      </w:r>
      <w:r>
        <w:rPr>
          <w:rFonts w:ascii="Times New Roman"/>
          <w:b/>
          <w:i w:val="false"/>
          <w:color w:val="000000"/>
        </w:rPr>
        <w:t>
«Діни бірлестіктердің, олардың филиалдарының</w:t>
      </w:r>
      <w:r>
        <w:br/>
      </w:r>
      <w:r>
        <w:rPr>
          <w:rFonts w:ascii="Times New Roman"/>
          <w:b/>
          <w:i w:val="false"/>
          <w:color w:val="000000"/>
        </w:rPr>
        <w:t>
ғибадат ғимараттары мен миссионерлердің саны туралы мәліметтер»</w:t>
      </w:r>
    </w:p>
    <w:bookmarkEnd w:id="4"/>
    <w:p>
      <w:pPr>
        <w:spacing w:after="0"/>
        <w:ind w:left="0"/>
        <w:jc w:val="both"/>
      </w:pPr>
      <w:r>
        <w:rPr>
          <w:rFonts w:ascii="Times New Roman"/>
          <w:b/>
          <w:i w:val="false"/>
          <w:color w:val="000000"/>
          <w:sz w:val="28"/>
        </w:rPr>
        <w:t>            _______________ сәйкес ____ тоқсан______жыл</w:t>
      </w:r>
      <w:r>
        <w:br/>
      </w:r>
      <w:r>
        <w:rPr>
          <w:rFonts w:ascii="Times New Roman"/>
          <w:b w:val="false"/>
          <w:i w:val="false"/>
          <w:color w:val="000000"/>
          <w:sz w:val="28"/>
        </w:rPr>
        <w:t>
</w:t>
      </w:r>
      <w:r>
        <w:rPr>
          <w:rFonts w:ascii="Times New Roman"/>
          <w:b/>
          <w:i w:val="false"/>
          <w:color w:val="000000"/>
          <w:sz w:val="28"/>
        </w:rPr>
        <w:t>            (облыс, қала)</w:t>
      </w:r>
    </w:p>
    <w:bookmarkStart w:name="z21" w:id="5"/>
    <w:p>
      <w:pPr>
        <w:spacing w:after="0"/>
        <w:ind w:left="0"/>
        <w:jc w:val="both"/>
      </w:pPr>
      <w:r>
        <w:rPr>
          <w:rFonts w:ascii="Times New Roman"/>
          <w:b w:val="false"/>
          <w:i w:val="false"/>
          <w:color w:val="000000"/>
          <w:sz w:val="28"/>
        </w:rPr>
        <w:t>
      1. Осы түсініктеме «Діни бірлестіктердің, олардың филиалдарының, ғибадат ғимараттары мен миссионерлердің саны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діни бірлестіктердің және олардың филиалдарының, ғибадат ғимараттары мен миссионерлердің саны туралы мәліметтер рет-ретімен нөмірлеуі көрсетіледі;</w:t>
      </w:r>
      <w:r>
        <w:br/>
      </w:r>
      <w:r>
        <w:rPr>
          <w:rFonts w:ascii="Times New Roman"/>
          <w:b w:val="false"/>
          <w:i w:val="false"/>
          <w:color w:val="000000"/>
          <w:sz w:val="28"/>
        </w:rPr>
        <w:t>
</w:t>
      </w:r>
      <w:r>
        <w:rPr>
          <w:rFonts w:ascii="Times New Roman"/>
          <w:b w:val="false"/>
          <w:i w:val="false"/>
          <w:color w:val="000000"/>
          <w:sz w:val="28"/>
        </w:rPr>
        <w:t>
      2 – бағанда діни ұстанымы көрсетілген діни бірлестіктер атауы көрсетіледі;</w:t>
      </w:r>
      <w:r>
        <w:br/>
      </w:r>
      <w:r>
        <w:rPr>
          <w:rFonts w:ascii="Times New Roman"/>
          <w:b w:val="false"/>
          <w:i w:val="false"/>
          <w:color w:val="000000"/>
          <w:sz w:val="28"/>
        </w:rPr>
        <w:t>
</w:t>
      </w:r>
      <w:r>
        <w:rPr>
          <w:rFonts w:ascii="Times New Roman"/>
          <w:b w:val="false"/>
          <w:i w:val="false"/>
          <w:color w:val="000000"/>
          <w:sz w:val="28"/>
        </w:rPr>
        <w:t>
      3 – бағанда діни субъектілердің жалпы саны көрсетіледі;</w:t>
      </w:r>
      <w:r>
        <w:br/>
      </w:r>
      <w:r>
        <w:rPr>
          <w:rFonts w:ascii="Times New Roman"/>
          <w:b w:val="false"/>
          <w:i w:val="false"/>
          <w:color w:val="000000"/>
          <w:sz w:val="28"/>
        </w:rPr>
        <w:t>
</w:t>
      </w:r>
      <w:r>
        <w:rPr>
          <w:rFonts w:ascii="Times New Roman"/>
          <w:b w:val="false"/>
          <w:i w:val="false"/>
          <w:color w:val="000000"/>
          <w:sz w:val="28"/>
        </w:rPr>
        <w:t>
      4 – бағанда діни бірлестіктердің саны көрсетіледі;</w:t>
      </w:r>
      <w:r>
        <w:br/>
      </w:r>
      <w:r>
        <w:rPr>
          <w:rFonts w:ascii="Times New Roman"/>
          <w:b w:val="false"/>
          <w:i w:val="false"/>
          <w:color w:val="000000"/>
          <w:sz w:val="28"/>
        </w:rPr>
        <w:t>
</w:t>
      </w:r>
      <w:r>
        <w:rPr>
          <w:rFonts w:ascii="Times New Roman"/>
          <w:b w:val="false"/>
          <w:i w:val="false"/>
          <w:color w:val="000000"/>
          <w:sz w:val="28"/>
        </w:rPr>
        <w:t>
      5 – бағанында филиалдардың және өкілдіктердің саны көрсетіледі;</w:t>
      </w:r>
      <w:r>
        <w:br/>
      </w:r>
      <w:r>
        <w:rPr>
          <w:rFonts w:ascii="Times New Roman"/>
          <w:b w:val="false"/>
          <w:i w:val="false"/>
          <w:color w:val="000000"/>
          <w:sz w:val="28"/>
        </w:rPr>
        <w:t>
</w:t>
      </w:r>
      <w:r>
        <w:rPr>
          <w:rFonts w:ascii="Times New Roman"/>
          <w:b w:val="false"/>
          <w:i w:val="false"/>
          <w:color w:val="000000"/>
          <w:sz w:val="28"/>
        </w:rPr>
        <w:t>
      6 – бағанда жалпы миссионерлердің саны көрсетіледі;</w:t>
      </w:r>
      <w:r>
        <w:br/>
      </w:r>
      <w:r>
        <w:rPr>
          <w:rFonts w:ascii="Times New Roman"/>
          <w:b w:val="false"/>
          <w:i w:val="false"/>
          <w:color w:val="000000"/>
          <w:sz w:val="28"/>
        </w:rPr>
        <w:t>
</w:t>
      </w:r>
      <w:r>
        <w:rPr>
          <w:rFonts w:ascii="Times New Roman"/>
          <w:b w:val="false"/>
          <w:i w:val="false"/>
          <w:color w:val="000000"/>
          <w:sz w:val="28"/>
        </w:rPr>
        <w:t>
      7 – бағанда шетелдік миссионерлердің саны көрсетіледі;</w:t>
      </w:r>
      <w:r>
        <w:br/>
      </w:r>
      <w:r>
        <w:rPr>
          <w:rFonts w:ascii="Times New Roman"/>
          <w:b w:val="false"/>
          <w:i w:val="false"/>
          <w:color w:val="000000"/>
          <w:sz w:val="28"/>
        </w:rPr>
        <w:t>
</w:t>
      </w:r>
      <w:r>
        <w:rPr>
          <w:rFonts w:ascii="Times New Roman"/>
          <w:b w:val="false"/>
          <w:i w:val="false"/>
          <w:color w:val="000000"/>
          <w:sz w:val="28"/>
        </w:rPr>
        <w:t>
      8 – бағандат Қазақстан Республикасы азаматтары миссионерлердің саны көрсетіледі;</w:t>
      </w:r>
      <w:r>
        <w:br/>
      </w:r>
      <w:r>
        <w:rPr>
          <w:rFonts w:ascii="Times New Roman"/>
          <w:b w:val="false"/>
          <w:i w:val="false"/>
          <w:color w:val="000000"/>
          <w:sz w:val="28"/>
        </w:rPr>
        <w:t>
</w:t>
      </w:r>
      <w:r>
        <w:rPr>
          <w:rFonts w:ascii="Times New Roman"/>
          <w:b w:val="false"/>
          <w:i w:val="false"/>
          <w:color w:val="000000"/>
          <w:sz w:val="28"/>
        </w:rPr>
        <w:t>
      9 – бағанда азаматтығы жоқ миссионерлердің саны көрсетіледі;</w:t>
      </w:r>
      <w:r>
        <w:br/>
      </w:r>
      <w:r>
        <w:rPr>
          <w:rFonts w:ascii="Times New Roman"/>
          <w:b w:val="false"/>
          <w:i w:val="false"/>
          <w:color w:val="000000"/>
          <w:sz w:val="28"/>
        </w:rPr>
        <w:t>
</w:t>
      </w:r>
      <w:r>
        <w:rPr>
          <w:rFonts w:ascii="Times New Roman"/>
          <w:b w:val="false"/>
          <w:i w:val="false"/>
          <w:color w:val="000000"/>
          <w:sz w:val="28"/>
        </w:rPr>
        <w:t>
      10 – бағанда жалпы діни субъектілердің ғибадат үйлерінің (ғимаратарының) және үй-жайларының саны көрсетіледі;</w:t>
      </w:r>
      <w:r>
        <w:br/>
      </w:r>
      <w:r>
        <w:rPr>
          <w:rFonts w:ascii="Times New Roman"/>
          <w:b w:val="false"/>
          <w:i w:val="false"/>
          <w:color w:val="000000"/>
          <w:sz w:val="28"/>
        </w:rPr>
        <w:t>
</w:t>
      </w:r>
      <w:r>
        <w:rPr>
          <w:rFonts w:ascii="Times New Roman"/>
          <w:b w:val="false"/>
          <w:i w:val="false"/>
          <w:color w:val="000000"/>
          <w:sz w:val="28"/>
        </w:rPr>
        <w:t>
      11 – бағанда діни субъектілердің меншігінде ғибадат үйлерінің (ғимаратарының) және үй-жайларының саны көрсетіледі;</w:t>
      </w:r>
      <w:r>
        <w:br/>
      </w:r>
      <w:r>
        <w:rPr>
          <w:rFonts w:ascii="Times New Roman"/>
          <w:b w:val="false"/>
          <w:i w:val="false"/>
          <w:color w:val="000000"/>
          <w:sz w:val="28"/>
        </w:rPr>
        <w:t>
</w:t>
      </w:r>
      <w:r>
        <w:rPr>
          <w:rFonts w:ascii="Times New Roman"/>
          <w:b w:val="false"/>
          <w:i w:val="false"/>
          <w:color w:val="000000"/>
          <w:sz w:val="28"/>
        </w:rPr>
        <w:t>
      12 – бағанда діни субъектілердің жалға алынған ғибадат үйлерінің (ғимаратарының) және үй-жайларының саны көрсетіледі;</w:t>
      </w:r>
      <w:r>
        <w:br/>
      </w:r>
      <w:r>
        <w:rPr>
          <w:rFonts w:ascii="Times New Roman"/>
          <w:b w:val="false"/>
          <w:i w:val="false"/>
          <w:color w:val="000000"/>
          <w:sz w:val="28"/>
        </w:rPr>
        <w:t>
</w:t>
      </w:r>
      <w:r>
        <w:rPr>
          <w:rFonts w:ascii="Times New Roman"/>
          <w:b w:val="false"/>
          <w:i w:val="false"/>
          <w:color w:val="000000"/>
          <w:sz w:val="28"/>
        </w:rPr>
        <w:t>
      13 – бағанда ғибадат үйлерінен (ғимараттарынан) тыс жерлерде діни іс-шаралар өткізуге арналған үй-жайлардың жалпы саны көрсетіледі.</w:t>
      </w:r>
    </w:p>
    <w:bookmarkEnd w:id="5"/>
    <w:bookmarkStart w:name="z4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2 қосымша           </w:t>
      </w:r>
    </w:p>
    <w:bookmarkEnd w:id="6"/>
    <w:p>
      <w:pPr>
        <w:spacing w:after="0"/>
        <w:ind w:left="0"/>
        <w:jc w:val="both"/>
      </w:pPr>
      <w:r>
        <w:rPr>
          <w:rFonts w:ascii="Times New Roman"/>
          <w:b w:val="false"/>
          <w:i w:val="false"/>
          <w:color w:val="000000"/>
          <w:sz w:val="28"/>
        </w:rPr>
        <w:t>нысан</w:t>
      </w:r>
    </w:p>
    <w:bookmarkStart w:name="z41" w:id="7"/>
    <w:p>
      <w:pPr>
        <w:spacing w:after="0"/>
        <w:ind w:left="0"/>
        <w:jc w:val="left"/>
      </w:pPr>
      <w:r>
        <w:rPr>
          <w:rFonts w:ascii="Times New Roman"/>
          <w:b/>
          <w:i w:val="false"/>
          <w:color w:val="000000"/>
        </w:rPr>
        <w:t xml:space="preserve"> 
Діни бірлестіктер және олардың филиалдарымен пайдаланатын</w:t>
      </w:r>
      <w:r>
        <w:br/>
      </w:r>
      <w:r>
        <w:rPr>
          <w:rFonts w:ascii="Times New Roman"/>
          <w:b/>
          <w:i w:val="false"/>
          <w:color w:val="000000"/>
        </w:rPr>
        <w:t>
ғибадаттар (ғимараттар) және басқа үй-жайлар туралы мәліметтер</w:t>
      </w:r>
      <w:r>
        <w:br/>
      </w:r>
      <w:r>
        <w:rPr>
          <w:rFonts w:ascii="Times New Roman"/>
          <w:b/>
          <w:i w:val="false"/>
          <w:color w:val="000000"/>
        </w:rPr>
        <w:t>
________________________сәйкес</w:t>
      </w:r>
      <w:r>
        <w:br/>
      </w:r>
      <w:r>
        <w:rPr>
          <w:rFonts w:ascii="Times New Roman"/>
          <w:b/>
          <w:i w:val="false"/>
          <w:color w:val="000000"/>
        </w:rPr>
        <w:t>
_______тоқсан 201____ жыл</w:t>
      </w:r>
    </w:p>
    <w:bookmarkEnd w:id="7"/>
    <w:p>
      <w:pPr>
        <w:spacing w:after="0"/>
        <w:ind w:left="0"/>
        <w:jc w:val="both"/>
      </w:pPr>
      <w:r>
        <w:rPr>
          <w:rFonts w:ascii="Times New Roman"/>
          <w:b w:val="false"/>
          <w:i w:val="false"/>
          <w:color w:val="000000"/>
          <w:sz w:val="28"/>
        </w:rPr>
        <w:t>Есептілік кезеңі 20 ___ жылғы _________</w:t>
      </w:r>
      <w:r>
        <w:br/>
      </w:r>
      <w:r>
        <w:rPr>
          <w:rFonts w:ascii="Times New Roman"/>
          <w:b w:val="false"/>
          <w:i w:val="false"/>
          <w:color w:val="000000"/>
          <w:sz w:val="28"/>
        </w:rPr>
        <w:t>
                              (тоқсан)</w:t>
      </w:r>
      <w:r>
        <w:br/>
      </w:r>
      <w:r>
        <w:rPr>
          <w:rFonts w:ascii="Times New Roman"/>
          <w:b w:val="false"/>
          <w:i w:val="false"/>
          <w:color w:val="000000"/>
          <w:sz w:val="28"/>
        </w:rPr>
        <w:t>
Индекс: 2-дбфпғ</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Ұсынылу мерзімі – тоқсан тоқсан сайын есептік кезеңнен кейінгі 5-күніне</w:t>
      </w:r>
    </w:p>
    <w:bookmarkStart w:name="z42" w:id="8"/>
    <w:p>
      <w:pPr>
        <w:spacing w:after="0"/>
        <w:ind w:left="0"/>
        <w:jc w:val="left"/>
      </w:pPr>
      <w:r>
        <w:rPr>
          <w:rFonts w:ascii="Times New Roman"/>
          <w:b/>
          <w:i w:val="false"/>
          <w:color w:val="000000"/>
        </w:rPr>
        <w:t xml:space="preserve"> 
Діни бірлестіктер және олардың филиалдарымен пайдаланатын</w:t>
      </w:r>
      <w:r>
        <w:br/>
      </w:r>
      <w:r>
        <w:rPr>
          <w:rFonts w:ascii="Times New Roman"/>
          <w:b/>
          <w:i w:val="false"/>
          <w:color w:val="000000"/>
        </w:rPr>
        <w:t>
ғибадаттар (ғимараттар) және басқа үй-жайлар туралы мәліметтер</w:t>
      </w:r>
      <w:r>
        <w:br/>
      </w:r>
      <w:r>
        <w:rPr>
          <w:rFonts w:ascii="Times New Roman"/>
          <w:b/>
          <w:i w:val="false"/>
          <w:color w:val="000000"/>
        </w:rPr>
        <w:t>
________________________________сәйкес</w:t>
      </w:r>
      <w:r>
        <w:br/>
      </w:r>
      <w:r>
        <w:rPr>
          <w:rFonts w:ascii="Times New Roman"/>
          <w:b/>
          <w:i w:val="false"/>
          <w:color w:val="000000"/>
        </w:rPr>
        <w:t>
__________тоқсан_______жыл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347"/>
        <w:gridCol w:w="1194"/>
        <w:gridCol w:w="2026"/>
        <w:gridCol w:w="2397"/>
        <w:gridCol w:w="2119"/>
        <w:gridCol w:w="2167"/>
      </w:tblGrid>
      <w:tr>
        <w:trPr>
          <w:trHeight w:val="58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бірлестіктердің ұстанатын дінін көрсеткен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Ғибадаттар (ғимараттар) және басқа үй-жайлар туралы мәліметтер</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ӘАБЖ бойынша облыс, қала коды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және кадастрлық номері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мәліметтері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үй-жайдыңсыйымдылығы</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Православие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Католицизм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Евангелия-Лютерандық шіркеу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Евангелиялық христиан-баптистер Шіркеуінің Одағы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Меннониттер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Методистік шіркеу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Елуіншілер шіркеуі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Пресвитериандық шіркеу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күн адвентистері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апостолдық шіркеу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Иегова Куәгерлері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Буддизм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Иудаизм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Кришна қоғамы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Бахаи Қауымы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 әулие Иисус Христос шіркеуі (мормондар)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Бірігу шіркеуі (Мунниттер)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 (болған жағдайда), қолы</w:t>
      </w:r>
    </w:p>
    <w:p>
      <w:pPr>
        <w:spacing w:after="0"/>
        <w:ind w:left="0"/>
        <w:jc w:val="both"/>
      </w:pPr>
      <w:r>
        <w:rPr>
          <w:rFonts w:ascii="Times New Roman"/>
          <w:b w:val="false"/>
          <w:i w:val="false"/>
          <w:color w:val="000000"/>
          <w:sz w:val="28"/>
        </w:rPr>
        <w:t>                                                      Мөр орны</w:t>
      </w:r>
    </w:p>
    <w:bookmarkStart w:name="z43" w:id="9"/>
    <w:p>
      <w:pPr>
        <w:spacing w:after="0"/>
        <w:ind w:left="0"/>
        <w:jc w:val="left"/>
      </w:pPr>
      <w:r>
        <w:rPr>
          <w:rFonts w:ascii="Times New Roman"/>
          <w:b/>
          <w:i w:val="false"/>
          <w:color w:val="000000"/>
        </w:rPr>
        <w:t xml:space="preserve"> 
Әкімшілік деректерді жинауға арналған нысандарды толтыру</w:t>
      </w:r>
      <w:r>
        <w:br/>
      </w:r>
      <w:r>
        <w:rPr>
          <w:rFonts w:ascii="Times New Roman"/>
          <w:b/>
          <w:i w:val="false"/>
          <w:color w:val="000000"/>
        </w:rPr>
        <w:t>
бойынша түсініктеме «Діни бірлестіктер және олардың</w:t>
      </w:r>
      <w:r>
        <w:br/>
      </w:r>
      <w:r>
        <w:rPr>
          <w:rFonts w:ascii="Times New Roman"/>
          <w:b/>
          <w:i w:val="false"/>
          <w:color w:val="000000"/>
        </w:rPr>
        <w:t>
филиалдарымен пайдаланатын ғибадаттар (ғимараттар) және</w:t>
      </w:r>
      <w:r>
        <w:br/>
      </w:r>
      <w:r>
        <w:rPr>
          <w:rFonts w:ascii="Times New Roman"/>
          <w:b/>
          <w:i w:val="false"/>
          <w:color w:val="000000"/>
        </w:rPr>
        <w:t>
басқа үй-жайлар туралы мәліметтер»</w:t>
      </w:r>
    </w:p>
    <w:bookmarkEnd w:id="9"/>
    <w:p>
      <w:pPr>
        <w:spacing w:after="0"/>
        <w:ind w:left="0"/>
        <w:jc w:val="both"/>
      </w:pPr>
      <w:r>
        <w:rPr>
          <w:rFonts w:ascii="Times New Roman"/>
          <w:b/>
          <w:i w:val="false"/>
          <w:color w:val="000000"/>
          <w:sz w:val="28"/>
        </w:rPr>
        <w:t>            _______________сәйкес _____тоқсан______жыл</w:t>
      </w:r>
      <w:r>
        <w:br/>
      </w:r>
      <w:r>
        <w:rPr>
          <w:rFonts w:ascii="Times New Roman"/>
          <w:b w:val="false"/>
          <w:i w:val="false"/>
          <w:color w:val="000000"/>
          <w:sz w:val="28"/>
        </w:rPr>
        <w:t>
</w:t>
      </w:r>
      <w:r>
        <w:rPr>
          <w:rFonts w:ascii="Times New Roman"/>
          <w:b/>
          <w:i w:val="false"/>
          <w:color w:val="000000"/>
          <w:sz w:val="28"/>
        </w:rPr>
        <w:t>            (облыс, қала)</w:t>
      </w:r>
    </w:p>
    <w:bookmarkStart w:name="z44" w:id="10"/>
    <w:p>
      <w:pPr>
        <w:spacing w:after="0"/>
        <w:ind w:left="0"/>
        <w:jc w:val="both"/>
      </w:pPr>
      <w:r>
        <w:rPr>
          <w:rFonts w:ascii="Times New Roman"/>
          <w:b w:val="false"/>
          <w:i w:val="false"/>
          <w:color w:val="000000"/>
          <w:sz w:val="28"/>
        </w:rPr>
        <w:t>
      1. Осы түсініктеме «Діни бірлестіктер және олардың филиалдарымен пайдаланатын ғибадаттар (ғимараттар) және басқа үй-жайлар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діни бірлестіктердің және олардың филиалдарымен пайдаланатын ғибадаттар (ғимараттар) және басқа үй-жайлар рет-ретімен нөмірлеуі көрсетіледі;</w:t>
      </w:r>
      <w:r>
        <w:br/>
      </w:r>
      <w:r>
        <w:rPr>
          <w:rFonts w:ascii="Times New Roman"/>
          <w:b w:val="false"/>
          <w:i w:val="false"/>
          <w:color w:val="000000"/>
          <w:sz w:val="28"/>
        </w:rPr>
        <w:t>
</w:t>
      </w:r>
      <w:r>
        <w:rPr>
          <w:rFonts w:ascii="Times New Roman"/>
          <w:b w:val="false"/>
          <w:i w:val="false"/>
          <w:color w:val="000000"/>
          <w:sz w:val="28"/>
        </w:rPr>
        <w:t>
      2 – бағанда діни ұстанымы көрсетілген діни бірлестіктердің атауы көрсетіледі;</w:t>
      </w:r>
      <w:r>
        <w:br/>
      </w:r>
      <w:r>
        <w:rPr>
          <w:rFonts w:ascii="Times New Roman"/>
          <w:b w:val="false"/>
          <w:i w:val="false"/>
          <w:color w:val="000000"/>
          <w:sz w:val="28"/>
        </w:rPr>
        <w:t>
</w:t>
      </w:r>
      <w:r>
        <w:rPr>
          <w:rFonts w:ascii="Times New Roman"/>
          <w:b w:val="false"/>
          <w:i w:val="false"/>
          <w:color w:val="000000"/>
          <w:sz w:val="28"/>
        </w:rPr>
        <w:t>
      3 – бағанда ғибадаттар (ғимараттар) және басқа үй-жайлардың мекен-жайы көрсетіледі;</w:t>
      </w:r>
      <w:r>
        <w:br/>
      </w:r>
      <w:r>
        <w:rPr>
          <w:rFonts w:ascii="Times New Roman"/>
          <w:b w:val="false"/>
          <w:i w:val="false"/>
          <w:color w:val="000000"/>
          <w:sz w:val="28"/>
        </w:rPr>
        <w:t>
</w:t>
      </w:r>
      <w:r>
        <w:rPr>
          <w:rFonts w:ascii="Times New Roman"/>
          <w:b w:val="false"/>
          <w:i w:val="false"/>
          <w:color w:val="000000"/>
          <w:sz w:val="28"/>
        </w:rPr>
        <w:t>
      4 – бағанда Қазақстан Республикасы Ұлттық экономика министрлігі Статистика комитетінің ресми интернет-ресурсында орналастырылған Әкiмшiлiк-аумақтық бiрлестiктердiң жiктеуiшi (ӘАБЖ) бойынша облыс, қала коды коды көрсетіледі;</w:t>
      </w:r>
      <w:r>
        <w:br/>
      </w:r>
      <w:r>
        <w:rPr>
          <w:rFonts w:ascii="Times New Roman"/>
          <w:b w:val="false"/>
          <w:i w:val="false"/>
          <w:color w:val="000000"/>
          <w:sz w:val="28"/>
        </w:rPr>
        <w:t>
</w:t>
      </w:r>
      <w:r>
        <w:rPr>
          <w:rFonts w:ascii="Times New Roman"/>
          <w:b w:val="false"/>
          <w:i w:val="false"/>
          <w:color w:val="000000"/>
          <w:sz w:val="28"/>
        </w:rPr>
        <w:t>
      5 – бағанда ғибадаттар (ғимараттар) және басқа үй-жайлардың тіркелген күні және кадастрлық нөмірі көрсетіледі;</w:t>
      </w:r>
      <w:r>
        <w:br/>
      </w:r>
      <w:r>
        <w:rPr>
          <w:rFonts w:ascii="Times New Roman"/>
          <w:b w:val="false"/>
          <w:i w:val="false"/>
          <w:color w:val="000000"/>
          <w:sz w:val="28"/>
        </w:rPr>
        <w:t>
</w:t>
      </w:r>
      <w:r>
        <w:rPr>
          <w:rFonts w:ascii="Times New Roman"/>
          <w:b w:val="false"/>
          <w:i w:val="false"/>
          <w:color w:val="000000"/>
          <w:sz w:val="28"/>
        </w:rPr>
        <w:t>
      6 – бағанда жылжымайтын мүлік объектісіне құқығы туралы мәліметтер көрсетіледі: ғибадаттар (ғимараттар) және үй-жайларды жеке меншік немесе пайдалану құқығы (жалға алу, қосалқы жалға алу, өтеусіз пайдалану) көрсетіледі;</w:t>
      </w:r>
      <w:r>
        <w:br/>
      </w:r>
      <w:r>
        <w:rPr>
          <w:rFonts w:ascii="Times New Roman"/>
          <w:b w:val="false"/>
          <w:i w:val="false"/>
          <w:color w:val="000000"/>
          <w:sz w:val="28"/>
        </w:rPr>
        <w:t>
</w:t>
      </w:r>
      <w:r>
        <w:rPr>
          <w:rFonts w:ascii="Times New Roman"/>
          <w:b w:val="false"/>
          <w:i w:val="false"/>
          <w:color w:val="000000"/>
          <w:sz w:val="28"/>
        </w:rPr>
        <w:t>
      7 – бағанда жер учаскесінің мәліметтері көрсетіледі: ғибадаттар (ғимараттар) және басқа үй-жайлардың меншік иесі туралы мәліметтер (тегі, аты, әкесінің аты, заңды тұлғаның атауы, алаңы және нысаналы мақсаты) көрсетіледі;</w:t>
      </w:r>
      <w:r>
        <w:br/>
      </w:r>
      <w:r>
        <w:rPr>
          <w:rFonts w:ascii="Times New Roman"/>
          <w:b w:val="false"/>
          <w:i w:val="false"/>
          <w:color w:val="000000"/>
          <w:sz w:val="28"/>
        </w:rPr>
        <w:t>
</w:t>
      </w:r>
      <w:r>
        <w:rPr>
          <w:rFonts w:ascii="Times New Roman"/>
          <w:b w:val="false"/>
          <w:i w:val="false"/>
          <w:color w:val="000000"/>
          <w:sz w:val="28"/>
        </w:rPr>
        <w:t>
      8 – бағанда ғибадаттар (ғимараттар) және басқа үй-жайлардың адамдар саны бойынша сыйымдылығы көрсетіледі.</w:t>
      </w:r>
    </w:p>
    <w:bookmarkEnd w:id="10"/>
    <w:bookmarkStart w:name="z15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3 қосымша            </w:t>
      </w:r>
    </w:p>
    <w:bookmarkEnd w:id="11"/>
    <w:p>
      <w:pPr>
        <w:spacing w:after="0"/>
        <w:ind w:left="0"/>
        <w:jc w:val="both"/>
      </w:pPr>
      <w:r>
        <w:rPr>
          <w:rFonts w:ascii="Times New Roman"/>
          <w:b w:val="false"/>
          <w:i w:val="false"/>
          <w:color w:val="000000"/>
          <w:sz w:val="28"/>
        </w:rPr>
        <w:t>нысан</w:t>
      </w:r>
    </w:p>
    <w:bookmarkStart w:name="z152" w:id="12"/>
    <w:p>
      <w:pPr>
        <w:spacing w:after="0"/>
        <w:ind w:left="0"/>
        <w:jc w:val="left"/>
      </w:pPr>
      <w:r>
        <w:rPr>
          <w:rFonts w:ascii="Times New Roman"/>
          <w:b/>
          <w:i w:val="false"/>
          <w:color w:val="000000"/>
        </w:rPr>
        <w:t xml:space="preserve"> 
Миссионерлер туралы мәліметтер</w:t>
      </w:r>
      <w:r>
        <w:br/>
      </w:r>
      <w:r>
        <w:rPr>
          <w:rFonts w:ascii="Times New Roman"/>
          <w:b/>
          <w:i w:val="false"/>
          <w:color w:val="000000"/>
        </w:rPr>
        <w:t>
___________________________________________ сәйкес</w:t>
      </w:r>
      <w:r>
        <w:br/>
      </w:r>
      <w:r>
        <w:rPr>
          <w:rFonts w:ascii="Times New Roman"/>
          <w:b/>
          <w:i w:val="false"/>
          <w:color w:val="000000"/>
        </w:rPr>
        <w:t>
_______тоқсан 201____жыл</w:t>
      </w:r>
    </w:p>
    <w:bookmarkEnd w:id="12"/>
    <w:p>
      <w:pPr>
        <w:spacing w:after="0"/>
        <w:ind w:left="0"/>
        <w:jc w:val="both"/>
      </w:pPr>
      <w:r>
        <w:rPr>
          <w:rFonts w:ascii="Times New Roman"/>
          <w:b w:val="false"/>
          <w:i w:val="false"/>
          <w:color w:val="000000"/>
          <w:sz w:val="28"/>
        </w:rPr>
        <w:t>Есептілік кезеңі 20 ___ жылғы _________</w:t>
      </w:r>
      <w:r>
        <w:br/>
      </w:r>
      <w:r>
        <w:rPr>
          <w:rFonts w:ascii="Times New Roman"/>
          <w:b w:val="false"/>
          <w:i w:val="false"/>
          <w:color w:val="000000"/>
          <w:sz w:val="28"/>
        </w:rPr>
        <w:t>
                              (тоқсан)</w:t>
      </w:r>
      <w:r>
        <w:br/>
      </w:r>
      <w:r>
        <w:rPr>
          <w:rFonts w:ascii="Times New Roman"/>
          <w:b w:val="false"/>
          <w:i w:val="false"/>
          <w:color w:val="000000"/>
          <w:sz w:val="28"/>
        </w:rPr>
        <w:t>
Индекс: 3-мтм</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p>
    <w:p>
      <w:pPr>
        <w:spacing w:after="0"/>
        <w:ind w:left="0"/>
        <w:jc w:val="both"/>
      </w:pPr>
      <w:r>
        <w:rPr>
          <w:rFonts w:ascii="Times New Roman"/>
          <w:b w:val="false"/>
          <w:i w:val="false"/>
          <w:color w:val="000000"/>
          <w:sz w:val="28"/>
        </w:rPr>
        <w:t>Ұсынылу мерзімі – тоқсан сайын есептік кезеңнен кейінгі 5-күніне</w:t>
      </w:r>
    </w:p>
    <w:bookmarkStart w:name="z58" w:id="13"/>
    <w:p>
      <w:pPr>
        <w:spacing w:after="0"/>
        <w:ind w:left="0"/>
        <w:jc w:val="left"/>
      </w:pPr>
      <w:r>
        <w:rPr>
          <w:rFonts w:ascii="Times New Roman"/>
          <w:b/>
          <w:i w:val="false"/>
          <w:color w:val="000000"/>
        </w:rPr>
        <w:t xml:space="preserve"> 
Миссионерлер туралы мәліметтер</w:t>
      </w:r>
      <w:r>
        <w:br/>
      </w:r>
      <w:r>
        <w:rPr>
          <w:rFonts w:ascii="Times New Roman"/>
          <w:b/>
          <w:i w:val="false"/>
          <w:color w:val="000000"/>
        </w:rPr>
        <w:t>
__________________________________сәйкес</w:t>
      </w:r>
      <w:r>
        <w:br/>
      </w:r>
      <w:r>
        <w:rPr>
          <w:rFonts w:ascii="Times New Roman"/>
          <w:b/>
          <w:i w:val="false"/>
          <w:color w:val="000000"/>
        </w:rPr>
        <w:t>
__________________тоқсан_______жыл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481"/>
        <w:gridCol w:w="1097"/>
        <w:gridCol w:w="1097"/>
        <w:gridCol w:w="1097"/>
        <w:gridCol w:w="1097"/>
        <w:gridCol w:w="820"/>
        <w:gridCol w:w="1097"/>
        <w:gridCol w:w="951"/>
        <w:gridCol w:w="1133"/>
        <w:gridCol w:w="856"/>
        <w:gridCol w:w="1133"/>
        <w:gridCol w:w="710"/>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Миссионерді шақырған діни бірлестіктердің ұстанатын дінін көрсеткен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туылған күні, ұлты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және келген мемлекеті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әлемдегі елдердің сыныптамасы бойынша елдің коды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w:t>
            </w:r>
            <w:r>
              <w:br/>
            </w:r>
            <w:r>
              <w:rPr>
                <w:rFonts w:ascii="Times New Roman"/>
                <w:b w:val="false"/>
                <w:i w:val="false"/>
                <w:color w:val="000000"/>
                <w:sz w:val="20"/>
              </w:rPr>
              <w:t>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туралы мәліметтер</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аумақтағы болатын орыны, ӘАБЖ бойынша облыс, қала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өтініштер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куәліктер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бергенден бас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берудегі кешігу және бас тарту және оның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Православие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Католицизм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Евангелия-Лютерандық шіркеу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Евангелиялық христиан-баптистер Шіркеуінің Одағы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Меннониттер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Методистік шіркеу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Елуіншілер шіркеуі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Пресвитериандық шіркеу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күн адвентистері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апостолдық шіркеу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Иегова куәгерлері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Буддизм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Иудаизм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Кришна Қоғамы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Бахай Қауымы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 әулие Иисус Христос шіркеуі (мормондар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Бірігу шіркеуі (Мунниттер)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 (болған жағдайда), қолы</w:t>
      </w:r>
    </w:p>
    <w:p>
      <w:pPr>
        <w:spacing w:after="0"/>
        <w:ind w:left="0"/>
        <w:jc w:val="both"/>
      </w:pPr>
      <w:r>
        <w:rPr>
          <w:rFonts w:ascii="Times New Roman"/>
          <w:b w:val="false"/>
          <w:i w:val="false"/>
          <w:color w:val="000000"/>
          <w:sz w:val="28"/>
        </w:rPr>
        <w:t>                                                    Мөр орны</w:t>
      </w:r>
    </w:p>
    <w:bookmarkStart w:name="z59" w:id="14"/>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
нысандарды толтыру бойынша түсініктеме</w:t>
      </w:r>
      <w:r>
        <w:br/>
      </w:r>
      <w:r>
        <w:rPr>
          <w:rFonts w:ascii="Times New Roman"/>
          <w:b/>
          <w:i w:val="false"/>
          <w:color w:val="000000"/>
        </w:rPr>
        <w:t>
«Миссионерлер туралы мәліметтер»</w:t>
      </w:r>
    </w:p>
    <w:bookmarkEnd w:id="14"/>
    <w:p>
      <w:pPr>
        <w:spacing w:after="0"/>
        <w:ind w:left="0"/>
        <w:jc w:val="both"/>
      </w:pPr>
      <w:r>
        <w:rPr>
          <w:rFonts w:ascii="Times New Roman"/>
          <w:b/>
          <w:i w:val="false"/>
          <w:color w:val="000000"/>
          <w:sz w:val="28"/>
        </w:rPr>
        <w:t>            _______________сәйкес _____тоқсан____ жыл</w:t>
      </w:r>
      <w:r>
        <w:br/>
      </w:r>
      <w:r>
        <w:rPr>
          <w:rFonts w:ascii="Times New Roman"/>
          <w:b w:val="false"/>
          <w:i w:val="false"/>
          <w:color w:val="000000"/>
          <w:sz w:val="28"/>
        </w:rPr>
        <w:t>
</w:t>
      </w:r>
      <w:r>
        <w:rPr>
          <w:rFonts w:ascii="Times New Roman"/>
          <w:b/>
          <w:i w:val="false"/>
          <w:color w:val="000000"/>
          <w:sz w:val="28"/>
        </w:rPr>
        <w:t>            (облыс, қала коды)</w:t>
      </w:r>
    </w:p>
    <w:bookmarkStart w:name="z60" w:id="15"/>
    <w:p>
      <w:pPr>
        <w:spacing w:after="0"/>
        <w:ind w:left="0"/>
        <w:jc w:val="both"/>
      </w:pPr>
      <w:r>
        <w:rPr>
          <w:rFonts w:ascii="Times New Roman"/>
          <w:b w:val="false"/>
          <w:i w:val="false"/>
          <w:color w:val="000000"/>
          <w:sz w:val="28"/>
        </w:rPr>
        <w:t>
      1. Осы түсініктеме «Миссионерлер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миссинерлер туралы мәліметтің рет-ретімен нөмірлеуі көрсетіледі;</w:t>
      </w:r>
      <w:r>
        <w:br/>
      </w:r>
      <w:r>
        <w:rPr>
          <w:rFonts w:ascii="Times New Roman"/>
          <w:b w:val="false"/>
          <w:i w:val="false"/>
          <w:color w:val="000000"/>
          <w:sz w:val="28"/>
        </w:rPr>
        <w:t>
</w:t>
      </w:r>
      <w:r>
        <w:rPr>
          <w:rFonts w:ascii="Times New Roman"/>
          <w:b w:val="false"/>
          <w:i w:val="false"/>
          <w:color w:val="000000"/>
          <w:sz w:val="28"/>
        </w:rPr>
        <w:t>
      2 – бағанда миссионерді шақырған діни бірлестіктердің ұстанатын дінін көрсеткен атауы көрсетіледі;</w:t>
      </w:r>
      <w:r>
        <w:br/>
      </w:r>
      <w:r>
        <w:rPr>
          <w:rFonts w:ascii="Times New Roman"/>
          <w:b w:val="false"/>
          <w:i w:val="false"/>
          <w:color w:val="000000"/>
          <w:sz w:val="28"/>
        </w:rPr>
        <w:t>
</w:t>
      </w:r>
      <w:r>
        <w:rPr>
          <w:rFonts w:ascii="Times New Roman"/>
          <w:b w:val="false"/>
          <w:i w:val="false"/>
          <w:color w:val="000000"/>
          <w:sz w:val="28"/>
        </w:rPr>
        <w:t>
      3 – бағанда миссионердің тегі, аты, әкесінің аты, (зайырлы, рухани) туылған күні, ұлты көрсетіледі;</w:t>
      </w:r>
      <w:r>
        <w:br/>
      </w:r>
      <w:r>
        <w:rPr>
          <w:rFonts w:ascii="Times New Roman"/>
          <w:b w:val="false"/>
          <w:i w:val="false"/>
          <w:color w:val="000000"/>
          <w:sz w:val="28"/>
        </w:rPr>
        <w:t>
</w:t>
      </w:r>
      <w:r>
        <w:rPr>
          <w:rFonts w:ascii="Times New Roman"/>
          <w:b w:val="false"/>
          <w:i w:val="false"/>
          <w:color w:val="000000"/>
          <w:sz w:val="28"/>
        </w:rPr>
        <w:t>
      4 – бағанда миссионердің азаматтығы және келген мемлекеті көрсетіледі;</w:t>
      </w:r>
      <w:r>
        <w:br/>
      </w:r>
      <w:r>
        <w:rPr>
          <w:rFonts w:ascii="Times New Roman"/>
          <w:b w:val="false"/>
          <w:i w:val="false"/>
          <w:color w:val="000000"/>
          <w:sz w:val="28"/>
        </w:rPr>
        <w:t>
</w:t>
      </w:r>
      <w:r>
        <w:rPr>
          <w:rFonts w:ascii="Times New Roman"/>
          <w:b w:val="false"/>
          <w:i w:val="false"/>
          <w:color w:val="000000"/>
          <w:sz w:val="28"/>
        </w:rPr>
        <w:t>
      5 – бағанда Қазақстан Республикасы Ұлттық экономика министрлігі Статистика комитетінің ресми интернет-ресурсында орналастырылған әлемдегі елдердің сыныптамасы бойынша елдің коды көрсетіледі;</w:t>
      </w:r>
      <w:r>
        <w:br/>
      </w:r>
      <w:r>
        <w:rPr>
          <w:rFonts w:ascii="Times New Roman"/>
          <w:b w:val="false"/>
          <w:i w:val="false"/>
          <w:color w:val="000000"/>
          <w:sz w:val="28"/>
        </w:rPr>
        <w:t>
</w:t>
      </w:r>
      <w:r>
        <w:rPr>
          <w:rFonts w:ascii="Times New Roman"/>
          <w:b w:val="false"/>
          <w:i w:val="false"/>
          <w:color w:val="000000"/>
          <w:sz w:val="28"/>
        </w:rPr>
        <w:t>
      6 – бағанда миссионерді тіркеу туралы мәліметтер (миссионерді тіркеу туралы куәлік берудің бланк нөмірі және күні, миссионерді тіркеу туралы куәліктің қолданылу мерзімінің аяқталуы) көрсетіледі;</w:t>
      </w:r>
      <w:r>
        <w:br/>
      </w:r>
      <w:r>
        <w:rPr>
          <w:rFonts w:ascii="Times New Roman"/>
          <w:b w:val="false"/>
          <w:i w:val="false"/>
          <w:color w:val="000000"/>
          <w:sz w:val="28"/>
        </w:rPr>
        <w:t>
</w:t>
      </w:r>
      <w:r>
        <w:rPr>
          <w:rFonts w:ascii="Times New Roman"/>
          <w:b w:val="false"/>
          <w:i w:val="false"/>
          <w:color w:val="000000"/>
          <w:sz w:val="28"/>
        </w:rPr>
        <w:t>
      7 – бағанда миссионерді қайта тіркеу туралы мәліметтер (миссионерді қайта тіркеу туралы куәлік берудің бланк нөмірі және күні, миссионерді қайта тіркеу туралы куәліктің қолданылу мерзімінің аяқталуы) көрсетіледі;</w:t>
      </w:r>
      <w:r>
        <w:br/>
      </w:r>
      <w:r>
        <w:rPr>
          <w:rFonts w:ascii="Times New Roman"/>
          <w:b w:val="false"/>
          <w:i w:val="false"/>
          <w:color w:val="000000"/>
          <w:sz w:val="28"/>
        </w:rPr>
        <w:t>
</w:t>
      </w:r>
      <w:r>
        <w:rPr>
          <w:rFonts w:ascii="Times New Roman"/>
          <w:b w:val="false"/>
          <w:i w:val="false"/>
          <w:color w:val="000000"/>
          <w:sz w:val="28"/>
        </w:rPr>
        <w:t>
      8 – бағанда миссионердің аумақтағы болатын орыны және Қазақстан Республикасы Ұлттық экономика министрлігі Статистика комитетінің ресми интернет-ресурсында орналастырылған Әкiмшiлiк-аумақтық бiрлестiктердiң жiктеуiшi (ӘАБЖ) бойынша облыс, қала коды коды көрсетіледі;</w:t>
      </w:r>
      <w:r>
        <w:br/>
      </w:r>
      <w:r>
        <w:rPr>
          <w:rFonts w:ascii="Times New Roman"/>
          <w:b w:val="false"/>
          <w:i w:val="false"/>
          <w:color w:val="000000"/>
          <w:sz w:val="28"/>
        </w:rPr>
        <w:t>
</w:t>
      </w:r>
      <w:r>
        <w:rPr>
          <w:rFonts w:ascii="Times New Roman"/>
          <w:b w:val="false"/>
          <w:i w:val="false"/>
          <w:color w:val="000000"/>
          <w:sz w:val="28"/>
        </w:rPr>
        <w:t>
      9 – бағанда миссионерді тіркеуге (қайта тіркеуге) түскен өтініштер саны көрсетіледі;</w:t>
      </w:r>
      <w:r>
        <w:br/>
      </w:r>
      <w:r>
        <w:rPr>
          <w:rFonts w:ascii="Times New Roman"/>
          <w:b w:val="false"/>
          <w:i w:val="false"/>
          <w:color w:val="000000"/>
          <w:sz w:val="28"/>
        </w:rPr>
        <w:t>
</w:t>
      </w:r>
      <w:r>
        <w:rPr>
          <w:rFonts w:ascii="Times New Roman"/>
          <w:b w:val="false"/>
          <w:i w:val="false"/>
          <w:color w:val="000000"/>
          <w:sz w:val="28"/>
        </w:rPr>
        <w:t>
      10 – бағанда миссионерді тіркеу (қайта тіркеу) туралы куәліктердің берілген саны көрсетіледі;</w:t>
      </w:r>
      <w:r>
        <w:br/>
      </w:r>
      <w:r>
        <w:rPr>
          <w:rFonts w:ascii="Times New Roman"/>
          <w:b w:val="false"/>
          <w:i w:val="false"/>
          <w:color w:val="000000"/>
          <w:sz w:val="28"/>
        </w:rPr>
        <w:t>
</w:t>
      </w:r>
      <w:r>
        <w:rPr>
          <w:rFonts w:ascii="Times New Roman"/>
          <w:b w:val="false"/>
          <w:i w:val="false"/>
          <w:color w:val="000000"/>
          <w:sz w:val="28"/>
        </w:rPr>
        <w:t>
      11 – бағанда миссионерді тіркеуге (қайта тіркеуге) бас тарту саны көрсетіледі;</w:t>
      </w:r>
      <w:r>
        <w:br/>
      </w:r>
      <w:r>
        <w:rPr>
          <w:rFonts w:ascii="Times New Roman"/>
          <w:b w:val="false"/>
          <w:i w:val="false"/>
          <w:color w:val="000000"/>
          <w:sz w:val="28"/>
        </w:rPr>
        <w:t>
</w:t>
      </w:r>
      <w:r>
        <w:rPr>
          <w:rFonts w:ascii="Times New Roman"/>
          <w:b w:val="false"/>
          <w:i w:val="false"/>
          <w:color w:val="000000"/>
          <w:sz w:val="28"/>
        </w:rPr>
        <w:t xml:space="preserve">
      12 – бағанда куәлік берудегі кешігу және бас тарту және оның миссионерді тіркеуге (қайта тіркеуге) бас тарту себептері саны көрсетіледі; </w:t>
      </w:r>
      <w:r>
        <w:br/>
      </w:r>
      <w:r>
        <w:rPr>
          <w:rFonts w:ascii="Times New Roman"/>
          <w:b w:val="false"/>
          <w:i w:val="false"/>
          <w:color w:val="000000"/>
          <w:sz w:val="28"/>
        </w:rPr>
        <w:t>
</w:t>
      </w:r>
      <w:r>
        <w:rPr>
          <w:rFonts w:ascii="Times New Roman"/>
          <w:b w:val="false"/>
          <w:i w:val="false"/>
          <w:color w:val="000000"/>
          <w:sz w:val="28"/>
        </w:rPr>
        <w:t>
      13 – бағанда өтініш берушіден (түскен) шағымдар саны көрсетіледі.</w:t>
      </w:r>
    </w:p>
    <w:bookmarkEnd w:id="15"/>
    <w:bookmarkStart w:name="z7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4 қосымша            </w:t>
      </w:r>
    </w:p>
    <w:bookmarkEnd w:id="16"/>
    <w:p>
      <w:pPr>
        <w:spacing w:after="0"/>
        <w:ind w:left="0"/>
        <w:jc w:val="both"/>
      </w:pPr>
      <w:r>
        <w:rPr>
          <w:rFonts w:ascii="Times New Roman"/>
          <w:b w:val="false"/>
          <w:i w:val="false"/>
          <w:color w:val="000000"/>
          <w:sz w:val="28"/>
        </w:rPr>
        <w:t>нысан</w:t>
      </w:r>
    </w:p>
    <w:bookmarkStart w:name="z80" w:id="17"/>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стационарлық үй-жайлар туралы мәліметтер __________________________________сәйкес</w:t>
      </w:r>
      <w:r>
        <w:br/>
      </w:r>
      <w:r>
        <w:rPr>
          <w:rFonts w:ascii="Times New Roman"/>
          <w:b/>
          <w:i w:val="false"/>
          <w:color w:val="000000"/>
        </w:rPr>
        <w:t>
____тоқсан 201____жыл</w:t>
      </w:r>
    </w:p>
    <w:bookmarkEnd w:id="17"/>
    <w:p>
      <w:pPr>
        <w:spacing w:after="0"/>
        <w:ind w:left="0"/>
        <w:jc w:val="both"/>
      </w:pPr>
      <w:r>
        <w:rPr>
          <w:rFonts w:ascii="Times New Roman"/>
          <w:b w:val="false"/>
          <w:i w:val="false"/>
          <w:color w:val="000000"/>
          <w:sz w:val="28"/>
        </w:rPr>
        <w:t>Есептілік кезеңі 20 ___ жылғы _________</w:t>
      </w:r>
      <w:r>
        <w:br/>
      </w:r>
      <w:r>
        <w:rPr>
          <w:rFonts w:ascii="Times New Roman"/>
          <w:b w:val="false"/>
          <w:i w:val="false"/>
          <w:color w:val="000000"/>
          <w:sz w:val="28"/>
        </w:rPr>
        <w:t>
                              (тоқсан)</w:t>
      </w:r>
      <w:r>
        <w:br/>
      </w:r>
      <w:r>
        <w:rPr>
          <w:rFonts w:ascii="Times New Roman"/>
          <w:b w:val="false"/>
          <w:i w:val="false"/>
          <w:color w:val="000000"/>
          <w:sz w:val="28"/>
        </w:rPr>
        <w:t>
Индекс: 4-дәдм</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Ұсынылу мерзімі – тоқсан сайын есептік кезеңнен кейінгі 5-күніне</w:t>
      </w:r>
    </w:p>
    <w:bookmarkStart w:name="z81" w:id="1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стационарлық үй-жайлар туралы мәліметтер __________________________________сәйкес</w:t>
      </w:r>
      <w:r>
        <w:br/>
      </w:r>
      <w:r>
        <w:rPr>
          <w:rFonts w:ascii="Times New Roman"/>
          <w:b/>
          <w:i w:val="false"/>
          <w:color w:val="000000"/>
        </w:rPr>
        <w:t>
_________тоқсан_______жыл</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745"/>
        <w:gridCol w:w="1291"/>
        <w:gridCol w:w="1321"/>
        <w:gridCol w:w="1365"/>
        <w:gridCol w:w="1644"/>
        <w:gridCol w:w="1791"/>
        <w:gridCol w:w="2480"/>
        <w:gridCol w:w="1923"/>
      </w:tblGrid>
      <w:tr>
        <w:trPr>
          <w:trHeight w:val="73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орналастырылуын бекіту туралы шешімнің номері және шешімнің берілген күні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және орналасқан жері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ӘАБЖ</w:t>
            </w:r>
            <w:r>
              <w:br/>
            </w:r>
            <w:r>
              <w:rPr>
                <w:rFonts w:ascii="Times New Roman"/>
                <w:b w:val="false"/>
                <w:i w:val="false"/>
                <w:color w:val="000000"/>
                <w:sz w:val="20"/>
              </w:rPr>
              <w:t>
бойынша облыс, қала коды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туралы мәлімет</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үй-жайдың атауы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әдебиеттер, материалдар және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сараптамадан өткен әдебиеттер, материалдар, заттардың саны туралы мәліметтер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оң қорытынды алғандары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өтпегендері</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 (болған жағдайда), қолы</w:t>
      </w:r>
    </w:p>
    <w:p>
      <w:pPr>
        <w:spacing w:after="0"/>
        <w:ind w:left="0"/>
        <w:jc w:val="both"/>
      </w:pPr>
      <w:r>
        <w:rPr>
          <w:rFonts w:ascii="Times New Roman"/>
          <w:b w:val="false"/>
          <w:i w:val="false"/>
          <w:color w:val="000000"/>
          <w:sz w:val="28"/>
        </w:rPr>
        <w:t>                                                      Мөр орны</w:t>
      </w:r>
    </w:p>
    <w:bookmarkStart w:name="z82" w:id="1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
нысандарды толтыру бойынша түсініктеме</w:t>
      </w:r>
      <w:r>
        <w:br/>
      </w:r>
      <w:r>
        <w:rPr>
          <w:rFonts w:ascii="Times New Roman"/>
          <w:b/>
          <w:i w:val="false"/>
          <w:color w:val="000000"/>
        </w:rPr>
        <w:t>
«Діни әдебиетті және діни мазмұндағы өзге де ақпараттық</w:t>
      </w:r>
      <w:r>
        <w:br/>
      </w:r>
      <w:r>
        <w:rPr>
          <w:rFonts w:ascii="Times New Roman"/>
          <w:b/>
          <w:i w:val="false"/>
          <w:color w:val="000000"/>
        </w:rPr>
        <w:t>
материалдарды, діни мақсаттағы заттарды тарату үшін арнайы</w:t>
      </w:r>
      <w:r>
        <w:br/>
      </w:r>
      <w:r>
        <w:rPr>
          <w:rFonts w:ascii="Times New Roman"/>
          <w:b/>
          <w:i w:val="false"/>
          <w:color w:val="000000"/>
        </w:rPr>
        <w:t>
тұрақты үй-жайлар туралы мәліметтер» _____________ сәйкес ____ тоқсан______жыл</w:t>
      </w:r>
    </w:p>
    <w:bookmarkEnd w:id="19"/>
    <w:bookmarkStart w:name="z83" w:id="20"/>
    <w:p>
      <w:pPr>
        <w:spacing w:after="0"/>
        <w:ind w:left="0"/>
        <w:jc w:val="both"/>
      </w:pPr>
      <w:r>
        <w:rPr>
          <w:rFonts w:ascii="Times New Roman"/>
          <w:b w:val="false"/>
          <w:i w:val="false"/>
          <w:color w:val="000000"/>
          <w:sz w:val="28"/>
        </w:rPr>
        <w:t>
      1. Осы түсініктеме «Діни әдебиетті және діни мазмұндағы өзге де ақпараттық материалдарды, діни мақсаттағы заттарды тарату үшін арнайы тұрақты үй-жайлар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діни әдебиетті және діни мазмұндағы өзге де ақпараттық материалдарды, діни мақсаттағы заттарды тарату үшін арнайы тұрақты үй-жайлар туралы мәліметтер рет-ретімен нөмірлеуі;</w:t>
      </w:r>
      <w:r>
        <w:br/>
      </w:r>
      <w:r>
        <w:rPr>
          <w:rFonts w:ascii="Times New Roman"/>
          <w:b w:val="false"/>
          <w:i w:val="false"/>
          <w:color w:val="000000"/>
          <w:sz w:val="28"/>
        </w:rPr>
        <w:t>
</w:t>
      </w:r>
      <w:r>
        <w:rPr>
          <w:rFonts w:ascii="Times New Roman"/>
          <w:b w:val="false"/>
          <w:i w:val="false"/>
          <w:color w:val="000000"/>
          <w:sz w:val="28"/>
        </w:rPr>
        <w:t>
      2 – бағанда діни әдебиетті және діни мазмұндағы өзге де ақпараттық материалдарды, діни мақсаттағы заттарды тарату үшін үй-жайлардың орналастырылуын бекіту туралы шешімнің нөмірі және шешімнің берілген күні көрсетіледі;</w:t>
      </w:r>
      <w:r>
        <w:br/>
      </w:r>
      <w:r>
        <w:rPr>
          <w:rFonts w:ascii="Times New Roman"/>
          <w:b w:val="false"/>
          <w:i w:val="false"/>
          <w:color w:val="000000"/>
          <w:sz w:val="28"/>
        </w:rPr>
        <w:t>
</w:t>
      </w:r>
      <w:r>
        <w:rPr>
          <w:rFonts w:ascii="Times New Roman"/>
          <w:b w:val="false"/>
          <w:i w:val="false"/>
          <w:color w:val="000000"/>
          <w:sz w:val="28"/>
        </w:rPr>
        <w:t>
      3 – бағанда діни әдебиетті және діни мазмұндағы өзге де ақпараттық материалдарды, діни мақсаттағы заттарды тарату үшін арнайы тұрақты үй-жайлар орналасқан мекен жайы көрсетіледі; осы (көрсетілген) үй-жай орналасқан жылжымайтын объектінің атауы көрсетіледі;</w:t>
      </w:r>
      <w:r>
        <w:br/>
      </w:r>
      <w:r>
        <w:rPr>
          <w:rFonts w:ascii="Times New Roman"/>
          <w:b w:val="false"/>
          <w:i w:val="false"/>
          <w:color w:val="000000"/>
          <w:sz w:val="28"/>
        </w:rPr>
        <w:t>
</w:t>
      </w:r>
      <w:r>
        <w:rPr>
          <w:rFonts w:ascii="Times New Roman"/>
          <w:b w:val="false"/>
          <w:i w:val="false"/>
          <w:color w:val="000000"/>
          <w:sz w:val="28"/>
        </w:rPr>
        <w:t>
      4 – бағанда Қазақстан Республикасы Ұлттық экономика министрлігі Статистика комитетінің ресми интернет-ресурсында орналастырылған Әкiмшiлiк-аумақтық бiрлестiктердiң жiктеуiшi (ӘАБЖ) бойынша облыс, қала коды коды көрсетіледі;</w:t>
      </w:r>
      <w:r>
        <w:br/>
      </w:r>
      <w:r>
        <w:rPr>
          <w:rFonts w:ascii="Times New Roman"/>
          <w:b w:val="false"/>
          <w:i w:val="false"/>
          <w:color w:val="000000"/>
          <w:sz w:val="28"/>
        </w:rPr>
        <w:t>
</w:t>
      </w:r>
      <w:r>
        <w:rPr>
          <w:rFonts w:ascii="Times New Roman"/>
          <w:b w:val="false"/>
          <w:i w:val="false"/>
          <w:color w:val="000000"/>
          <w:sz w:val="28"/>
        </w:rPr>
        <w:t>
      5 – бағанда діни әдебиетті және діни мазмұндағы өзге де ақпараттық материалдарды, діни мақсаттағы заттарды тарату үшін үй-жайлардың меншік иесі туралы мәлімет көрсетіледі (тегі, аты, әкесінің аты);</w:t>
      </w:r>
      <w:r>
        <w:br/>
      </w:r>
      <w:r>
        <w:rPr>
          <w:rFonts w:ascii="Times New Roman"/>
          <w:b w:val="false"/>
          <w:i w:val="false"/>
          <w:color w:val="000000"/>
          <w:sz w:val="28"/>
        </w:rPr>
        <w:t>
</w:t>
      </w:r>
      <w:r>
        <w:rPr>
          <w:rFonts w:ascii="Times New Roman"/>
          <w:b w:val="false"/>
          <w:i w:val="false"/>
          <w:color w:val="000000"/>
          <w:sz w:val="28"/>
        </w:rPr>
        <w:t>
      6 – бағанда стационарлық үй-жайдың атауы көрсетіледі;</w:t>
      </w:r>
      <w:r>
        <w:br/>
      </w:r>
      <w:r>
        <w:rPr>
          <w:rFonts w:ascii="Times New Roman"/>
          <w:b w:val="false"/>
          <w:i w:val="false"/>
          <w:color w:val="000000"/>
          <w:sz w:val="28"/>
        </w:rPr>
        <w:t>
</w:t>
      </w:r>
      <w:r>
        <w:rPr>
          <w:rFonts w:ascii="Times New Roman"/>
          <w:b w:val="false"/>
          <w:i w:val="false"/>
          <w:color w:val="000000"/>
          <w:sz w:val="28"/>
        </w:rPr>
        <w:t>
      7 – бағанда үй-жайларда сатылатын діни әдебиетті және діни мазмұндағы өзге де ақпараттық материалдар және діни мақсаттағы заттардың атауы көрсетіледі;</w:t>
      </w:r>
      <w:r>
        <w:br/>
      </w:r>
      <w:r>
        <w:rPr>
          <w:rFonts w:ascii="Times New Roman"/>
          <w:b w:val="false"/>
          <w:i w:val="false"/>
          <w:color w:val="000000"/>
          <w:sz w:val="28"/>
        </w:rPr>
        <w:t>
</w:t>
      </w:r>
      <w:r>
        <w:rPr>
          <w:rFonts w:ascii="Times New Roman"/>
          <w:b w:val="false"/>
          <w:i w:val="false"/>
          <w:color w:val="000000"/>
          <w:sz w:val="28"/>
        </w:rPr>
        <w:t>
      8 – бағанда діни сараптаманың оң қорытындысын алған әдебиеттер, материалдар және діни мақсаттағы заттардың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 бағанда діни сараптамадан өтпеген әдебиеттер, материалдар және діни мақсаттағы заттардың саны туралы мәліметтер көрсетіледі.</w:t>
      </w:r>
    </w:p>
    <w:bookmarkEnd w:id="20"/>
    <w:bookmarkStart w:name="z9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5 қосымша            </w:t>
      </w:r>
    </w:p>
    <w:bookmarkEnd w:id="21"/>
    <w:p>
      <w:pPr>
        <w:spacing w:after="0"/>
        <w:ind w:left="0"/>
        <w:jc w:val="both"/>
      </w:pPr>
      <w:r>
        <w:rPr>
          <w:rFonts w:ascii="Times New Roman"/>
          <w:b w:val="false"/>
          <w:i w:val="false"/>
          <w:color w:val="000000"/>
          <w:sz w:val="28"/>
        </w:rPr>
        <w:t>нысан</w:t>
      </w:r>
    </w:p>
    <w:bookmarkStart w:name="z99" w:id="22"/>
    <w:p>
      <w:pPr>
        <w:spacing w:after="0"/>
        <w:ind w:left="0"/>
        <w:jc w:val="left"/>
      </w:pPr>
      <w:r>
        <w:rPr>
          <w:rFonts w:ascii="Times New Roman"/>
          <w:b/>
          <w:i w:val="false"/>
          <w:color w:val="000000"/>
        </w:rPr>
        <w:t xml:space="preserve"> 
Рухани (діни) білім беру ұйымдар туралы мәліметтер __________________________________сәйкес</w:t>
      </w:r>
      <w:r>
        <w:br/>
      </w:r>
      <w:r>
        <w:rPr>
          <w:rFonts w:ascii="Times New Roman"/>
          <w:b/>
          <w:i w:val="false"/>
          <w:color w:val="000000"/>
        </w:rPr>
        <w:t>
____тоқсан 201____жыл</w:t>
      </w:r>
    </w:p>
    <w:bookmarkEnd w:id="22"/>
    <w:p>
      <w:pPr>
        <w:spacing w:after="0"/>
        <w:ind w:left="0"/>
        <w:jc w:val="both"/>
      </w:pPr>
      <w:r>
        <w:rPr>
          <w:rFonts w:ascii="Times New Roman"/>
          <w:b w:val="false"/>
          <w:i w:val="false"/>
          <w:color w:val="000000"/>
          <w:sz w:val="28"/>
        </w:rPr>
        <w:t>Есептілік кезеңі 20 ___ жылғы __________</w:t>
      </w:r>
      <w:r>
        <w:br/>
      </w:r>
      <w:r>
        <w:rPr>
          <w:rFonts w:ascii="Times New Roman"/>
          <w:b w:val="false"/>
          <w:i w:val="false"/>
          <w:color w:val="000000"/>
          <w:sz w:val="28"/>
        </w:rPr>
        <w:t>
                              (тоқсан)</w:t>
      </w:r>
      <w:r>
        <w:br/>
      </w:r>
      <w:r>
        <w:rPr>
          <w:rFonts w:ascii="Times New Roman"/>
          <w:b w:val="false"/>
          <w:i w:val="false"/>
          <w:color w:val="000000"/>
          <w:sz w:val="28"/>
        </w:rPr>
        <w:t>
Индекс: 5- рдб</w:t>
      </w:r>
      <w:r>
        <w:br/>
      </w:r>
      <w:r>
        <w:rPr>
          <w:rFonts w:ascii="Times New Roman"/>
          <w:b w:val="false"/>
          <w:i w:val="false"/>
          <w:color w:val="000000"/>
          <w:sz w:val="28"/>
        </w:rPr>
        <w:t>
Жиілігі: тоқсан сайын, жылдың басынан бастап өөсуіне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xml:space="preserve">
Ұсынылу мерзімі – тоқсан сайын есептік кезеңнен кейінгі 5-күніне </w:t>
      </w:r>
    </w:p>
    <w:bookmarkStart w:name="z100" w:id="23"/>
    <w:p>
      <w:pPr>
        <w:spacing w:after="0"/>
        <w:ind w:left="0"/>
        <w:jc w:val="left"/>
      </w:pPr>
      <w:r>
        <w:rPr>
          <w:rFonts w:ascii="Times New Roman"/>
          <w:b/>
          <w:i w:val="false"/>
          <w:color w:val="000000"/>
        </w:rPr>
        <w:t xml:space="preserve"> 
Рухани (діни) білім беру ұйымдары туралы мәліметтер</w:t>
      </w:r>
      <w:r>
        <w:br/>
      </w:r>
      <w:r>
        <w:rPr>
          <w:rFonts w:ascii="Times New Roman"/>
          <w:b/>
          <w:i w:val="false"/>
          <w:color w:val="000000"/>
        </w:rPr>
        <w:t>
_______________________________сәйкес</w:t>
      </w:r>
      <w:r>
        <w:br/>
      </w:r>
      <w:r>
        <w:rPr>
          <w:rFonts w:ascii="Times New Roman"/>
          <w:b/>
          <w:i w:val="false"/>
          <w:color w:val="000000"/>
        </w:rPr>
        <w:t>
_______тоқсан________жыл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424"/>
        <w:gridCol w:w="2765"/>
        <w:gridCol w:w="1661"/>
        <w:gridCol w:w="2084"/>
        <w:gridCol w:w="1872"/>
        <w:gridCol w:w="1427"/>
      </w:tblGrid>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туралы мәліметтер, ұстанатын дінін көрсеткен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 лицензиясының нөмірі және берген күні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 күні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туралы мәлімет</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саны</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Православие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Католицизм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Евангелия-Лютерандық шіркеу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Евангелиялық христиан-баптистер Шіркеуінің Одағы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Меннониттер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Методистік шіркеу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Елуіншілер шіркеуі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Пресвитериандық шіркеу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күн адвентистері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апостолдық шіркеу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Иегова Куәгерлері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Буддизм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Иудаизм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Кришна Қоғамы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Бахай Қауымы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 әулие Иисус Христос шіркеуі (мормондар)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Бірігу шіркеуі (Мунниттер)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w:t>
      </w:r>
      <w:r>
        <w:br/>
      </w:r>
      <w:r>
        <w:rPr>
          <w:rFonts w:ascii="Times New Roman"/>
          <w:b w:val="false"/>
          <w:i w:val="false"/>
          <w:color w:val="000000"/>
          <w:sz w:val="28"/>
        </w:rPr>
        <w:t>
</w:t>
      </w:r>
      <w:r>
        <w:rPr>
          <w:rFonts w:ascii="Times New Roman"/>
          <w:b w:val="false"/>
          <w:i w:val="false"/>
          <w:color w:val="000000"/>
          <w:sz w:val="28"/>
        </w:rPr>
        <w:t>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(болған жағдайда), қолы</w:t>
      </w:r>
    </w:p>
    <w:p>
      <w:pPr>
        <w:spacing w:after="0"/>
        <w:ind w:left="0"/>
        <w:jc w:val="both"/>
      </w:pPr>
      <w:r>
        <w:rPr>
          <w:rFonts w:ascii="Times New Roman"/>
          <w:b w:val="false"/>
          <w:i w:val="false"/>
          <w:color w:val="000000"/>
          <w:sz w:val="28"/>
        </w:rPr>
        <w:t>                                                      Мөр орны</w:t>
      </w:r>
    </w:p>
    <w:bookmarkStart w:name="z101" w:id="24"/>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
нысандарды толтыру бойынша түсініктеме</w:t>
      </w:r>
      <w:r>
        <w:br/>
      </w:r>
      <w:r>
        <w:rPr>
          <w:rFonts w:ascii="Times New Roman"/>
          <w:b/>
          <w:i w:val="false"/>
          <w:color w:val="000000"/>
        </w:rPr>
        <w:t>
«Рухани (діни) білім беру ұйымдары туралы мәліметтер»</w:t>
      </w:r>
    </w:p>
    <w:bookmarkEnd w:id="24"/>
    <w:p>
      <w:pPr>
        <w:spacing w:after="0"/>
        <w:ind w:left="0"/>
        <w:jc w:val="both"/>
      </w:pPr>
      <w:r>
        <w:rPr>
          <w:rFonts w:ascii="Times New Roman"/>
          <w:b/>
          <w:i w:val="false"/>
          <w:color w:val="000000"/>
          <w:sz w:val="28"/>
        </w:rPr>
        <w:t>            _______________ сәйкес ____ тоқсан______жыл</w:t>
      </w:r>
      <w:r>
        <w:br/>
      </w:r>
      <w:r>
        <w:rPr>
          <w:rFonts w:ascii="Times New Roman"/>
          <w:b w:val="false"/>
          <w:i w:val="false"/>
          <w:color w:val="000000"/>
          <w:sz w:val="28"/>
        </w:rPr>
        <w:t>
</w:t>
      </w:r>
      <w:r>
        <w:rPr>
          <w:rFonts w:ascii="Times New Roman"/>
          <w:b/>
          <w:i w:val="false"/>
          <w:color w:val="000000"/>
          <w:sz w:val="28"/>
        </w:rPr>
        <w:t>            (облыс, қала)</w:t>
      </w:r>
    </w:p>
    <w:bookmarkStart w:name="z102" w:id="25"/>
    <w:p>
      <w:pPr>
        <w:spacing w:after="0"/>
        <w:ind w:left="0"/>
        <w:jc w:val="both"/>
      </w:pPr>
      <w:r>
        <w:rPr>
          <w:rFonts w:ascii="Times New Roman"/>
          <w:b w:val="false"/>
          <w:i w:val="false"/>
          <w:color w:val="000000"/>
          <w:sz w:val="28"/>
        </w:rPr>
        <w:t>
      1. Осы түсініктеме «Рухани (діни) білім беру ұйымдары туралы мәліметтер» (әрі қарай- Нысан) «Діни қызмет және діни бірлестіктер туралы»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рухани (діни) білім беру ұйымдары туралы мәліметтердің рет-ретімен нөмірлеуі көрсетіледі;</w:t>
      </w:r>
      <w:r>
        <w:br/>
      </w:r>
      <w:r>
        <w:rPr>
          <w:rFonts w:ascii="Times New Roman"/>
          <w:b w:val="false"/>
          <w:i w:val="false"/>
          <w:color w:val="000000"/>
          <w:sz w:val="28"/>
        </w:rPr>
        <w:t>
</w:t>
      </w:r>
      <w:r>
        <w:rPr>
          <w:rFonts w:ascii="Times New Roman"/>
          <w:b w:val="false"/>
          <w:i w:val="false"/>
          <w:color w:val="000000"/>
          <w:sz w:val="28"/>
        </w:rPr>
        <w:t>
      2 – бағанда ұстанатын діни ұстанымын көрсете құрылтайшы туралы мәліметтер (тегі, аты, әкесінің аты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 бағанда білім беру ұйымының атауы көрсетіледі, осы білім беру ұйымы іске асыратын оқу бағдарламасын көрсеткен толық атауы көрсетіледі. Білім беру ұйымының лицензия беру нөмірі және күні көрсетіледі;</w:t>
      </w:r>
      <w:r>
        <w:br/>
      </w:r>
      <w:r>
        <w:rPr>
          <w:rFonts w:ascii="Times New Roman"/>
          <w:b w:val="false"/>
          <w:i w:val="false"/>
          <w:color w:val="000000"/>
          <w:sz w:val="28"/>
        </w:rPr>
        <w:t>
</w:t>
      </w:r>
      <w:r>
        <w:rPr>
          <w:rFonts w:ascii="Times New Roman"/>
          <w:b w:val="false"/>
          <w:i w:val="false"/>
          <w:color w:val="000000"/>
          <w:sz w:val="28"/>
        </w:rPr>
        <w:t>
      4 – бағанда білім беру ұйымының заңды мекен жайы көрсетіледі;</w:t>
      </w:r>
      <w:r>
        <w:br/>
      </w:r>
      <w:r>
        <w:rPr>
          <w:rFonts w:ascii="Times New Roman"/>
          <w:b w:val="false"/>
          <w:i w:val="false"/>
          <w:color w:val="000000"/>
          <w:sz w:val="28"/>
        </w:rPr>
        <w:t>
</w:t>
      </w:r>
      <w:r>
        <w:rPr>
          <w:rFonts w:ascii="Times New Roman"/>
          <w:b w:val="false"/>
          <w:i w:val="false"/>
          <w:color w:val="000000"/>
          <w:sz w:val="28"/>
        </w:rPr>
        <w:t>
      5 – бағанда білім беру ұйымының әділет органдарында тіркелген күні көрсетіледі;</w:t>
      </w:r>
      <w:r>
        <w:br/>
      </w:r>
      <w:r>
        <w:rPr>
          <w:rFonts w:ascii="Times New Roman"/>
          <w:b w:val="false"/>
          <w:i w:val="false"/>
          <w:color w:val="000000"/>
          <w:sz w:val="28"/>
        </w:rPr>
        <w:t>
</w:t>
      </w:r>
      <w:r>
        <w:rPr>
          <w:rFonts w:ascii="Times New Roman"/>
          <w:b w:val="false"/>
          <w:i w:val="false"/>
          <w:color w:val="000000"/>
          <w:sz w:val="28"/>
        </w:rPr>
        <w:t>
      6 – бағанда білім беру ұйымының басшысы (тегі, аты, әкесінің аты) туралы мәлімет көрсетіледі;</w:t>
      </w:r>
      <w:r>
        <w:br/>
      </w:r>
      <w:r>
        <w:rPr>
          <w:rFonts w:ascii="Times New Roman"/>
          <w:b w:val="false"/>
          <w:i w:val="false"/>
          <w:color w:val="000000"/>
          <w:sz w:val="28"/>
        </w:rPr>
        <w:t>
</w:t>
      </w:r>
      <w:r>
        <w:rPr>
          <w:rFonts w:ascii="Times New Roman"/>
          <w:b w:val="false"/>
          <w:i w:val="false"/>
          <w:color w:val="000000"/>
          <w:sz w:val="28"/>
        </w:rPr>
        <w:t>
      7 – бағанда білім алушылардың саны көрсетіледі.</w:t>
      </w:r>
    </w:p>
    <w:bookmarkEnd w:id="25"/>
    <w:bookmarkStart w:name="z11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6 қосымша             </w:t>
      </w:r>
    </w:p>
    <w:bookmarkEnd w:id="26"/>
    <w:p>
      <w:pPr>
        <w:spacing w:after="0"/>
        <w:ind w:left="0"/>
        <w:jc w:val="both"/>
      </w:pPr>
      <w:r>
        <w:rPr>
          <w:rFonts w:ascii="Times New Roman"/>
          <w:b w:val="false"/>
          <w:i w:val="false"/>
          <w:color w:val="000000"/>
          <w:sz w:val="28"/>
        </w:rPr>
        <w:t>нысан</w:t>
      </w:r>
    </w:p>
    <w:bookmarkStart w:name="z116" w:id="27"/>
    <w:p>
      <w:pPr>
        <w:spacing w:after="0"/>
        <w:ind w:left="0"/>
        <w:jc w:val="left"/>
      </w:pPr>
      <w:r>
        <w:rPr>
          <w:rFonts w:ascii="Times New Roman"/>
          <w:b/>
          <w:i w:val="false"/>
          <w:color w:val="000000"/>
        </w:rPr>
        <w:t xml:space="preserve"> 
Ғибадат үйлерінен (ғимараттарынан) тыс жерлерде діни іс-шаралар</w:t>
      </w:r>
      <w:r>
        <w:br/>
      </w:r>
      <w:r>
        <w:rPr>
          <w:rFonts w:ascii="Times New Roman"/>
          <w:b/>
          <w:i w:val="false"/>
          <w:color w:val="000000"/>
        </w:rPr>
        <w:t>
өткізуге арналған үй-жайлар туралы мәліметтер  _______________________________сәйкес</w:t>
      </w:r>
      <w:r>
        <w:br/>
      </w:r>
      <w:r>
        <w:rPr>
          <w:rFonts w:ascii="Times New Roman"/>
          <w:b/>
          <w:i w:val="false"/>
          <w:color w:val="000000"/>
        </w:rPr>
        <w:t>
________тоқсан 201___жыл</w:t>
      </w:r>
    </w:p>
    <w:bookmarkEnd w:id="27"/>
    <w:p>
      <w:pPr>
        <w:spacing w:after="0"/>
        <w:ind w:left="0"/>
        <w:jc w:val="both"/>
      </w:pPr>
      <w:r>
        <w:rPr>
          <w:rFonts w:ascii="Times New Roman"/>
          <w:b w:val="false"/>
          <w:i w:val="false"/>
          <w:color w:val="000000"/>
          <w:sz w:val="28"/>
        </w:rPr>
        <w:t>Есептілік кезеңі 20 ___ жылғы _________</w:t>
      </w:r>
      <w:r>
        <w:br/>
      </w:r>
      <w:r>
        <w:rPr>
          <w:rFonts w:ascii="Times New Roman"/>
          <w:b w:val="false"/>
          <w:i w:val="false"/>
          <w:color w:val="000000"/>
          <w:sz w:val="28"/>
        </w:rPr>
        <w:t>
                              (тоқсан)</w:t>
      </w:r>
      <w:r>
        <w:br/>
      </w:r>
      <w:r>
        <w:rPr>
          <w:rFonts w:ascii="Times New Roman"/>
          <w:b w:val="false"/>
          <w:i w:val="false"/>
          <w:color w:val="000000"/>
          <w:sz w:val="28"/>
        </w:rPr>
        <w:t>
Индекс: 6-ғүғтж</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Ұсынылу мерзімі – тоқсан сайын есептік кезеңнен кейінгі 5-күніне</w:t>
      </w:r>
    </w:p>
    <w:bookmarkStart w:name="z117" w:id="28"/>
    <w:p>
      <w:pPr>
        <w:spacing w:after="0"/>
        <w:ind w:left="0"/>
        <w:jc w:val="left"/>
      </w:pPr>
      <w:r>
        <w:rPr>
          <w:rFonts w:ascii="Times New Roman"/>
          <w:b/>
          <w:i w:val="false"/>
          <w:color w:val="000000"/>
        </w:rPr>
        <w:t xml:space="preserve"> 
Ғибадат үйлерінен (ғимараттарынан) тыс жерлерде діни іс-шаралар</w:t>
      </w:r>
      <w:r>
        <w:br/>
      </w:r>
      <w:r>
        <w:rPr>
          <w:rFonts w:ascii="Times New Roman"/>
          <w:b/>
          <w:i w:val="false"/>
          <w:color w:val="000000"/>
        </w:rPr>
        <w:t>
өткізуге арналған үй-жайлар туралы мәліметтер _____________________________сәйкес</w:t>
      </w:r>
      <w:r>
        <w:br/>
      </w:r>
      <w:r>
        <w:rPr>
          <w:rFonts w:ascii="Times New Roman"/>
          <w:b/>
          <w:i w:val="false"/>
          <w:color w:val="000000"/>
        </w:rPr>
        <w:t>
________тоқсан_________жыл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938"/>
        <w:gridCol w:w="1658"/>
        <w:gridCol w:w="1525"/>
        <w:gridCol w:w="3077"/>
        <w:gridCol w:w="1584"/>
        <w:gridCol w:w="1599"/>
        <w:gridCol w:w="1940"/>
      </w:tblGrid>
      <w:tr>
        <w:trPr>
          <w:trHeight w:val="10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бірлестіктердің немесе филиалдардың ұстанатын дінін көрсеткен атауы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Ашылудың бастамашысы, діни қамқоршысы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туралы мәліметтер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үйлерінен (ғимараттарынан) тыс жерлерде діни іс-шаралар өткізуге арналған үй-жайлар орналасуын келісу күні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ӘАБЖ бойынша облыс, қала коды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үй-жайдың сыйымдылығы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 телефоны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 (болған жағдайда), қолы</w:t>
      </w:r>
    </w:p>
    <w:p>
      <w:pPr>
        <w:spacing w:after="0"/>
        <w:ind w:left="0"/>
        <w:jc w:val="both"/>
      </w:pPr>
      <w:r>
        <w:rPr>
          <w:rFonts w:ascii="Times New Roman"/>
          <w:b w:val="false"/>
          <w:i w:val="false"/>
          <w:color w:val="000000"/>
          <w:sz w:val="28"/>
        </w:rPr>
        <w:t>                                                      Мөр орны</w:t>
      </w:r>
    </w:p>
    <w:bookmarkStart w:name="z118" w:id="2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
нысандарды толтыру бойынша түсініктеме</w:t>
      </w:r>
      <w:r>
        <w:br/>
      </w:r>
      <w:r>
        <w:rPr>
          <w:rFonts w:ascii="Times New Roman"/>
          <w:b/>
          <w:i w:val="false"/>
          <w:color w:val="000000"/>
        </w:rPr>
        <w:t>
«Ғибадат үйлерінен (ғимараттарынан) тыс жерлерде діни</w:t>
      </w:r>
      <w:r>
        <w:br/>
      </w:r>
      <w:r>
        <w:rPr>
          <w:rFonts w:ascii="Times New Roman"/>
          <w:b/>
          <w:i w:val="false"/>
          <w:color w:val="000000"/>
        </w:rPr>
        <w:t>
іс-шаралар өткізуге арналған үй-жайлар туралы мәліметтер»</w:t>
      </w:r>
    </w:p>
    <w:bookmarkEnd w:id="29"/>
    <w:p>
      <w:pPr>
        <w:spacing w:after="0"/>
        <w:ind w:left="0"/>
        <w:jc w:val="both"/>
      </w:pPr>
      <w:r>
        <w:rPr>
          <w:rFonts w:ascii="Times New Roman"/>
          <w:b/>
          <w:i w:val="false"/>
          <w:color w:val="000000"/>
          <w:sz w:val="28"/>
        </w:rPr>
        <w:t>            _______________ сәйкес ____ тоқсан______жыл</w:t>
      </w:r>
      <w:r>
        <w:br/>
      </w:r>
      <w:r>
        <w:rPr>
          <w:rFonts w:ascii="Times New Roman"/>
          <w:b w:val="false"/>
          <w:i w:val="false"/>
          <w:color w:val="000000"/>
          <w:sz w:val="28"/>
        </w:rPr>
        <w:t>
</w:t>
      </w:r>
      <w:r>
        <w:rPr>
          <w:rFonts w:ascii="Times New Roman"/>
          <w:b/>
          <w:i w:val="false"/>
          <w:color w:val="000000"/>
          <w:sz w:val="28"/>
        </w:rPr>
        <w:t>            (облыс, қала)</w:t>
      </w:r>
    </w:p>
    <w:bookmarkStart w:name="z119" w:id="30"/>
    <w:p>
      <w:pPr>
        <w:spacing w:after="0"/>
        <w:ind w:left="0"/>
        <w:jc w:val="both"/>
      </w:pPr>
      <w:r>
        <w:rPr>
          <w:rFonts w:ascii="Times New Roman"/>
          <w:b w:val="false"/>
          <w:i w:val="false"/>
          <w:color w:val="000000"/>
          <w:sz w:val="28"/>
        </w:rPr>
        <w:t>
      1. Осы түсініктеме «Ғибадат үйлерінен (ғимараттарынан) тыс жерлерде діни іс-шаралар өткізуге арналған үй-жайлар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ғибадат үйлерінен (ғимараттарынан) тыс жерлерде діни іс-шаралар өткізуге арналған үй-жайлар туралы мәліметтер рет-ретімен нөмірлеуі көрсетіледі;</w:t>
      </w:r>
      <w:r>
        <w:br/>
      </w:r>
      <w:r>
        <w:rPr>
          <w:rFonts w:ascii="Times New Roman"/>
          <w:b w:val="false"/>
          <w:i w:val="false"/>
          <w:color w:val="000000"/>
          <w:sz w:val="28"/>
        </w:rPr>
        <w:t>
</w:t>
      </w:r>
      <w:r>
        <w:rPr>
          <w:rFonts w:ascii="Times New Roman"/>
          <w:b w:val="false"/>
          <w:i w:val="false"/>
          <w:color w:val="000000"/>
          <w:sz w:val="28"/>
        </w:rPr>
        <w:t>
      2 – бағанда діни ұстанымы көрсетілген діни бірлестік атауы көрсетіледі;</w:t>
      </w:r>
      <w:r>
        <w:br/>
      </w:r>
      <w:r>
        <w:rPr>
          <w:rFonts w:ascii="Times New Roman"/>
          <w:b w:val="false"/>
          <w:i w:val="false"/>
          <w:color w:val="000000"/>
          <w:sz w:val="28"/>
        </w:rPr>
        <w:t>
</w:t>
      </w:r>
      <w:r>
        <w:rPr>
          <w:rFonts w:ascii="Times New Roman"/>
          <w:b w:val="false"/>
          <w:i w:val="false"/>
          <w:color w:val="000000"/>
          <w:sz w:val="28"/>
        </w:rPr>
        <w:t xml:space="preserve">
      3 – бағанда ашылудың бастамашысы, діни қамқоршысы көрсетіледі; </w:t>
      </w:r>
      <w:r>
        <w:br/>
      </w:r>
      <w:r>
        <w:rPr>
          <w:rFonts w:ascii="Times New Roman"/>
          <w:b w:val="false"/>
          <w:i w:val="false"/>
          <w:color w:val="000000"/>
          <w:sz w:val="28"/>
        </w:rPr>
        <w:t>
</w:t>
      </w:r>
      <w:r>
        <w:rPr>
          <w:rFonts w:ascii="Times New Roman"/>
          <w:b w:val="false"/>
          <w:i w:val="false"/>
          <w:color w:val="000000"/>
          <w:sz w:val="28"/>
        </w:rPr>
        <w:t xml:space="preserve">
      4 – бағанда меншік иесі туралы мәлімет (тегі, аты, әкесінің аты) көрсетіледі; </w:t>
      </w:r>
      <w:r>
        <w:br/>
      </w:r>
      <w:r>
        <w:rPr>
          <w:rFonts w:ascii="Times New Roman"/>
          <w:b w:val="false"/>
          <w:i w:val="false"/>
          <w:color w:val="000000"/>
          <w:sz w:val="28"/>
        </w:rPr>
        <w:t>
</w:t>
      </w:r>
      <w:r>
        <w:rPr>
          <w:rFonts w:ascii="Times New Roman"/>
          <w:b w:val="false"/>
          <w:i w:val="false"/>
          <w:color w:val="000000"/>
          <w:sz w:val="28"/>
        </w:rPr>
        <w:t>
      5 – бағанда ғибадат үйлерінен (ғимараттарынан) тыс жерлерде діни іс-шаралар өткізуге арналған үй-жайлар орналасуын келісу күні көрсетіледі;</w:t>
      </w:r>
      <w:r>
        <w:br/>
      </w:r>
      <w:r>
        <w:rPr>
          <w:rFonts w:ascii="Times New Roman"/>
          <w:b w:val="false"/>
          <w:i w:val="false"/>
          <w:color w:val="000000"/>
          <w:sz w:val="28"/>
        </w:rPr>
        <w:t>
</w:t>
      </w:r>
      <w:r>
        <w:rPr>
          <w:rFonts w:ascii="Times New Roman"/>
          <w:b w:val="false"/>
          <w:i w:val="false"/>
          <w:color w:val="000000"/>
          <w:sz w:val="28"/>
        </w:rPr>
        <w:t>
      6 – бағанда ғибадат үйлерінен (ғимараттарынан) тыс жерлерде діни іс-шаралар өткізуге арналған үй-жайлар, ғимараттар мекен жайы көрсетіледі;</w:t>
      </w:r>
      <w:r>
        <w:br/>
      </w:r>
      <w:r>
        <w:rPr>
          <w:rFonts w:ascii="Times New Roman"/>
          <w:b w:val="false"/>
          <w:i w:val="false"/>
          <w:color w:val="000000"/>
          <w:sz w:val="28"/>
        </w:rPr>
        <w:t>
</w:t>
      </w:r>
      <w:r>
        <w:rPr>
          <w:rFonts w:ascii="Times New Roman"/>
          <w:b w:val="false"/>
          <w:i w:val="false"/>
          <w:color w:val="000000"/>
          <w:sz w:val="28"/>
        </w:rPr>
        <w:t>
      7 – бағанда Қазақстан Республикасы Ұлттық экономика министрлігі Статистика комитетінің ресми интернет-ресурсында орналастырылған Әкiмшiлiк-аумақтық бiрлестiктердiң жiктеуiшi (ӘАБЖ) бойынша облыс, қала коды коды көрсетіледі;</w:t>
      </w:r>
      <w:r>
        <w:br/>
      </w:r>
      <w:r>
        <w:rPr>
          <w:rFonts w:ascii="Times New Roman"/>
          <w:b w:val="false"/>
          <w:i w:val="false"/>
          <w:color w:val="000000"/>
          <w:sz w:val="28"/>
        </w:rPr>
        <w:t>
</w:t>
      </w:r>
      <w:r>
        <w:rPr>
          <w:rFonts w:ascii="Times New Roman"/>
          <w:b w:val="false"/>
          <w:i w:val="false"/>
          <w:color w:val="000000"/>
          <w:sz w:val="28"/>
        </w:rPr>
        <w:t>
      8 – бағанда ғибадат үйлерінен (ғимараттарынан) тыс жерлерде діни іс-шаралар өткізуге арналған ғимараттың, үй-жайдың адамдар саны бойынша сыйымдылығы көрсетіледі.</w:t>
      </w:r>
    </w:p>
    <w:bookmarkEnd w:id="30"/>
    <w:bookmarkStart w:name="z1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министрлігі</w:t>
      </w:r>
      <w:r>
        <w:br/>
      </w:r>
      <w:r>
        <w:rPr>
          <w:rFonts w:ascii="Times New Roman"/>
          <w:b w:val="false"/>
          <w:i w:val="false"/>
          <w:color w:val="000000"/>
          <w:sz w:val="28"/>
        </w:rPr>
        <w:t>
Дін істері комитеті Төрағасының</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17 бұйрығына         </w:t>
      </w:r>
      <w:r>
        <w:br/>
      </w:r>
      <w:r>
        <w:rPr>
          <w:rFonts w:ascii="Times New Roman"/>
          <w:b w:val="false"/>
          <w:i w:val="false"/>
          <w:color w:val="000000"/>
          <w:sz w:val="28"/>
        </w:rPr>
        <w:t xml:space="preserve">
7 қосымша           </w:t>
      </w:r>
    </w:p>
    <w:bookmarkEnd w:id="31"/>
    <w:p>
      <w:pPr>
        <w:spacing w:after="0"/>
        <w:ind w:left="0"/>
        <w:jc w:val="both"/>
      </w:pPr>
      <w:r>
        <w:rPr>
          <w:rFonts w:ascii="Times New Roman"/>
          <w:b w:val="false"/>
          <w:i w:val="false"/>
          <w:color w:val="000000"/>
          <w:sz w:val="28"/>
        </w:rPr>
        <w:t>нысан</w:t>
      </w:r>
    </w:p>
    <w:bookmarkStart w:name="z134" w:id="32"/>
    <w:p>
      <w:pPr>
        <w:spacing w:after="0"/>
        <w:ind w:left="0"/>
        <w:jc w:val="left"/>
      </w:pPr>
      <w:r>
        <w:rPr>
          <w:rFonts w:ascii="Times New Roman"/>
          <w:b/>
          <w:i w:val="false"/>
          <w:color w:val="000000"/>
        </w:rPr>
        <w:t xml:space="preserve"> 
Діни қызмет саласындағы заңнама әкімшілік құқық бұзушылық</w:t>
      </w:r>
      <w:r>
        <w:br/>
      </w:r>
      <w:r>
        <w:rPr>
          <w:rFonts w:ascii="Times New Roman"/>
          <w:b/>
          <w:i w:val="false"/>
          <w:color w:val="000000"/>
        </w:rPr>
        <w:t>
туралы мәліметтер</w:t>
      </w:r>
      <w:r>
        <w:br/>
      </w:r>
      <w:r>
        <w:rPr>
          <w:rFonts w:ascii="Times New Roman"/>
          <w:b/>
          <w:i w:val="false"/>
          <w:color w:val="000000"/>
        </w:rPr>
        <w:t>
__________________________________сәйкес</w:t>
      </w:r>
      <w:r>
        <w:br/>
      </w:r>
      <w:r>
        <w:rPr>
          <w:rFonts w:ascii="Times New Roman"/>
          <w:b/>
          <w:i w:val="false"/>
          <w:color w:val="000000"/>
        </w:rPr>
        <w:t>
________ тоқсан 201 ___жыл</w:t>
      </w:r>
    </w:p>
    <w:bookmarkEnd w:id="32"/>
    <w:p>
      <w:pPr>
        <w:spacing w:after="0"/>
        <w:ind w:left="0"/>
        <w:jc w:val="both"/>
      </w:pPr>
      <w:r>
        <w:rPr>
          <w:rFonts w:ascii="Times New Roman"/>
          <w:b w:val="false"/>
          <w:i w:val="false"/>
          <w:color w:val="000000"/>
          <w:sz w:val="28"/>
        </w:rPr>
        <w:t>Есептілік кезеңі 20 ___ жылғы _________</w:t>
      </w:r>
      <w:r>
        <w:br/>
      </w:r>
      <w:r>
        <w:rPr>
          <w:rFonts w:ascii="Times New Roman"/>
          <w:b w:val="false"/>
          <w:i w:val="false"/>
          <w:color w:val="000000"/>
          <w:sz w:val="28"/>
        </w:rPr>
        <w:t>
                              (тоқсан)</w:t>
      </w:r>
      <w:r>
        <w:br/>
      </w:r>
      <w:r>
        <w:rPr>
          <w:rFonts w:ascii="Times New Roman"/>
          <w:b w:val="false"/>
          <w:i w:val="false"/>
          <w:color w:val="000000"/>
          <w:sz w:val="28"/>
        </w:rPr>
        <w:t>
Индекс: 7-дқсз</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Нысан қайда ұсынылады: Қазақстан Республикасы Мәдениет және спорт министрлігінің Дін істері комитеті</w:t>
      </w:r>
      <w:r>
        <w:br/>
      </w:r>
      <w:r>
        <w:rPr>
          <w:rFonts w:ascii="Times New Roman"/>
          <w:b w:val="false"/>
          <w:i w:val="false"/>
          <w:color w:val="000000"/>
          <w:sz w:val="28"/>
        </w:rPr>
        <w:t>
Ұсынылу мерзімі – тоқсан сайын есептік кезеңнен кейінгі 5-күніне</w:t>
      </w:r>
    </w:p>
    <w:bookmarkStart w:name="z135" w:id="33"/>
    <w:p>
      <w:pPr>
        <w:spacing w:after="0"/>
        <w:ind w:left="0"/>
        <w:jc w:val="left"/>
      </w:pPr>
      <w:r>
        <w:rPr>
          <w:rFonts w:ascii="Times New Roman"/>
          <w:b/>
          <w:i w:val="false"/>
          <w:color w:val="000000"/>
        </w:rPr>
        <w:t xml:space="preserve"> 
Діни қызмет саласындағы заңнама әкімшілік құқық бұзушылық</w:t>
      </w:r>
      <w:r>
        <w:br/>
      </w:r>
      <w:r>
        <w:rPr>
          <w:rFonts w:ascii="Times New Roman"/>
          <w:b/>
          <w:i w:val="false"/>
          <w:color w:val="000000"/>
        </w:rPr>
        <w:t>
туралы мәліметтер</w:t>
      </w:r>
      <w:r>
        <w:br/>
      </w:r>
      <w:r>
        <w:rPr>
          <w:rFonts w:ascii="Times New Roman"/>
          <w:b/>
          <w:i w:val="false"/>
          <w:color w:val="000000"/>
        </w:rPr>
        <w:t>
________________________________сәйкес</w:t>
      </w:r>
      <w:r>
        <w:br/>
      </w:r>
      <w:r>
        <w:rPr>
          <w:rFonts w:ascii="Times New Roman"/>
          <w:b/>
          <w:i w:val="false"/>
          <w:color w:val="000000"/>
        </w:rPr>
        <w:t>
_________тоқсан________жыл</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787"/>
        <w:gridCol w:w="1787"/>
        <w:gridCol w:w="1936"/>
        <w:gridCol w:w="1936"/>
        <w:gridCol w:w="1787"/>
        <w:gridCol w:w="2384"/>
        <w:gridCol w:w="1937"/>
      </w:tblGrid>
      <w:tr>
        <w:trPr>
          <w:trHeight w:val="14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бірлестіктердің ұстанатын дінін көрсеткен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анықтаған мемлекеттік орган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бұзушылық құрамы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жасаған тұлға туралы мәліметтер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шаралыр туралы мәліметтер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процесінің 1-сатысында қарау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1.Дін істері басқармалары толтырған әкімшілік құқық бұзушылық туралы хаттамалары бойынша</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2.Құқық қорғау органдары толтырған әкімшілік құқық бұзушылық туралы хаттамалары бойынша</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Орындаушының лауазымы, тегі, аты, әкесінің аты (болған жағдайда), қолы,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әкімдігінің дін істері басқармасының басшысының тегі, аты, әкесінің аты (болған жағдайда), қолы</w:t>
      </w:r>
    </w:p>
    <w:p>
      <w:pPr>
        <w:spacing w:after="0"/>
        <w:ind w:left="0"/>
        <w:jc w:val="both"/>
      </w:pPr>
      <w:r>
        <w:rPr>
          <w:rFonts w:ascii="Times New Roman"/>
          <w:b w:val="false"/>
          <w:i w:val="false"/>
          <w:color w:val="000000"/>
          <w:sz w:val="28"/>
        </w:rPr>
        <w:t>                                                      Мөр орны</w:t>
      </w:r>
    </w:p>
    <w:bookmarkStart w:name="z136" w:id="34"/>
    <w:p>
      <w:pPr>
        <w:spacing w:after="0"/>
        <w:ind w:left="0"/>
        <w:jc w:val="left"/>
      </w:pPr>
      <w:r>
        <w:rPr>
          <w:rFonts w:ascii="Times New Roman"/>
          <w:b/>
          <w:i w:val="false"/>
          <w:color w:val="000000"/>
        </w:rPr>
        <w:t xml:space="preserve"> 
Әкімшілік деректерді жинауға арналған </w:t>
      </w:r>
      <w:r>
        <w:br/>
      </w:r>
      <w:r>
        <w:rPr>
          <w:rFonts w:ascii="Times New Roman"/>
          <w:b/>
          <w:i w:val="false"/>
          <w:color w:val="000000"/>
        </w:rPr>
        <w:t>
нысандарды толтыру бойынша түсініктеме</w:t>
      </w:r>
      <w:r>
        <w:br/>
      </w:r>
      <w:r>
        <w:rPr>
          <w:rFonts w:ascii="Times New Roman"/>
          <w:b/>
          <w:i w:val="false"/>
          <w:color w:val="000000"/>
        </w:rPr>
        <w:t>
«Діни қызмет саласындағы заңнама</w:t>
      </w:r>
      <w:r>
        <w:br/>
      </w:r>
      <w:r>
        <w:rPr>
          <w:rFonts w:ascii="Times New Roman"/>
          <w:b/>
          <w:i w:val="false"/>
          <w:color w:val="000000"/>
        </w:rPr>
        <w:t>
әкімшілік құқық бұзушылық туралы мәліметтер»</w:t>
      </w:r>
    </w:p>
    <w:bookmarkEnd w:id="34"/>
    <w:p>
      <w:pPr>
        <w:spacing w:after="0"/>
        <w:ind w:left="0"/>
        <w:jc w:val="both"/>
      </w:pPr>
      <w:r>
        <w:rPr>
          <w:rFonts w:ascii="Times New Roman"/>
          <w:b/>
          <w:i w:val="false"/>
          <w:color w:val="000000"/>
          <w:sz w:val="28"/>
        </w:rPr>
        <w:t>            _______________ сәйкес ____ тоқсан______жыл</w:t>
      </w:r>
      <w:r>
        <w:br/>
      </w:r>
      <w:r>
        <w:rPr>
          <w:rFonts w:ascii="Times New Roman"/>
          <w:b w:val="false"/>
          <w:i w:val="false"/>
          <w:color w:val="000000"/>
          <w:sz w:val="28"/>
        </w:rPr>
        <w:t>
</w:t>
      </w:r>
      <w:r>
        <w:rPr>
          <w:rFonts w:ascii="Times New Roman"/>
          <w:b/>
          <w:i w:val="false"/>
          <w:color w:val="000000"/>
          <w:sz w:val="28"/>
        </w:rPr>
        <w:t>            (облыс, қала)</w:t>
      </w:r>
    </w:p>
    <w:bookmarkStart w:name="z137" w:id="35"/>
    <w:p>
      <w:pPr>
        <w:spacing w:after="0"/>
        <w:ind w:left="0"/>
        <w:jc w:val="both"/>
      </w:pPr>
      <w:r>
        <w:rPr>
          <w:rFonts w:ascii="Times New Roman"/>
          <w:b w:val="false"/>
          <w:i w:val="false"/>
          <w:color w:val="000000"/>
          <w:sz w:val="28"/>
        </w:rPr>
        <w:t>
      1. Осы түсініктеме «Діни қызмет саласындағы заңнама әкімшілік құқық бұзушылық туралы мәліметтер» нысанын (бұдан әрі - Нысан) толтыру бойынша бірыңғай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Мәдениет және спорт министрлігі Дін істері комитетіне ұсынылады.</w:t>
      </w:r>
      <w:r>
        <w:br/>
      </w:r>
      <w:r>
        <w:rPr>
          <w:rFonts w:ascii="Times New Roman"/>
          <w:b w:val="false"/>
          <w:i w:val="false"/>
          <w:color w:val="000000"/>
          <w:sz w:val="28"/>
        </w:rPr>
        <w:t>
</w:t>
      </w:r>
      <w:r>
        <w:rPr>
          <w:rFonts w:ascii="Times New Roman"/>
          <w:b w:val="false"/>
          <w:i w:val="false"/>
          <w:color w:val="000000"/>
          <w:sz w:val="28"/>
        </w:rPr>
        <w:t>
      3. Есеп нысаны орындаушы және басқарманың басшысы, немесе оның міндетін атқарушы тұлғамен тегін және аты- жөнін, сондай-ақ толтыру күнін көрсете отырып қолы қойылады.</w:t>
      </w:r>
      <w:r>
        <w:br/>
      </w:r>
      <w:r>
        <w:rPr>
          <w:rFonts w:ascii="Times New Roman"/>
          <w:b w:val="false"/>
          <w:i w:val="false"/>
          <w:color w:val="000000"/>
          <w:sz w:val="28"/>
        </w:rPr>
        <w:t>
</w:t>
      </w:r>
      <w:r>
        <w:rPr>
          <w:rFonts w:ascii="Times New Roman"/>
          <w:b w:val="false"/>
          <w:i w:val="false"/>
          <w:color w:val="000000"/>
          <w:sz w:val="28"/>
        </w:rPr>
        <w:t>
      4. Есептер тоқсан сайын есептік кезеңнен кейінгі 5-і күніне ұсынылады.</w:t>
      </w:r>
      <w:r>
        <w:br/>
      </w:r>
      <w:r>
        <w:rPr>
          <w:rFonts w:ascii="Times New Roman"/>
          <w:b w:val="false"/>
          <w:i w:val="false"/>
          <w:color w:val="000000"/>
          <w:sz w:val="28"/>
        </w:rPr>
        <w:t>
</w:t>
      </w:r>
      <w:r>
        <w:rPr>
          <w:rFonts w:ascii="Times New Roman"/>
          <w:b w:val="false"/>
          <w:i w:val="false"/>
          <w:color w:val="000000"/>
          <w:sz w:val="28"/>
        </w:rPr>
        <w:t>
      5. Есеп мемлекеттік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6. Нысан келесі түрде толтырылады:</w:t>
      </w:r>
      <w:r>
        <w:br/>
      </w:r>
      <w:r>
        <w:rPr>
          <w:rFonts w:ascii="Times New Roman"/>
          <w:b w:val="false"/>
          <w:i w:val="false"/>
          <w:color w:val="000000"/>
          <w:sz w:val="28"/>
        </w:rPr>
        <w:t>
</w:t>
      </w:r>
      <w:r>
        <w:rPr>
          <w:rFonts w:ascii="Times New Roman"/>
          <w:b w:val="false"/>
          <w:i w:val="false"/>
          <w:color w:val="000000"/>
          <w:sz w:val="28"/>
        </w:rPr>
        <w:t>
      1 – бағанда әкімшілік құқық бұзушылық мәліметтері нөмірленуі көрсетіледі;</w:t>
      </w:r>
      <w:r>
        <w:br/>
      </w:r>
      <w:r>
        <w:rPr>
          <w:rFonts w:ascii="Times New Roman"/>
          <w:b w:val="false"/>
          <w:i w:val="false"/>
          <w:color w:val="000000"/>
          <w:sz w:val="28"/>
        </w:rPr>
        <w:t>
</w:t>
      </w:r>
      <w:r>
        <w:rPr>
          <w:rFonts w:ascii="Times New Roman"/>
          <w:b w:val="false"/>
          <w:i w:val="false"/>
          <w:color w:val="000000"/>
          <w:sz w:val="28"/>
        </w:rPr>
        <w:t>
      2 – бағанда діни ұстанымы көрсетілген діни бірлестіктер атауы (әкімшілік құқық бұзушылықты діни бірлестікте жұмыс істемейтін, не болмаса діни бірлестік атымен жұмыс істемейтін жеке тұлға жасаған кезде, онда тек оның ұстанатын діні көрсетіледі) көрсетіледі;</w:t>
      </w:r>
      <w:r>
        <w:br/>
      </w:r>
      <w:r>
        <w:rPr>
          <w:rFonts w:ascii="Times New Roman"/>
          <w:b w:val="false"/>
          <w:i w:val="false"/>
          <w:color w:val="000000"/>
          <w:sz w:val="28"/>
        </w:rPr>
        <w:t>
</w:t>
      </w:r>
      <w:r>
        <w:rPr>
          <w:rFonts w:ascii="Times New Roman"/>
          <w:b w:val="false"/>
          <w:i w:val="false"/>
          <w:color w:val="000000"/>
          <w:sz w:val="28"/>
        </w:rPr>
        <w:t>
      3 – бағанда әкімшілік құқық бұзушылықты анықтаған мемлекеттік орган көрсетіледі;</w:t>
      </w:r>
      <w:r>
        <w:br/>
      </w:r>
      <w:r>
        <w:rPr>
          <w:rFonts w:ascii="Times New Roman"/>
          <w:b w:val="false"/>
          <w:i w:val="false"/>
          <w:color w:val="000000"/>
          <w:sz w:val="28"/>
        </w:rPr>
        <w:t>
</w:t>
      </w:r>
      <w:r>
        <w:rPr>
          <w:rFonts w:ascii="Times New Roman"/>
          <w:b w:val="false"/>
          <w:i w:val="false"/>
          <w:color w:val="000000"/>
          <w:sz w:val="28"/>
        </w:rPr>
        <w:t>
      4 – бағанда діни қызмет саласындағы заңды әкімшілік құқық бұзушылық құрамы көрсетіледі (құқық бұзушылықтың құрамы, болған жері, уақытының қысқаша сипаттамасы, Әкімшілік құқық бұзушылық туралы Қазақстан Республикасының Кодексінің бөлімі және бабы);</w:t>
      </w:r>
      <w:r>
        <w:br/>
      </w:r>
      <w:r>
        <w:rPr>
          <w:rFonts w:ascii="Times New Roman"/>
          <w:b w:val="false"/>
          <w:i w:val="false"/>
          <w:color w:val="000000"/>
          <w:sz w:val="28"/>
        </w:rPr>
        <w:t>
</w:t>
      </w:r>
      <w:r>
        <w:rPr>
          <w:rFonts w:ascii="Times New Roman"/>
          <w:b w:val="false"/>
          <w:i w:val="false"/>
          <w:color w:val="000000"/>
          <w:sz w:val="28"/>
        </w:rPr>
        <w:t>
      5 – бағанда әкімшілік құқық бұзушылық жасаған тұлға туралы мәліметтер: тегі, аты, әкесінің аты (болған жағдайда); туылған жылы; тұратын жері; жұмыс орны көрсетіледі;</w:t>
      </w:r>
      <w:r>
        <w:br/>
      </w:r>
      <w:r>
        <w:rPr>
          <w:rFonts w:ascii="Times New Roman"/>
          <w:b w:val="false"/>
          <w:i w:val="false"/>
          <w:color w:val="000000"/>
          <w:sz w:val="28"/>
        </w:rPr>
        <w:t>
</w:t>
      </w:r>
      <w:r>
        <w:rPr>
          <w:rFonts w:ascii="Times New Roman"/>
          <w:b w:val="false"/>
          <w:i w:val="false"/>
          <w:color w:val="000000"/>
          <w:sz w:val="28"/>
        </w:rPr>
        <w:t>
      6 – бағанда келесі көрсетіледі: әкімшілік құқық бұзушылық туралы хаттамалары толтырылған күн; әкімшілік құқық бұзушылық туралы хаттаманы толтырған тұлғаның лауазымы, тегі, аты, әкесінің аты (болған жағдайда); әкімшілік құқық бұзушылық туралы хаттаманың сотқа жіберілген күні;</w:t>
      </w:r>
      <w:r>
        <w:br/>
      </w:r>
      <w:r>
        <w:rPr>
          <w:rFonts w:ascii="Times New Roman"/>
          <w:b w:val="false"/>
          <w:i w:val="false"/>
          <w:color w:val="000000"/>
          <w:sz w:val="28"/>
        </w:rPr>
        <w:t>
</w:t>
      </w:r>
      <w:r>
        <w:rPr>
          <w:rFonts w:ascii="Times New Roman"/>
          <w:b w:val="false"/>
          <w:i w:val="false"/>
          <w:color w:val="000000"/>
          <w:sz w:val="28"/>
        </w:rPr>
        <w:t>
      7 – бағанда көрсетіледі: сот отырысының күні көрсетілген сот процесінің қаралатын сатысы; әкімшілік құқық бұзушылық туралы істің соттың 1-сатысында (инстанциясында) қарауындағы соңғы нәтижелері, сот шешімінің атауы және күні көрсетілген (әкімшілік жауапкершілікке тартылған жағдайда нақты әкімшілік жазаның түрі көрсетіледі);</w:t>
      </w:r>
      <w:r>
        <w:br/>
      </w:r>
      <w:r>
        <w:rPr>
          <w:rFonts w:ascii="Times New Roman"/>
          <w:b w:val="false"/>
          <w:i w:val="false"/>
          <w:color w:val="000000"/>
          <w:sz w:val="28"/>
        </w:rPr>
        <w:t>
</w:t>
      </w:r>
      <w:r>
        <w:rPr>
          <w:rFonts w:ascii="Times New Roman"/>
          <w:b w:val="false"/>
          <w:i w:val="false"/>
          <w:color w:val="000000"/>
          <w:sz w:val="28"/>
        </w:rPr>
        <w:t>
      8 – бағанда әкімшілік құқық бұзушылық туралы іс бойынша шағымды қарайтын сот сатысының (инстанциясының) атауы (апелляциялық, кассациялық және қадағалау) көрсетіледі, сот отырысының күні көрсетілген сот процесінің сатысы; сот шешімінің атауы және күні көрсетілген әр сот сатыларының (инстанцияларының) сот шешімдерінің нәтижелері (шешімді өзгертусіз немесе канағаттандырмай қалдыру, немесе соттың бірінші сатысының (инстанциясының) шешімін өзгерту, немесе соттың бірінші сатысының (инстанциясының) шешімін жою және жаңа шешім шығару және т.б.).</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