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f489" w14:textId="0f9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өнімдерін беру жөніндегі бірыңғай оператор жеткізетін мұнай өнімдерінің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2014 жылғы 28 қарашадағы № 158 бұйрығы. Қазақстан Республикасының Әділет министрлігінде 2015 жылы 23 қаңтарда № 10136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Энергетика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өнiмдерiнiң жекелеген түрлерiн өндiрудi және олардың айналымын мемлекеттiк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29.08.2025 </w:t>
      </w:r>
      <w:r>
        <w:rPr>
          <w:rFonts w:ascii="Times New Roman"/>
          <w:b w:val="false"/>
          <w:i w:val="false"/>
          <w:color w:val="00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Мұнай өнімдерін беру жөніндегі бірыңғай оператор жеткізетін мұнай өнімдерінің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Энергетика министрінің 29.08.2025 </w:t>
      </w:r>
      <w:r>
        <w:rPr>
          <w:rFonts w:ascii="Times New Roman"/>
          <w:b w:val="false"/>
          <w:i w:val="false"/>
          <w:color w:val="00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 өнеркәсібін дамыту департаменті белгіленген заңнама тәртібінде қамтамасыз етсін: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 мемлекеттік тіркеу;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оның мемлекеттік тіркелгеннен кейін күнтізбелік он күн ішінде осы бұйрықты ресми жариялауға бұқаралық ақпарат құралдарына және "Әділет"  ақпараттық-құқықтық жүйеге жіберуді;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жариялау.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министрлігінің бірінші вице-министрі Ұ.С. Қарабалинға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бірінші ресми жарияланған күнінен кейін он күнтізбелік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18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И.Тасмағамбетов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Қ.Қасымов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12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Н.Әбіқаев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05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өнімдерін беру жөніндегі бірыңғай оператор жеткізетін мұнай өнімдерінің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Энергетика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Бензин;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Дизель отыны;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Авиациялық отын (МемСТ 10227-86 "Реактивтi қозғалтқыштарға арналған отын. Техникалық шарттар");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Мазут.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