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bc73" w14:textId="188b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Статистикалық жұмыстардың 2015 жылға арналған жоспарын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19 қарашадағы № 96 бұйрығы. Қазақстан Республикасының Әділет министрлігінде 2015 жылы 20 қаңтарда № 10105 тіркелді</w:t>
      </w:r>
    </w:p>
    <w:p>
      <w:pPr>
        <w:spacing w:after="0"/>
        <w:ind w:left="0"/>
        <w:jc w:val="both"/>
      </w:pPr>
      <w:bookmarkStart w:name="z2" w:id="0"/>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қараңыз!</w:t>
      </w:r>
    </w:p>
    <w:bookmarkEnd w:id="0"/>
    <w:bookmarkStart w:name="z5" w:id="1"/>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br/>
      </w:r>
      <w:r>
        <w:rPr>
          <w:rFonts w:ascii="Times New Roman"/>
          <w:b w:val="false"/>
          <w:i w:val="false"/>
          <w:color w:val="000000"/>
          <w:sz w:val="28"/>
        </w:rPr>
        <w:t>
</w:t>
      </w:r>
      <w:r>
        <w:rPr>
          <w:rFonts w:ascii="Times New Roman"/>
          <w:b w:val="false"/>
          <w:i w:val="false"/>
          <w:color w:val="000000"/>
          <w:sz w:val="28"/>
        </w:rPr>
        <w:t>19-бабына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1. 
</w:t>
      </w:r>
      <w:r>
        <w:rPr>
          <w:rFonts w:ascii="Times New Roman"/>
          <w:b w:val="false"/>
          <w:i w:val="false"/>
          <w:color w:val="000000"/>
          <w:sz w:val="28"/>
        </w:rPr>
        <w:t>
Қоса беріліп отырған </w:t>
      </w:r>
      <w:r>
        <w:rPr>
          <w:rFonts w:ascii="Times New Roman"/>
          <w:b w:val="false"/>
          <w:i w:val="false"/>
          <w:color w:val="000000"/>
          <w:sz w:val="28"/>
        </w:rPr>
        <w:t xml:space="preserve">Статистикалық жұмыстардың 2015 жылға арналған жоспары </w:t>
      </w:r>
      <w:r>
        <w:rPr>
          <w:rFonts w:ascii="Times New Roman"/>
          <w:b w:val="false"/>
          <w:i w:val="false"/>
          <w:color w:val="000000"/>
          <w:sz w:val="28"/>
        </w:rPr>
        <w:t>бекітілсін.</w:t>
      </w:r>
      <w:r>
        <w:br/>
      </w:r>
      <w:r>
        <w:rPr>
          <w:rFonts w:ascii="Times New Roman"/>
          <w:b w:val="false"/>
          <w:i w:val="false"/>
          <w:color w:val="000000"/>
          <w:sz w:val="28"/>
        </w:rPr>
        <w:t>
      2. 
</w:t>
      </w:r>
      <w:r>
        <w:rPr>
          <w:rFonts w:ascii="Times New Roman"/>
          <w:b w:val="false"/>
          <w:i w:val="false"/>
          <w:color w:val="000000"/>
          <w:sz w:val="28"/>
        </w:rPr>
        <w:t>
Қазақстан Республикасы Ұлттық экономика министрлігінің Статистика комитеті (Ә. А. Смайылов) заңнамада белгіленген тәртіппен:</w:t>
      </w:r>
      <w:r>
        <w:br/>
      </w:r>
      <w:r>
        <w:rPr>
          <w:rFonts w:ascii="Times New Roman"/>
          <w:b w:val="false"/>
          <w:i w:val="false"/>
          <w:color w:val="000000"/>
          <w:sz w:val="28"/>
        </w:rPr>
        <w:t>
      1) 
</w:t>
      </w:r>
      <w:r>
        <w:rPr>
          <w:rFonts w:ascii="Times New Roman"/>
          <w:b w:val="false"/>
          <w:i w:val="false"/>
          <w:color w:val="000000"/>
          <w:sz w:val="28"/>
        </w:rPr>
        <w:t>
осы бұйрықтың Қазақстан Республикасы Әділет министрлігінде мемлекеттік тіркелуін;</w:t>
      </w:r>
      <w:r>
        <w:br/>
      </w:r>
      <w:r>
        <w:rPr>
          <w:rFonts w:ascii="Times New Roman"/>
          <w:b w:val="false"/>
          <w:i w:val="false"/>
          <w:color w:val="000000"/>
          <w:sz w:val="28"/>
        </w:rPr>
        <w:t>
      2) 
</w:t>
      </w:r>
      <w:r>
        <w:rPr>
          <w:rFonts w:ascii="Times New Roman"/>
          <w:b w:val="false"/>
          <w:i w:val="false"/>
          <w:color w:val="000000"/>
          <w:sz w:val="28"/>
        </w:rPr>
        <w:t>
осы бұйрық мемлекеттiк тiркелгеннен кейiн күнтiзбелiк он күн iшiнде «Әділет» ақпараттық-құқықтық жүйесінде және бұқаралық ақпарат құралдарында ресми жариялануға жіберілуін;</w:t>
      </w:r>
      <w:r>
        <w:br/>
      </w:r>
      <w:r>
        <w:rPr>
          <w:rFonts w:ascii="Times New Roman"/>
          <w:b w:val="false"/>
          <w:i w:val="false"/>
          <w:color w:val="000000"/>
          <w:sz w:val="28"/>
        </w:rPr>
        <w:t>
      3) 
</w:t>
      </w:r>
      <w:r>
        <w:rPr>
          <w:rFonts w:ascii="Times New Roman"/>
          <w:b w:val="false"/>
          <w:i w:val="false"/>
          <w:color w:val="000000"/>
          <w:sz w:val="28"/>
        </w:rPr>
        <w:t>
осы бұйрықты Қазақстан Республикасы Ұлттық экономика министрлігінің және Қазақстан Республикасы Ұлттық экономика министрлігі Статистика комитетінің интернет-ресурстарында орналастыруды қамтамасыз етсін.</w:t>
      </w:r>
      <w:r>
        <w:br/>
      </w:r>
      <w:r>
        <w:rPr>
          <w:rFonts w:ascii="Times New Roman"/>
          <w:b w:val="false"/>
          <w:i w:val="false"/>
          <w:color w:val="000000"/>
          <w:sz w:val="28"/>
        </w:rPr>
        <w:t>
      3. 
</w:t>
      </w:r>
      <w:r>
        <w:rPr>
          <w:rFonts w:ascii="Times New Roman"/>
          <w:b w:val="false"/>
          <w:i w:val="false"/>
          <w:color w:val="000000"/>
          <w:sz w:val="28"/>
        </w:rPr>
        <w:t>
Осы бұйрықтың орындалуын бақылау Қазақстан Республикасының Ұлттық экономика вице-министрі М.Е. Әбілқасымоваға жүктелсін.</w:t>
      </w:r>
      <w:r>
        <w:br/>
      </w:r>
      <w:r>
        <w:rPr>
          <w:rFonts w:ascii="Times New Roman"/>
          <w:b w:val="false"/>
          <w:i w:val="false"/>
          <w:color w:val="000000"/>
          <w:sz w:val="28"/>
        </w:rPr>
        <w:t>
      4. 
</w:t>
      </w:r>
      <w:r>
        <w:rPr>
          <w:rFonts w:ascii="Times New Roman"/>
          <w:b w:val="false"/>
          <w:i w:val="false"/>
          <w:color w:val="000000"/>
          <w:sz w:val="28"/>
        </w:rPr>
        <w:t>
Осы бұйрық 2015 жылғы 1 қаңтардан бастап қолданысқа енгізіледі және ресми жариялауға жатады.</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807"/>
        <w:gridCol w:w="4193"/>
      </w:tblGrid>
      <w:tr>
        <w:trPr>
          <w:trHeight w:val="30" w:hRule="atLeast"/>
        </w:trPr>
        <w:tc>
          <w:tcPr>
            <w:tcW w:w="7807" w:type="dxa"/>
            <w:tcBorders/>
            <w:tcMar>
              <w:top w:w="15" w:type="dxa"/>
              <w:left w:w="15" w:type="dxa"/>
              <w:bottom w:w="15" w:type="dxa"/>
              <w:right w:w="15" w:type="dxa"/>
            </w:tcMar>
            <w:vAlign w:val="center"/>
          </w:tcPr>
          <w:bookmarkStart w:name="z13" w:id="2"/>
          <w:p>
            <w:pPr>
              <w:spacing w:after="20"/>
              <w:ind w:left="20"/>
              <w:jc w:val="both"/>
            </w:pPr>
            <w:r>
              <w:rPr>
                <w:rFonts w:ascii="Times New Roman"/>
                <w:b w:val="false"/>
                <w:i w:val="false"/>
                <w:color w:val="000000"/>
                <w:sz w:val="20"/>
              </w:rPr>
              <w:t>
</w:t>
            </w:r>
            <w:r>
              <w:rPr>
                <w:rFonts w:ascii="Times New Roman"/>
                <w:b w:val="false"/>
                <w:i/>
                <w:color w:val="000000"/>
                <w:sz w:val="20"/>
              </w:rPr>
              <w:t>      Министр</w:t>
            </w:r>
          </w:p>
          <w:bookmarkEnd w:id="2"/>
        </w:tc>
        <w:tc>
          <w:tcPr>
            <w:tcW w:w="419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Е. Досаев</w:t>
            </w:r>
          </w:p>
        </w:tc>
      </w:tr>
      <w:tr>
        <w:trPr>
          <w:trHeight w:val="30" w:hRule="atLeast"/>
        </w:trPr>
        <w:tc>
          <w:tcPr>
            <w:tcW w:w="7807" w:type="dxa"/>
            <w:tcBorders/>
            <w:tcMar>
              <w:top w:w="15" w:type="dxa"/>
              <w:left w:w="15" w:type="dxa"/>
              <w:bottom w:w="15" w:type="dxa"/>
              <w:right w:w="15" w:type="dxa"/>
            </w:tcMar>
            <w:vAlign w:val="center"/>
          </w:tcPr>
          <w:bookmarkStart w:name="z14" w:id="3"/>
          <w:p>
            <w:pPr>
              <w:spacing w:after="20"/>
              <w:ind w:left="20"/>
              <w:jc w:val="both"/>
            </w:pPr>
            <w:r>
              <w:rPr>
                <w:rFonts w:ascii="Times New Roman"/>
                <w:b w:val="false"/>
                <w:i w:val="false"/>
                <w:color w:val="000000"/>
                <w:sz w:val="20"/>
              </w:rPr>
              <w:t>
</w:t>
            </w:r>
            <w:r>
              <w:rPr>
                <w:rFonts w:ascii="Times New Roman"/>
                <w:b w:val="false"/>
                <w:i/>
                <w:color w:val="000000"/>
                <w:sz w:val="20"/>
              </w:rPr>
              <w:t>      «КЕЛІСІЛГЕН»</w:t>
            </w:r>
          </w:p>
          <w:bookmarkEnd w:id="3"/>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15" w:id="4"/>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 </w:t>
            </w:r>
          </w:p>
          <w:bookmarkEnd w:id="4"/>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министрiнің</w:t>
            </w:r>
          </w:p>
          <w:bookmarkEnd w:id="5"/>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w:t>
            </w:r>
            <w:r>
              <w:rPr>
                <w:rFonts w:ascii="Times New Roman"/>
                <w:b w:val="false"/>
                <w:i/>
                <w:color w:val="000000"/>
                <w:sz w:val="20"/>
              </w:rPr>
              <w:t>      міндетін атқарушы</w:t>
            </w:r>
          </w:p>
          <w:bookmarkEnd w:id="6"/>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w:t>
            </w:r>
            <w:r>
              <w:rPr>
                <w:rFonts w:ascii="Times New Roman"/>
                <w:b w:val="false"/>
                <w:i/>
                <w:color w:val="000000"/>
                <w:sz w:val="20"/>
              </w:rPr>
              <w:t>      С. Омаров ______________</w:t>
            </w:r>
          </w:p>
          <w:bookmarkEnd w:id="7"/>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w:t>
            </w:r>
            <w:r>
              <w:rPr>
                <w:rFonts w:ascii="Times New Roman"/>
                <w:b w:val="false"/>
                <w:i/>
                <w:color w:val="000000"/>
                <w:sz w:val="20"/>
              </w:rPr>
              <w:t>      2014 жылғы 19 желтоқсан</w:t>
            </w:r>
          </w:p>
          <w:bookmarkEnd w:id="8"/>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w:t>
            </w:r>
            <w:r>
              <w:rPr>
                <w:rFonts w:ascii="Times New Roman"/>
                <w:b w:val="false"/>
                <w:i/>
                <w:color w:val="000000"/>
                <w:sz w:val="20"/>
              </w:rPr>
              <w:t>      «КЕЛІСІЛГЕН»</w:t>
            </w:r>
          </w:p>
          <w:bookmarkEnd w:id="9"/>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bookmarkEnd w:id="10"/>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w:t>
            </w:r>
            <w:r>
              <w:rPr>
                <w:rFonts w:ascii="Times New Roman"/>
                <w:b w:val="false"/>
                <w:i/>
                <w:color w:val="000000"/>
                <w:sz w:val="20"/>
              </w:rPr>
              <w:t xml:space="preserve">      Бас Прокуроры </w:t>
            </w:r>
          </w:p>
          <w:bookmarkEnd w:id="11"/>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w:t>
            </w:r>
            <w:r>
              <w:rPr>
                <w:rFonts w:ascii="Times New Roman"/>
                <w:b w:val="false"/>
                <w:i/>
                <w:color w:val="000000"/>
                <w:sz w:val="20"/>
              </w:rPr>
              <w:t>      А. Дауылбаев ______________</w:t>
            </w:r>
          </w:p>
          <w:bookmarkEnd w:id="12"/>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w:t>
            </w:r>
            <w:r>
              <w:rPr>
                <w:rFonts w:ascii="Times New Roman"/>
                <w:b w:val="false"/>
                <w:i/>
                <w:color w:val="000000"/>
                <w:sz w:val="20"/>
              </w:rPr>
              <w:t>      2014 жылғы 26 желтоқсан</w:t>
            </w:r>
          </w:p>
          <w:bookmarkEnd w:id="13"/>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w:t>
            </w:r>
            <w:r>
              <w:rPr>
                <w:rFonts w:ascii="Times New Roman"/>
                <w:b w:val="false"/>
                <w:i/>
                <w:color w:val="000000"/>
                <w:sz w:val="20"/>
              </w:rPr>
              <w:t>      «КЕЛІСІЛГЕН»</w:t>
            </w:r>
          </w:p>
          <w:bookmarkEnd w:id="14"/>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bookmarkEnd w:id="15"/>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w:t>
            </w:r>
            <w:r>
              <w:rPr>
                <w:rFonts w:ascii="Times New Roman"/>
                <w:b w:val="false"/>
                <w:i/>
                <w:color w:val="000000"/>
                <w:sz w:val="20"/>
              </w:rPr>
              <w:t>      Білім және ғылым министрi</w:t>
            </w:r>
          </w:p>
          <w:bookmarkEnd w:id="16"/>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w:t>
            </w:r>
            <w:r>
              <w:rPr>
                <w:rFonts w:ascii="Times New Roman"/>
                <w:b w:val="false"/>
                <w:i/>
                <w:color w:val="000000"/>
                <w:sz w:val="20"/>
              </w:rPr>
              <w:t>      А. Сәрінжіпов ______________</w:t>
            </w:r>
          </w:p>
          <w:bookmarkEnd w:id="17"/>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w:t>
            </w:r>
            <w:r>
              <w:rPr>
                <w:rFonts w:ascii="Times New Roman"/>
                <w:b w:val="false"/>
                <w:i/>
                <w:color w:val="000000"/>
                <w:sz w:val="20"/>
              </w:rPr>
              <w:t>      2014 жылғы 24 қараша</w:t>
            </w:r>
          </w:p>
          <w:bookmarkEnd w:id="18"/>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w:t>
            </w:r>
            <w:r>
              <w:rPr>
                <w:rFonts w:ascii="Times New Roman"/>
                <w:b w:val="false"/>
                <w:i/>
                <w:color w:val="000000"/>
                <w:sz w:val="20"/>
              </w:rPr>
              <w:t>      «КЕЛІСІЛГЕН»</w:t>
            </w:r>
          </w:p>
          <w:bookmarkEnd w:id="19"/>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bookmarkEnd w:id="20"/>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w:t>
            </w:r>
            <w:r>
              <w:rPr>
                <w:rFonts w:ascii="Times New Roman"/>
                <w:b w:val="false"/>
                <w:i/>
                <w:color w:val="000000"/>
                <w:sz w:val="20"/>
              </w:rPr>
              <w:t xml:space="preserve">      Денсаулық сақтау және </w:t>
            </w:r>
          </w:p>
          <w:bookmarkEnd w:id="21"/>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w:t>
            </w:r>
            <w:r>
              <w:rPr>
                <w:rFonts w:ascii="Times New Roman"/>
                <w:b w:val="false"/>
                <w:i/>
                <w:color w:val="000000"/>
                <w:sz w:val="20"/>
              </w:rPr>
              <w:t>      әлеуметтік даму министрi</w:t>
            </w:r>
          </w:p>
          <w:bookmarkEnd w:id="22"/>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w:t>
            </w:r>
            <w:r>
              <w:rPr>
                <w:rFonts w:ascii="Times New Roman"/>
                <w:b w:val="false"/>
                <w:i/>
                <w:color w:val="000000"/>
                <w:sz w:val="20"/>
              </w:rPr>
              <w:t>      Т. Дүйсенова ______________</w:t>
            </w:r>
          </w:p>
          <w:bookmarkEnd w:id="23"/>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w:t>
            </w:r>
            <w:r>
              <w:rPr>
                <w:rFonts w:ascii="Times New Roman"/>
                <w:b w:val="false"/>
                <w:i/>
                <w:color w:val="000000"/>
                <w:sz w:val="20"/>
              </w:rPr>
              <w:t>      2014 жылғы 25 қараша</w:t>
            </w:r>
          </w:p>
          <w:bookmarkEnd w:id="24"/>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w:t>
            </w:r>
            <w:r>
              <w:rPr>
                <w:rFonts w:ascii="Times New Roman"/>
                <w:b w:val="false"/>
                <w:i/>
                <w:color w:val="000000"/>
                <w:sz w:val="20"/>
              </w:rPr>
              <w:t>      «КЕЛІСІЛГЕН»</w:t>
            </w:r>
          </w:p>
          <w:bookmarkEnd w:id="25"/>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bookmarkEnd w:id="26"/>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w:t>
            </w:r>
            <w:r>
              <w:rPr>
                <w:rFonts w:ascii="Times New Roman"/>
                <w:b w:val="false"/>
                <w:i/>
                <w:color w:val="000000"/>
                <w:sz w:val="20"/>
              </w:rPr>
              <w:t>      Инвестициялар және даму министрi</w:t>
            </w:r>
          </w:p>
          <w:bookmarkEnd w:id="27"/>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w:t>
            </w:r>
            <w:r>
              <w:rPr>
                <w:rFonts w:ascii="Times New Roman"/>
                <w:b w:val="false"/>
                <w:i/>
                <w:color w:val="000000"/>
                <w:sz w:val="20"/>
              </w:rPr>
              <w:t>      Ә. Исекешев ______________</w:t>
            </w:r>
          </w:p>
          <w:bookmarkEnd w:id="28"/>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w:t>
            </w:r>
            <w:r>
              <w:rPr>
                <w:rFonts w:ascii="Times New Roman"/>
                <w:b w:val="false"/>
                <w:i/>
                <w:color w:val="000000"/>
                <w:sz w:val="20"/>
              </w:rPr>
              <w:t>      2014 жылғы 9 желтоқсан</w:t>
            </w:r>
          </w:p>
          <w:bookmarkEnd w:id="29"/>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w:t>
            </w:r>
            <w:r>
              <w:rPr>
                <w:rFonts w:ascii="Times New Roman"/>
                <w:b w:val="false"/>
                <w:i/>
                <w:color w:val="000000"/>
                <w:sz w:val="20"/>
              </w:rPr>
              <w:t>      «КЕЛІСІЛГЕН»</w:t>
            </w:r>
          </w:p>
          <w:bookmarkEnd w:id="30"/>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bookmarkEnd w:id="31"/>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w:t>
            </w:r>
            <w:r>
              <w:rPr>
                <w:rFonts w:ascii="Times New Roman"/>
                <w:b w:val="false"/>
                <w:i/>
                <w:color w:val="000000"/>
                <w:sz w:val="20"/>
              </w:rPr>
              <w:t>      Қаржы министрi</w:t>
            </w:r>
          </w:p>
          <w:bookmarkEnd w:id="32"/>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w:t>
            </w:r>
            <w:r>
              <w:rPr>
                <w:rFonts w:ascii="Times New Roman"/>
                <w:b w:val="false"/>
                <w:i/>
                <w:color w:val="000000"/>
                <w:sz w:val="20"/>
              </w:rPr>
              <w:t>      Б. Сұлтанов ______________</w:t>
            </w:r>
          </w:p>
          <w:bookmarkEnd w:id="33"/>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w:t>
            </w:r>
            <w:r>
              <w:rPr>
                <w:rFonts w:ascii="Times New Roman"/>
                <w:b w:val="false"/>
                <w:i/>
                <w:color w:val="000000"/>
                <w:sz w:val="20"/>
              </w:rPr>
              <w:t>      2014 жылғы 8 желтоқсан</w:t>
            </w:r>
          </w:p>
          <w:bookmarkEnd w:id="34"/>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w:t>
            </w:r>
            <w:r>
              <w:rPr>
                <w:rFonts w:ascii="Times New Roman"/>
                <w:b w:val="false"/>
                <w:i/>
                <w:color w:val="000000"/>
                <w:sz w:val="20"/>
              </w:rPr>
              <w:t>      «КЕЛІСІЛГЕН»</w:t>
            </w:r>
          </w:p>
          <w:bookmarkEnd w:id="35"/>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bookmarkEnd w:id="36"/>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спорт министрi</w:t>
            </w:r>
          </w:p>
          <w:bookmarkEnd w:id="37"/>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w:t>
            </w:r>
            <w:r>
              <w:rPr>
                <w:rFonts w:ascii="Times New Roman"/>
                <w:b w:val="false"/>
                <w:i/>
                <w:color w:val="000000"/>
                <w:sz w:val="20"/>
              </w:rPr>
              <w:t>      А. Мұхамедиұлы ______________</w:t>
            </w:r>
          </w:p>
          <w:bookmarkEnd w:id="38"/>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w:t>
            </w:r>
            <w:r>
              <w:rPr>
                <w:rFonts w:ascii="Times New Roman"/>
                <w:b w:val="false"/>
                <w:i/>
                <w:color w:val="000000"/>
                <w:sz w:val="20"/>
              </w:rPr>
              <w:t>      2014 жылғы 9 желтоқсан</w:t>
            </w:r>
          </w:p>
          <w:bookmarkEnd w:id="39"/>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w:t>
            </w:r>
            <w:r>
              <w:rPr>
                <w:rFonts w:ascii="Times New Roman"/>
                <w:b w:val="false"/>
                <w:i/>
                <w:color w:val="000000"/>
                <w:sz w:val="20"/>
              </w:rPr>
              <w:t>      «КЕЛІСІЛГЕН»</w:t>
            </w:r>
          </w:p>
          <w:bookmarkEnd w:id="40"/>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 </w:t>
            </w:r>
          </w:p>
          <w:bookmarkEnd w:id="41"/>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w:t>
            </w:r>
            <w:r>
              <w:rPr>
                <w:rFonts w:ascii="Times New Roman"/>
                <w:b w:val="false"/>
                <w:i/>
                <w:color w:val="000000"/>
                <w:sz w:val="20"/>
              </w:rPr>
              <w:t xml:space="preserve">      Ұлттық Банкінің төрағасы </w:t>
            </w:r>
          </w:p>
          <w:bookmarkEnd w:id="42"/>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w:t>
            </w:r>
            <w:r>
              <w:rPr>
                <w:rFonts w:ascii="Times New Roman"/>
                <w:b w:val="false"/>
                <w:i/>
                <w:color w:val="000000"/>
                <w:sz w:val="20"/>
              </w:rPr>
              <w:t>      Қ. Келімбетов ______________</w:t>
            </w:r>
          </w:p>
          <w:bookmarkEnd w:id="43"/>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w:t>
            </w:r>
            <w:r>
              <w:rPr>
                <w:rFonts w:ascii="Times New Roman"/>
                <w:b w:val="false"/>
                <w:i/>
                <w:color w:val="000000"/>
                <w:sz w:val="20"/>
              </w:rPr>
              <w:t>      2014 жылғы 2 желтоқсан</w:t>
            </w:r>
          </w:p>
          <w:bookmarkEnd w:id="44"/>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w:t>
            </w:r>
            <w:r>
              <w:rPr>
                <w:rFonts w:ascii="Times New Roman"/>
                <w:b w:val="false"/>
                <w:i/>
                <w:color w:val="000000"/>
                <w:sz w:val="20"/>
              </w:rPr>
              <w:t>      «КЕЛІСІЛГЕН»</w:t>
            </w:r>
          </w:p>
          <w:bookmarkEnd w:id="45"/>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Ұлттық</w:t>
            </w:r>
          </w:p>
          <w:bookmarkEnd w:id="46"/>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w:t>
            </w:r>
            <w:r>
              <w:rPr>
                <w:rFonts w:ascii="Times New Roman"/>
                <w:b w:val="false"/>
                <w:i/>
                <w:color w:val="000000"/>
                <w:sz w:val="20"/>
              </w:rPr>
              <w:t xml:space="preserve">      қауіпсіздік комитетінің төрағасы </w:t>
            </w:r>
          </w:p>
          <w:bookmarkEnd w:id="47"/>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w:t>
            </w:r>
            <w:r>
              <w:rPr>
                <w:rFonts w:ascii="Times New Roman"/>
                <w:b w:val="false"/>
                <w:i/>
                <w:color w:val="000000"/>
                <w:sz w:val="20"/>
              </w:rPr>
              <w:t>      Н. Әбіқаев ______________</w:t>
            </w:r>
          </w:p>
          <w:bookmarkEnd w:id="48"/>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w:t>
            </w:r>
            <w:r>
              <w:rPr>
                <w:rFonts w:ascii="Times New Roman"/>
                <w:b w:val="false"/>
                <w:i/>
                <w:color w:val="000000"/>
                <w:sz w:val="20"/>
              </w:rPr>
              <w:t>      2014 жылғы 12 желтоқсан</w:t>
            </w:r>
          </w:p>
          <w:bookmarkEnd w:id="49"/>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w:t>
            </w:r>
            <w:r>
              <w:rPr>
                <w:rFonts w:ascii="Times New Roman"/>
                <w:b w:val="false"/>
                <w:i/>
                <w:color w:val="000000"/>
                <w:sz w:val="20"/>
              </w:rPr>
              <w:t>      «КЕЛІСІЛГЕН»</w:t>
            </w:r>
          </w:p>
          <w:bookmarkEnd w:id="50"/>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bookmarkEnd w:id="51"/>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w:t>
            </w:r>
            <w:r>
              <w:rPr>
                <w:rFonts w:ascii="Times New Roman"/>
                <w:b w:val="false"/>
                <w:i/>
                <w:color w:val="000000"/>
                <w:sz w:val="20"/>
              </w:rPr>
              <w:t>      Ішкі істер министрi</w:t>
            </w:r>
          </w:p>
          <w:bookmarkEnd w:id="52"/>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w:t>
            </w:r>
            <w:r>
              <w:rPr>
                <w:rFonts w:ascii="Times New Roman"/>
                <w:b w:val="false"/>
                <w:i/>
                <w:color w:val="000000"/>
                <w:sz w:val="20"/>
              </w:rPr>
              <w:t>      Қ. Қасымов ______________</w:t>
            </w:r>
          </w:p>
          <w:bookmarkEnd w:id="53"/>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w:t>
            </w:r>
            <w:r>
              <w:rPr>
                <w:rFonts w:ascii="Times New Roman"/>
                <w:b w:val="false"/>
                <w:i/>
                <w:color w:val="000000"/>
                <w:sz w:val="20"/>
              </w:rPr>
              <w:t>      2014 жылғы 5 желтоқсан</w:t>
            </w:r>
          </w:p>
          <w:bookmarkEnd w:id="54"/>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w:t>
            </w:r>
            <w:r>
              <w:rPr>
                <w:rFonts w:ascii="Times New Roman"/>
                <w:b w:val="false"/>
                <w:i/>
                <w:color w:val="000000"/>
                <w:sz w:val="20"/>
              </w:rPr>
              <w:t>      «КЕЛІСІЛГЕН»</w:t>
            </w:r>
          </w:p>
          <w:bookmarkEnd w:id="55"/>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bookmarkEnd w:id="56"/>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w:t>
            </w:r>
            <w:r>
              <w:rPr>
                <w:rFonts w:ascii="Times New Roman"/>
                <w:b w:val="false"/>
                <w:i/>
                <w:color w:val="000000"/>
                <w:sz w:val="20"/>
              </w:rPr>
              <w:t>      Энергетика министрi</w:t>
            </w:r>
          </w:p>
          <w:bookmarkEnd w:id="57"/>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w:t>
            </w:r>
            <w:r>
              <w:rPr>
                <w:rFonts w:ascii="Times New Roman"/>
                <w:b w:val="false"/>
                <w:i/>
                <w:color w:val="000000"/>
                <w:sz w:val="20"/>
              </w:rPr>
              <w:t>      В. Школьник ______________</w:t>
            </w:r>
          </w:p>
          <w:bookmarkEnd w:id="58"/>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w:t>
            </w:r>
            <w:r>
              <w:rPr>
                <w:rFonts w:ascii="Times New Roman"/>
                <w:b w:val="false"/>
                <w:i/>
                <w:color w:val="000000"/>
                <w:sz w:val="20"/>
              </w:rPr>
              <w:t>      2014 жылғы 16 желтоқсан</w:t>
            </w:r>
          </w:p>
          <w:bookmarkEnd w:id="59"/>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w:t>
            </w:r>
            <w:r>
              <w:rPr>
                <w:rFonts w:ascii="Times New Roman"/>
                <w:b w:val="false"/>
                <w:i/>
                <w:color w:val="000000"/>
                <w:sz w:val="20"/>
              </w:rPr>
              <w:t>      «КЕЛІСІЛГЕН»</w:t>
            </w:r>
          </w:p>
          <w:bookmarkEnd w:id="60"/>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 </w:t>
            </w:r>
          </w:p>
          <w:bookmarkEnd w:id="61"/>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w:t>
            </w:r>
            <w:r>
              <w:rPr>
                <w:rFonts w:ascii="Times New Roman"/>
                <w:b w:val="false"/>
                <w:i/>
                <w:color w:val="000000"/>
                <w:sz w:val="20"/>
              </w:rPr>
              <w:t>      Әділет министрi</w:t>
            </w:r>
          </w:p>
          <w:bookmarkEnd w:id="62"/>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w:t>
            </w:r>
            <w:r>
              <w:rPr>
                <w:rFonts w:ascii="Times New Roman"/>
                <w:b w:val="false"/>
                <w:i/>
                <w:color w:val="000000"/>
                <w:sz w:val="20"/>
              </w:rPr>
              <w:t>      Б. Имашев ______________</w:t>
            </w:r>
          </w:p>
          <w:bookmarkEnd w:id="63"/>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w:t>
            </w:r>
            <w:r>
              <w:rPr>
                <w:rFonts w:ascii="Times New Roman"/>
                <w:b w:val="false"/>
                <w:i/>
                <w:color w:val="000000"/>
                <w:sz w:val="20"/>
              </w:rPr>
              <w:t>      2014 жылғы 25 желтоқсан</w:t>
            </w:r>
          </w:p>
          <w:bookmarkEnd w:id="64"/>
        </w:tc>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2014 жылғы 19 қарашадағы</w:t>
            </w:r>
            <w:r>
              <w:br/>
            </w:r>
            <w:r>
              <w:rPr>
                <w:rFonts w:ascii="Times New Roman"/>
                <w:b w:val="false"/>
                <w:i w:val="false"/>
                <w:color w:val="000000"/>
                <w:sz w:val="20"/>
              </w:rPr>
              <w:t>
№ 96 бұйрығымен</w:t>
            </w:r>
            <w:r>
              <w:br/>
            </w:r>
            <w:r>
              <w:rPr>
                <w:rFonts w:ascii="Times New Roman"/>
                <w:b w:val="false"/>
                <w:i w:val="false"/>
                <w:color w:val="000000"/>
                <w:sz w:val="20"/>
              </w:rPr>
              <w:t>
бекітілген</w:t>
            </w:r>
          </w:p>
          <w:bookmarkEnd w:id="65"/>
        </w:tc>
      </w:tr>
    </w:tbl>
    <w:bookmarkStart w:name="z78" w:id="66"/>
    <w:p>
      <w:pPr>
        <w:spacing w:after="0"/>
        <w:ind w:left="0"/>
        <w:jc w:val="left"/>
      </w:pPr>
      <w:r>
        <w:rPr>
          <w:rFonts w:ascii="Times New Roman"/>
          <w:b/>
          <w:i w:val="false"/>
          <w:color w:val="000000"/>
        </w:rPr>
        <w:t xml:space="preserve"> 
Статистикалық жұмыстардың 2015 жылға арналған жоспары </w:t>
      </w:r>
    </w:p>
    <w:bookmarkEnd w:id="66"/>
    <w:bookmarkStart w:name="z79" w:id="67"/>
    <w:p>
      <w:pPr>
        <w:spacing w:after="0"/>
        <w:ind w:left="0"/>
        <w:jc w:val="both"/>
      </w:pPr>
      <w:r>
        <w:rPr>
          <w:rFonts w:ascii="Times New Roman"/>
          <w:b w:val="false"/>
          <w:i w:val="false"/>
          <w:color w:val="000000"/>
          <w:sz w:val="28"/>
        </w:rPr>
        <w:t>
      1-бөлім. Статистикалық байқаулар</w:t>
      </w:r>
      <w:r>
        <w:br/>
      </w:r>
      <w:r>
        <w:rPr>
          <w:rFonts w:ascii="Times New Roman"/>
          <w:b w:val="false"/>
          <w:i w:val="false"/>
          <w:color w:val="000000"/>
          <w:sz w:val="28"/>
        </w:rPr>
        <w:t>
</w:t>
      </w:r>
      <w:r>
        <w:rPr>
          <w:rFonts w:ascii="Times New Roman"/>
          <w:b w:val="false"/>
          <w:i w:val="false"/>
          <w:color w:val="000000"/>
          <w:sz w:val="28"/>
        </w:rPr>
        <w:t>
      1. Жалпымемлекеттік статистикалық байқаулар</w:t>
      </w:r>
      <w:r>
        <w:br/>
      </w:r>
      <w:r>
        <w:rPr>
          <w:rFonts w:ascii="Times New Roman"/>
          <w:b w:val="false"/>
          <w:i w:val="false"/>
          <w:color w:val="000000"/>
          <w:sz w:val="28"/>
        </w:rPr>
        <w:t>
</w:t>
      </w:r>
      <w:r>
        <w:rPr>
          <w:rFonts w:ascii="Times New Roman"/>
          <w:b w:val="false"/>
          <w:i w:val="false"/>
          <w:color w:val="000000"/>
          <w:sz w:val="28"/>
        </w:rPr>
        <w:t>
      Кәсіпорындар статистикасы</w:t>
      </w:r>
      <w:r>
        <w:br/>
      </w:r>
      <w:r>
        <w:rPr>
          <w:rFonts w:ascii="Times New Roman"/>
          <w:b w:val="false"/>
          <w:i w:val="false"/>
          <w:color w:val="000000"/>
          <w:sz w:val="28"/>
        </w:rPr>
        <w:t>
 </w:t>
      </w:r>
      <w:r>
        <w:br/>
      </w: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4023"/>
        <w:gridCol w:w="3439"/>
        <w:gridCol w:w="1094"/>
        <w:gridCol w:w="2653"/>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bookmarkEnd w:id="68"/>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нысанның атауы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деректерді ұсыну мерзімдері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9"/>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0"/>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кәсіпорындарға пікіртерім жүргізу</w:t>
            </w:r>
            <w:r>
              <w:br/>
            </w:r>
            <w:r>
              <w:rPr>
                <w:rFonts w:ascii="Times New Roman"/>
                <w:b w:val="false"/>
                <w:i w:val="false"/>
                <w:color w:val="000000"/>
                <w:sz w:val="20"/>
              </w:rPr>
              <w:t>
(индексі 1-НП)</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кәсіпорындарға пікіртерім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мемлекеттік тіркелген күнінен бастап </w:t>
            </w:r>
            <w:r>
              <w:br/>
            </w:r>
            <w:r>
              <w:rPr>
                <w:rFonts w:ascii="Times New Roman"/>
                <w:b w:val="false"/>
                <w:i w:val="false"/>
                <w:color w:val="000000"/>
                <w:sz w:val="20"/>
              </w:rPr>
              <w:t>
күнтізбелік 30 күн ішінде</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1"/>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туралы есеп</w:t>
            </w:r>
            <w:r>
              <w:br/>
            </w:r>
            <w:r>
              <w:rPr>
                <w:rFonts w:ascii="Times New Roman"/>
                <w:b w:val="false"/>
                <w:i w:val="false"/>
                <w:color w:val="000000"/>
                <w:sz w:val="20"/>
              </w:rPr>
              <w:t>
(индексі 1-СР)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туралы есеп</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қазан</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2"/>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қожалықтарындағы мал мен құстың, ауыл шаруашылығы техникасының және құрылыстардың нақты бары туралы мәліметтер</w:t>
            </w:r>
            <w:r>
              <w:br/>
            </w:r>
            <w:r>
              <w:rPr>
                <w:rFonts w:ascii="Times New Roman"/>
                <w:b w:val="false"/>
                <w:i w:val="false"/>
                <w:color w:val="000000"/>
                <w:sz w:val="20"/>
              </w:rPr>
              <w:t>
(индексі 6-ж (фермер)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қожалықтарындағы мал мен құстың, ауыл шаруашылығы техникасының және құрылыстардың нақты бары туралы мәліметтер</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20-күні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3"/>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шаруашылықтарындағы мал мен құстың, ауыл шаруашылығы техникасының және құрылыстардың нақты бары туралы мәліметтер</w:t>
            </w:r>
            <w:r>
              <w:br/>
            </w:r>
            <w:r>
              <w:rPr>
                <w:rFonts w:ascii="Times New Roman"/>
                <w:b w:val="false"/>
                <w:i w:val="false"/>
                <w:color w:val="000000"/>
                <w:sz w:val="20"/>
              </w:rPr>
              <w:t>
(индексі 7-ж (халық)</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шаруашылықтарындағы мал мен құстың, ауыл шаруашылығы техникасының және құрылыстардың нақты бары туралы мәліметтер</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20-күні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4"/>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 жер алқаптарының және егістік алаңдарының нақты бары туралы мәліметтер</w:t>
            </w:r>
            <w:r>
              <w:br/>
            </w:r>
            <w:r>
              <w:rPr>
                <w:rFonts w:ascii="Times New Roman"/>
                <w:b w:val="false"/>
                <w:i w:val="false"/>
                <w:color w:val="000000"/>
                <w:sz w:val="20"/>
              </w:rPr>
              <w:t>
(индексі 6-р (фермер)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 жер алқаптарының және егістік алаңдарының нақты бары туралы мәліметтер</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5"/>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 жер алқаптарының нақты бары туралы мәліметтер</w:t>
            </w:r>
            <w:r>
              <w:br/>
            </w:r>
            <w:r>
              <w:rPr>
                <w:rFonts w:ascii="Times New Roman"/>
                <w:b w:val="false"/>
                <w:i w:val="false"/>
                <w:color w:val="000000"/>
                <w:sz w:val="20"/>
              </w:rPr>
              <w:t>
(индексі 7-р (халық)</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 жер алқаптарының нақты бары туралы мәліметтер</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Ауыл, орман, аңшылық және балық шаруашылығы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76"/>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7"/>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шаруашылығының жағдайы туралы есеп </w:t>
            </w:r>
            <w:r>
              <w:br/>
            </w:r>
            <w:r>
              <w:rPr>
                <w:rFonts w:ascii="Times New Roman"/>
                <w:b w:val="false"/>
                <w:i w:val="false"/>
                <w:color w:val="000000"/>
                <w:sz w:val="20"/>
              </w:rPr>
              <w:t>
(индексі 24-сх)</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 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8"/>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 есеп</w:t>
            </w:r>
            <w:r>
              <w:br/>
            </w:r>
            <w:r>
              <w:rPr>
                <w:rFonts w:ascii="Times New Roman"/>
                <w:b w:val="false"/>
                <w:i w:val="false"/>
                <w:color w:val="000000"/>
                <w:sz w:val="20"/>
              </w:rPr>
              <w:t>
(индексі 24-сх)</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9"/>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қолда бары және қозғалысы туралы</w:t>
            </w:r>
            <w:r>
              <w:br/>
            </w:r>
            <w:r>
              <w:rPr>
                <w:rFonts w:ascii="Times New Roman"/>
                <w:b w:val="false"/>
                <w:i w:val="false"/>
                <w:color w:val="000000"/>
                <w:sz w:val="20"/>
              </w:rPr>
              <w:t>
(индексі 2-сх (астық)</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қолда бары және қозғалысы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2 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0"/>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Аңшылық пен аулау туралы </w:t>
            </w:r>
            <w:r>
              <w:br/>
            </w:r>
            <w:r>
              <w:rPr>
                <w:rFonts w:ascii="Times New Roman"/>
                <w:b w:val="false"/>
                <w:i w:val="false"/>
                <w:color w:val="000000"/>
                <w:sz w:val="20"/>
              </w:rPr>
              <w:t>
(индексі 2-аңшылық)</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пен аулау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81"/>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шаруа немесе фермер қожалықтарында және жұртшылық шаруашылықтарында мал шаруашылығы өнімдерін өндіру </w:t>
            </w:r>
            <w:r>
              <w:br/>
            </w:r>
            <w:r>
              <w:rPr>
                <w:rFonts w:ascii="Times New Roman"/>
                <w:b w:val="false"/>
                <w:i w:val="false"/>
                <w:color w:val="000000"/>
                <w:sz w:val="20"/>
              </w:rPr>
              <w:t>
(индексі А-008)</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немесе фермер қожалықтарында және жұртшылық шаруашылықтарында мал шаруашылығы өнімдерін өндіру</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наурыз,</w:t>
            </w:r>
            <w:r>
              <w:br/>
            </w:r>
            <w:r>
              <w:rPr>
                <w:rFonts w:ascii="Times New Roman"/>
                <w:b w:val="false"/>
                <w:i w:val="false"/>
                <w:color w:val="000000"/>
                <w:sz w:val="20"/>
              </w:rPr>
              <w:t>
11–25 маусым,</w:t>
            </w:r>
            <w:r>
              <w:br/>
            </w:r>
            <w:r>
              <w:rPr>
                <w:rFonts w:ascii="Times New Roman"/>
                <w:b w:val="false"/>
                <w:i w:val="false"/>
                <w:color w:val="000000"/>
                <w:sz w:val="20"/>
              </w:rPr>
              <w:t>
11–25 қыркүйек және</w:t>
            </w:r>
            <w:r>
              <w:br/>
            </w:r>
            <w:r>
              <w:rPr>
                <w:rFonts w:ascii="Times New Roman"/>
                <w:b w:val="false"/>
                <w:i w:val="false"/>
                <w:color w:val="000000"/>
                <w:sz w:val="20"/>
              </w:rPr>
              <w:t>
11–25 желтоқсан аралықтарында</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82"/>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және акваөсіру туралы </w:t>
            </w:r>
            <w:r>
              <w:br/>
            </w:r>
            <w:r>
              <w:rPr>
                <w:rFonts w:ascii="Times New Roman"/>
                <w:b w:val="false"/>
                <w:i w:val="false"/>
                <w:color w:val="000000"/>
                <w:sz w:val="20"/>
              </w:rPr>
              <w:t>
(индексі 1-балық)</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акваөсіру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83"/>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дайындау және орман өсіру мен орман шаруашылығы жұмыстарын жүргізу туралы есеп (индексі 1-орман)</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дайындау және орман өсіру мен орман шаруашылығы жұмыстарын жүргізу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ақпан</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84"/>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құралымының қызметі туралы есеп </w:t>
            </w:r>
            <w:r>
              <w:br/>
            </w:r>
            <w:r>
              <w:rPr>
                <w:rFonts w:ascii="Times New Roman"/>
                <w:b w:val="false"/>
                <w:i w:val="false"/>
                <w:color w:val="000000"/>
                <w:sz w:val="20"/>
              </w:rPr>
              <w:t xml:space="preserve">
(индексі 1-сх) </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құралымының қызметі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85"/>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қызметтерін көрсету туралы </w:t>
            </w:r>
            <w:r>
              <w:br/>
            </w:r>
            <w:r>
              <w:rPr>
                <w:rFonts w:ascii="Times New Roman"/>
                <w:b w:val="false"/>
                <w:i w:val="false"/>
                <w:color w:val="000000"/>
                <w:sz w:val="20"/>
              </w:rPr>
              <w:t xml:space="preserve">
(индексі 8-сх (қызмет көрсету) </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қызметтерін көрсету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жылда бір рет</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86"/>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Себілген егістіктің қорытындысы туралы есеп</w:t>
            </w:r>
            <w:r>
              <w:br/>
            </w:r>
            <w:r>
              <w:rPr>
                <w:rFonts w:ascii="Times New Roman"/>
                <w:b w:val="false"/>
                <w:i w:val="false"/>
                <w:color w:val="000000"/>
                <w:sz w:val="20"/>
              </w:rPr>
              <w:t>
(индексі 4-сх)</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себілген егістіктің қорытындысы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дақылдарды себуді аяқтағаннан кейін</w:t>
            </w:r>
            <w:r>
              <w:br/>
            </w:r>
            <w:r>
              <w:rPr>
                <w:rFonts w:ascii="Times New Roman"/>
                <w:b w:val="false"/>
                <w:i w:val="false"/>
                <w:color w:val="000000"/>
                <w:sz w:val="20"/>
              </w:rPr>
              <w:t>
5 күн ішінде</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87"/>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түсімін жинау туралы</w:t>
            </w:r>
            <w:r>
              <w:br/>
            </w:r>
            <w:r>
              <w:rPr>
                <w:rFonts w:ascii="Times New Roman"/>
                <w:b w:val="false"/>
                <w:i w:val="false"/>
                <w:color w:val="000000"/>
                <w:sz w:val="20"/>
              </w:rPr>
              <w:t>
(индексі 29-сх)</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түсімін жинау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қараша</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88"/>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шаруа немесе фермер қожалықтары мен жұртшылық шаруашылықтарындағы ауыл шаруашылығы дақылдарының түсімін жинау туралы </w:t>
            </w:r>
            <w:r>
              <w:br/>
            </w:r>
            <w:r>
              <w:rPr>
                <w:rFonts w:ascii="Times New Roman"/>
                <w:b w:val="false"/>
                <w:i w:val="false"/>
                <w:color w:val="000000"/>
                <w:sz w:val="20"/>
              </w:rPr>
              <w:t>
(индексі А-005)</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немесе фермер қожалықтары мен жұртшылық шаруашылықтарындағы ауыл шаруашылығы дақылдарының түсімін жинау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жинау аяқталғаннан кейін 2 апта ішінде</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89"/>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кәсіпорындарында құрылыстар мен имараттардың болуы</w:t>
            </w:r>
            <w:r>
              <w:br/>
            </w:r>
            <w:r>
              <w:rPr>
                <w:rFonts w:ascii="Times New Roman"/>
                <w:b w:val="false"/>
                <w:i w:val="false"/>
                <w:color w:val="000000"/>
                <w:sz w:val="20"/>
              </w:rPr>
              <w:t>
(индексі 49-сх)</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кәсіпорындарында құрылыстар мен имараттардың болуы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90"/>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немесе фермер қожалығының қызметі туралы</w:t>
            </w:r>
            <w:r>
              <w:br/>
            </w:r>
            <w:r>
              <w:rPr>
                <w:rFonts w:ascii="Times New Roman"/>
                <w:b w:val="false"/>
                <w:i w:val="false"/>
                <w:color w:val="000000"/>
                <w:sz w:val="20"/>
              </w:rPr>
              <w:t>
(индексі А-001)</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немесе фермер қожалығының қызметі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14-28 ақпан аралығында</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91"/>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тұқымдарының қолда бары және қозғалысы туралы</w:t>
            </w:r>
            <w:r>
              <w:br/>
            </w:r>
            <w:r>
              <w:rPr>
                <w:rFonts w:ascii="Times New Roman"/>
                <w:b w:val="false"/>
                <w:i w:val="false"/>
                <w:color w:val="000000"/>
                <w:sz w:val="20"/>
              </w:rPr>
              <w:t>
(индексі 3-сх (майлы)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тұқымдарының қолда бары және қозғалысы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92"/>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орталықтарының қызметі туралы</w:t>
            </w:r>
            <w:r>
              <w:br/>
            </w:r>
            <w:r>
              <w:rPr>
                <w:rFonts w:ascii="Times New Roman"/>
                <w:b w:val="false"/>
                <w:i w:val="false"/>
                <w:color w:val="000000"/>
                <w:sz w:val="20"/>
              </w:rPr>
              <w:t>
(индексі 1-СЗЦ)</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орталықтарының қызметі туралы</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25-күні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93"/>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дақылдың түсімділігін зерттеу сауалнамасы </w:t>
            </w:r>
            <w:r>
              <w:br/>
            </w:r>
            <w:r>
              <w:rPr>
                <w:rFonts w:ascii="Times New Roman"/>
                <w:b w:val="false"/>
                <w:i w:val="false"/>
                <w:color w:val="000000"/>
                <w:sz w:val="20"/>
              </w:rPr>
              <w:t>
(индексі А-1 (түсімділік)</w:t>
            </w:r>
            <w:r>
              <w:br/>
            </w:r>
            <w:r>
              <w:rPr>
                <w:rFonts w:ascii="Times New Roman"/>
                <w:b w:val="false"/>
                <w:i w:val="false"/>
                <w:color w:val="000000"/>
                <w:sz w:val="20"/>
              </w:rPr>
              <w:t>
 </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дақылдың түсімділігін зерттеу</w:t>
            </w:r>
            <w:r>
              <w:br/>
            </w:r>
            <w:r>
              <w:rPr>
                <w:rFonts w:ascii="Times New Roman"/>
                <w:b w:val="false"/>
                <w:i w:val="false"/>
                <w:color w:val="000000"/>
                <w:sz w:val="20"/>
              </w:rPr>
              <w:t>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шілдеден 1 қарашаға дейін</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94"/>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Түсімді жинау алдында ауылшаруашылық дақылының ылғалдылығын зертханалық анықтау бланкісі</w:t>
            </w:r>
            <w:r>
              <w:br/>
            </w:r>
            <w:r>
              <w:rPr>
                <w:rFonts w:ascii="Times New Roman"/>
                <w:b w:val="false"/>
                <w:i w:val="false"/>
                <w:color w:val="000000"/>
                <w:sz w:val="20"/>
              </w:rPr>
              <w:t>
(индексі В-1)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95"/>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Түсімді жинағаннан кейін ауылшаруашылық дақылының ылғалдылығын зертханалық анықтау бланкісі</w:t>
            </w:r>
            <w:r>
              <w:br/>
            </w:r>
            <w:r>
              <w:rPr>
                <w:rFonts w:ascii="Times New Roman"/>
                <w:b w:val="false"/>
                <w:i w:val="false"/>
                <w:color w:val="000000"/>
                <w:sz w:val="20"/>
              </w:rPr>
              <w:t>
(индексі В-2)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Өнеркәсіп өндірісінің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96"/>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7"/>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К?сіпорынның өнім (тауар, қызмет) өндіру ж?не жөнелту туралы есебі</w:t>
            </w:r>
            <w:r>
              <w:br/>
            </w:r>
            <w:r>
              <w:rPr>
                <w:rFonts w:ascii="Times New Roman"/>
                <w:b w:val="false"/>
                <w:i w:val="false"/>
                <w:color w:val="000000"/>
                <w:sz w:val="20"/>
              </w:rPr>
              <w:t>
(индексі 1-П)</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(тауарлар, қызметтер) өндіру және жөнелту</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1-күні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98"/>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К?сіпорынның өнім (тауар, қызмет) өндіру ж?не жөнелту туралы есебі</w:t>
            </w:r>
            <w:r>
              <w:br/>
            </w:r>
            <w:r>
              <w:rPr>
                <w:rFonts w:ascii="Times New Roman"/>
                <w:b w:val="false"/>
                <w:i w:val="false"/>
                <w:color w:val="000000"/>
                <w:sz w:val="20"/>
              </w:rPr>
              <w:t>
(индексі 1-П)</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(тауарлар, қызметтер) өндіру және жөнелту</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25-күні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9"/>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К?сіпорынның өнім (тауар, қызмет) өндіру ж?не жөнелту туралы есебі</w:t>
            </w:r>
            <w:r>
              <w:br/>
            </w:r>
            <w:r>
              <w:rPr>
                <w:rFonts w:ascii="Times New Roman"/>
                <w:b w:val="false"/>
                <w:i w:val="false"/>
                <w:color w:val="000000"/>
                <w:sz w:val="20"/>
              </w:rPr>
              <w:t>
(индексі 1-П)</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(тауарлар, қызметтер) өндіру және жөнелту</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0"/>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 теңгерімі</w:t>
            </w:r>
            <w:r>
              <w:br/>
            </w:r>
            <w:r>
              <w:rPr>
                <w:rFonts w:ascii="Times New Roman"/>
                <w:b w:val="false"/>
                <w:i w:val="false"/>
                <w:color w:val="000000"/>
                <w:sz w:val="20"/>
              </w:rPr>
              <w:t>
(индексі БМ)</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 теңгерімі</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Энергетика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101"/>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2"/>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(табиғи) және сұйытылған табиғи</w:t>
            </w:r>
            <w:r>
              <w:br/>
            </w:r>
            <w:r>
              <w:rPr>
                <w:rFonts w:ascii="Times New Roman"/>
                <w:b w:val="false"/>
                <w:i w:val="false"/>
                <w:color w:val="000000"/>
                <w:sz w:val="20"/>
              </w:rPr>
              <w:t>
газды бөлу туралы есеп</w:t>
            </w:r>
            <w:r>
              <w:br/>
            </w:r>
            <w:r>
              <w:rPr>
                <w:rFonts w:ascii="Times New Roman"/>
                <w:b w:val="false"/>
                <w:i w:val="false"/>
                <w:color w:val="000000"/>
                <w:sz w:val="20"/>
              </w:rPr>
              <w:t>
(индексі 1-ГАЗ)</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және сұйытылған табиғи газды бөлу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3"/>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Қазандықтардың жұмысы туралы есеп</w:t>
            </w:r>
            <w:r>
              <w:br/>
            </w:r>
            <w:r>
              <w:rPr>
                <w:rFonts w:ascii="Times New Roman"/>
                <w:b w:val="false"/>
                <w:i w:val="false"/>
                <w:color w:val="000000"/>
                <w:sz w:val="20"/>
              </w:rPr>
              <w:t>
(индексі 6-ТП)</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қазандықтардың жұмысы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4"/>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бөлу ж?не тұтыну туралы есеп</w:t>
            </w:r>
            <w:r>
              <w:br/>
            </w:r>
            <w:r>
              <w:rPr>
                <w:rFonts w:ascii="Times New Roman"/>
                <w:b w:val="false"/>
                <w:i w:val="false"/>
                <w:color w:val="000000"/>
                <w:sz w:val="20"/>
              </w:rPr>
              <w:t>
(индексі 24-энергетика)</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бөлу ж?не тұтыну</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с?уір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5"/>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Жаңартылатын энергия көздерін пайдалану объектілерін зерттеу сауалнамасы </w:t>
            </w:r>
            <w:r>
              <w:br/>
            </w:r>
            <w:r>
              <w:rPr>
                <w:rFonts w:ascii="Times New Roman"/>
                <w:b w:val="false"/>
                <w:i w:val="false"/>
                <w:color w:val="000000"/>
                <w:sz w:val="20"/>
              </w:rPr>
              <w:t>
(индексі ВИЭ-001)</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 объектілерін зерттеу</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Қоршаған орта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106"/>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7"/>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қалдықтарды жинау және шығару туралы есеп</w:t>
            </w:r>
            <w:r>
              <w:br/>
            </w:r>
            <w:r>
              <w:rPr>
                <w:rFonts w:ascii="Times New Roman"/>
                <w:b w:val="false"/>
                <w:i w:val="false"/>
                <w:color w:val="000000"/>
                <w:sz w:val="20"/>
              </w:rPr>
              <w:t>
(индексі 1-қалдықтар)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қалдықтарды жинау</w:t>
            </w:r>
            <w:r>
              <w:br/>
            </w:r>
            <w:r>
              <w:rPr>
                <w:rFonts w:ascii="Times New Roman"/>
                <w:b w:val="false"/>
                <w:i w:val="false"/>
                <w:color w:val="000000"/>
                <w:sz w:val="20"/>
              </w:rPr>
              <w:t>
және шығару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8"/>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іріктеуге, кәдеге жарату және сақтауға беру туралы есеп</w:t>
            </w:r>
            <w:r>
              <w:br/>
            </w:r>
            <w:r>
              <w:rPr>
                <w:rFonts w:ascii="Times New Roman"/>
                <w:b w:val="false"/>
                <w:i w:val="false"/>
                <w:color w:val="000000"/>
                <w:sz w:val="20"/>
              </w:rPr>
              <w:t>
(индексі 2- қалдықтар)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іріктеу, кәдеге жарату және сақтауға беру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9"/>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туралы есеп</w:t>
            </w:r>
            <w:r>
              <w:br/>
            </w:r>
            <w:r>
              <w:rPr>
                <w:rFonts w:ascii="Times New Roman"/>
                <w:b w:val="false"/>
                <w:i w:val="false"/>
                <w:color w:val="000000"/>
                <w:sz w:val="20"/>
              </w:rPr>
              <w:t>
(индексі 2-ТП (ауа)</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0"/>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қорғауға жұмсалған шығындар туралы есеп</w:t>
            </w:r>
            <w:r>
              <w:br/>
            </w:r>
            <w:r>
              <w:rPr>
                <w:rFonts w:ascii="Times New Roman"/>
                <w:b w:val="false"/>
                <w:i w:val="false"/>
                <w:color w:val="000000"/>
                <w:sz w:val="20"/>
              </w:rPr>
              <w:t>
(индексі 4-ОС)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қорғауға жұмсалған шығындар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ақпан</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1"/>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кәріз және олардың жеке желілерінің жұмыстары туралы есеп </w:t>
            </w:r>
            <w:r>
              <w:br/>
            </w:r>
            <w:r>
              <w:rPr>
                <w:rFonts w:ascii="Times New Roman"/>
                <w:b w:val="false"/>
                <w:i w:val="false"/>
                <w:color w:val="000000"/>
                <w:sz w:val="20"/>
              </w:rPr>
              <w:t>
(индексі 1-ВК)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кәріз және олардың жеке желілерінің жұмыстары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ақпан</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Инвестициялар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112"/>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3"/>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салынған инвестициялар туралы есеп</w:t>
            </w:r>
            <w:r>
              <w:br/>
            </w:r>
            <w:r>
              <w:rPr>
                <w:rFonts w:ascii="Times New Roman"/>
                <w:b w:val="false"/>
                <w:i w:val="false"/>
                <w:color w:val="000000"/>
                <w:sz w:val="20"/>
              </w:rPr>
              <w:t>
(индексі 1-инвест)</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салынған инвестициялар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14"/>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 туралы есеп </w:t>
            </w:r>
            <w:r>
              <w:br/>
            </w:r>
            <w:r>
              <w:rPr>
                <w:rFonts w:ascii="Times New Roman"/>
                <w:b w:val="false"/>
                <w:i w:val="false"/>
                <w:color w:val="000000"/>
                <w:sz w:val="20"/>
              </w:rPr>
              <w:t>
(индексі 1-инвест)</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Құрылыс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115"/>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6"/>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құрылыс салушылардың объектілерді пайдалануға беруі туралы есеп </w:t>
            </w:r>
            <w:r>
              <w:br/>
            </w:r>
            <w:r>
              <w:rPr>
                <w:rFonts w:ascii="Times New Roman"/>
                <w:b w:val="false"/>
                <w:i w:val="false"/>
                <w:color w:val="000000"/>
                <w:sz w:val="20"/>
              </w:rPr>
              <w:t>
(индексі 1-ИС)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 салушылардың объектілерді пайдалануға беруі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17"/>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құрылыс салушылардың объектілерді пайдалануға беруі туралы есеп </w:t>
            </w:r>
            <w:r>
              <w:br/>
            </w:r>
            <w:r>
              <w:rPr>
                <w:rFonts w:ascii="Times New Roman"/>
                <w:b w:val="false"/>
                <w:i w:val="false"/>
                <w:color w:val="000000"/>
                <w:sz w:val="20"/>
              </w:rPr>
              <w:t>
(индексі 1-ИС)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 салушылардың объектілерді пайдалануға беруі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8"/>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пайдалануға беру туралы есеп </w:t>
            </w:r>
            <w:r>
              <w:br/>
            </w:r>
            <w:r>
              <w:rPr>
                <w:rFonts w:ascii="Times New Roman"/>
                <w:b w:val="false"/>
                <w:i w:val="false"/>
                <w:color w:val="000000"/>
                <w:sz w:val="20"/>
              </w:rPr>
              <w:t>
(индексі 2-КС)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2-күні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9"/>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пайдалануға беру туралы есеп </w:t>
            </w:r>
            <w:r>
              <w:br/>
            </w:r>
            <w:r>
              <w:rPr>
                <w:rFonts w:ascii="Times New Roman"/>
                <w:b w:val="false"/>
                <w:i w:val="false"/>
                <w:color w:val="000000"/>
                <w:sz w:val="20"/>
              </w:rPr>
              <w:t>
(индексі 2-КС)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20"/>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құрылыс жұмыстары (қызметтері) туралы есеп </w:t>
            </w:r>
            <w:r>
              <w:br/>
            </w:r>
            <w:r>
              <w:rPr>
                <w:rFonts w:ascii="Times New Roman"/>
                <w:b w:val="false"/>
                <w:i w:val="false"/>
                <w:color w:val="000000"/>
                <w:sz w:val="20"/>
              </w:rPr>
              <w:t>
(индексі 1-КС)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4-күні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21"/>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құрылыс жұмыстары (қызметтері) туралы есеп </w:t>
            </w:r>
            <w:r>
              <w:br/>
            </w:r>
            <w:r>
              <w:rPr>
                <w:rFonts w:ascii="Times New Roman"/>
                <w:b w:val="false"/>
                <w:i w:val="false"/>
                <w:color w:val="000000"/>
                <w:sz w:val="20"/>
              </w:rPr>
              <w:t>
(индексі 1-КС)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22"/>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Құрылыс-монтаж жұмыстарын жүргізе бастағанына хабарлама туралы сауалнама </w:t>
            </w:r>
            <w:r>
              <w:br/>
            </w:r>
            <w:r>
              <w:rPr>
                <w:rFonts w:ascii="Times New Roman"/>
                <w:b w:val="false"/>
                <w:i w:val="false"/>
                <w:color w:val="000000"/>
                <w:sz w:val="20"/>
              </w:rPr>
              <w:t>
(индексі F-001)</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жүргізе бастағанына хабарлама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10-күні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23"/>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бойынша құрылыс барысы ж?не объектіні пайдалануға беру туралы сауалнама </w:t>
            </w:r>
            <w:r>
              <w:br/>
            </w:r>
            <w:r>
              <w:rPr>
                <w:rFonts w:ascii="Times New Roman"/>
                <w:b w:val="false"/>
                <w:i w:val="false"/>
                <w:color w:val="000000"/>
                <w:sz w:val="20"/>
              </w:rPr>
              <w:t>
(индексі F-004)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бойынша құрылыс барысын ж?не объектілерді пайдалануға беру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Ішкі сауда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124"/>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5"/>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 туралы есеп</w:t>
            </w:r>
            <w:r>
              <w:br/>
            </w:r>
            <w:r>
              <w:rPr>
                <w:rFonts w:ascii="Times New Roman"/>
                <w:b w:val="false"/>
                <w:i w:val="false"/>
                <w:color w:val="000000"/>
                <w:sz w:val="20"/>
              </w:rPr>
              <w:t>
(индексі 12-сауда)</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26"/>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қызметі</w:t>
            </w:r>
            <w:r>
              <w:br/>
            </w:r>
            <w:r>
              <w:rPr>
                <w:rFonts w:ascii="Times New Roman"/>
                <w:b w:val="false"/>
                <w:i w:val="false"/>
                <w:color w:val="000000"/>
                <w:sz w:val="20"/>
              </w:rPr>
              <w:t>
туралы есеп</w:t>
            </w:r>
            <w:r>
              <w:br/>
            </w:r>
            <w:r>
              <w:rPr>
                <w:rFonts w:ascii="Times New Roman"/>
                <w:b w:val="false"/>
                <w:i w:val="false"/>
                <w:color w:val="000000"/>
                <w:sz w:val="20"/>
              </w:rPr>
              <w:t>
(индексі 1-биржа)</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қызметі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27"/>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қызметтерді өткізу туралы есеп </w:t>
            </w:r>
            <w:r>
              <w:br/>
            </w:r>
            <w:r>
              <w:rPr>
                <w:rFonts w:ascii="Times New Roman"/>
                <w:b w:val="false"/>
                <w:i w:val="false"/>
                <w:color w:val="000000"/>
                <w:sz w:val="20"/>
              </w:rPr>
              <w:t>
(индексі 2-сауда)</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қызметтерді өткізу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3-күні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28"/>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және газ құю станцияларының қызметі туралы есеп</w:t>
            </w:r>
            <w:r>
              <w:br/>
            </w:r>
            <w:r>
              <w:rPr>
                <w:rFonts w:ascii="Times New Roman"/>
                <w:b w:val="false"/>
                <w:i w:val="false"/>
                <w:color w:val="000000"/>
                <w:sz w:val="20"/>
              </w:rPr>
              <w:t>
(индексі G-003)</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және газ құю станцияларының қызметі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29"/>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тамақтандыру және автокөлік құралдарын жөндеу саласында қызмет көрсететін кәсіпорынның есебі</w:t>
            </w:r>
            <w:r>
              <w:br/>
            </w:r>
            <w:r>
              <w:rPr>
                <w:rFonts w:ascii="Times New Roman"/>
                <w:b w:val="false"/>
                <w:i w:val="false"/>
                <w:color w:val="000000"/>
                <w:sz w:val="20"/>
              </w:rPr>
              <w:t>
(индексі 1-ВТ)</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тамақтандыру және автокөлік құралдарын жөндеу саласында қызмет көрсететін кәсіпорындар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30"/>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коммерция туралы есеп</w:t>
            </w:r>
            <w:r>
              <w:br/>
            </w:r>
            <w:r>
              <w:rPr>
                <w:rFonts w:ascii="Times New Roman"/>
                <w:b w:val="false"/>
                <w:i w:val="false"/>
                <w:color w:val="000000"/>
                <w:sz w:val="20"/>
              </w:rPr>
              <w:t>
(индексі Э-коммерция)</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коммерция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31"/>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саласында қызмет көрсететін кәсіпорынның есебі</w:t>
            </w:r>
            <w:r>
              <w:br/>
            </w:r>
            <w:r>
              <w:rPr>
                <w:rFonts w:ascii="Times New Roman"/>
                <w:b w:val="false"/>
                <w:i w:val="false"/>
                <w:color w:val="000000"/>
                <w:sz w:val="20"/>
              </w:rPr>
              <w:t>
(индексі 1-ВТ (көтерме)</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саласында қызмет көрсететін кәсіпорындар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32"/>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теңгерімі</w:t>
            </w:r>
            <w:r>
              <w:br/>
            </w:r>
            <w:r>
              <w:rPr>
                <w:rFonts w:ascii="Times New Roman"/>
                <w:b w:val="false"/>
                <w:i w:val="false"/>
                <w:color w:val="000000"/>
                <w:sz w:val="20"/>
              </w:rPr>
              <w:t>
(индексі 1-ТЭБ)</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отын-энергетикалық теңгерімі</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Өзара сауда статистикасы</w:t>
            </w:r>
            <w:r>
              <w:br/>
            </w:r>
            <w:r>
              <w:rPr>
                <w:rFonts w:ascii="Times New Roman"/>
                <w:b w:val="false"/>
                <w:i w:val="false"/>
                <w:color w:val="000000"/>
                <w:sz w:val="20"/>
              </w:rPr>
              <w:t>
 </w:t>
            </w:r>
          </w:p>
          <w:bookmarkEnd w:id="133"/>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4"/>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одағына мүше мемлекеттермен тауарлардың өзара саудасы туралы есеп </w:t>
            </w:r>
            <w:r>
              <w:br/>
            </w:r>
            <w:r>
              <w:rPr>
                <w:rFonts w:ascii="Times New Roman"/>
                <w:b w:val="false"/>
                <w:i w:val="false"/>
                <w:color w:val="000000"/>
                <w:sz w:val="20"/>
              </w:rPr>
              <w:t>
(индексі 1-ТС)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мемлекеттермен тауарлардың өзара саудасы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3-күні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статистикасы</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5"/>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және қалалық электр көлігінің жұмысы туралы есеп</w:t>
            </w:r>
            <w:r>
              <w:br/>
            </w:r>
            <w:r>
              <w:rPr>
                <w:rFonts w:ascii="Times New Roman"/>
                <w:b w:val="false"/>
                <w:i w:val="false"/>
                <w:color w:val="000000"/>
                <w:sz w:val="20"/>
              </w:rPr>
              <w:t>
(индексі 1-ТР (авто, электр)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және қалалық электр көлігінің жұмысы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6"/>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жұмысы туралы есеп</w:t>
            </w:r>
            <w:r>
              <w:br/>
            </w:r>
            <w:r>
              <w:rPr>
                <w:rFonts w:ascii="Times New Roman"/>
                <w:b w:val="false"/>
                <w:i w:val="false"/>
                <w:color w:val="000000"/>
                <w:sz w:val="20"/>
              </w:rPr>
              <w:t>
(индексі 1-көлік)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жұмысы туралы</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2-күні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37"/>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маршруттық автобустармен тасымалдау туралы есеп</w:t>
            </w:r>
            <w:r>
              <w:br/>
            </w:r>
            <w:r>
              <w:rPr>
                <w:rFonts w:ascii="Times New Roman"/>
                <w:b w:val="false"/>
                <w:i w:val="false"/>
                <w:color w:val="000000"/>
                <w:sz w:val="20"/>
              </w:rPr>
              <w:t>
(индексі 1-ТР (бағыт)</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маршруттық автобустармен тасымалдау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38"/>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желісінің пайдаланымдылық ұзындығы және теміржол көлігінің жұмысы туралы есеп</w:t>
            </w:r>
            <w:r>
              <w:br/>
            </w:r>
            <w:r>
              <w:rPr>
                <w:rFonts w:ascii="Times New Roman"/>
                <w:b w:val="false"/>
                <w:i w:val="false"/>
                <w:color w:val="000000"/>
                <w:sz w:val="20"/>
              </w:rPr>
              <w:t>
(индексі 1-ЖД)</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желісінің пайдаланымдылық ұзындығы және теміржол көлігінің жұмысы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39"/>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жылжымалы құрамы туралы есеп</w:t>
            </w:r>
            <w:r>
              <w:br/>
            </w:r>
            <w:r>
              <w:rPr>
                <w:rFonts w:ascii="Times New Roman"/>
                <w:b w:val="false"/>
                <w:i w:val="false"/>
                <w:color w:val="000000"/>
                <w:sz w:val="20"/>
              </w:rPr>
              <w:t>
(индексі 2-ЖД)</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жылжымалы құрамы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40"/>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теміржол көлігінің қызметтері туралы есеп</w:t>
            </w:r>
            <w:r>
              <w:br/>
            </w:r>
            <w:r>
              <w:rPr>
                <w:rFonts w:ascii="Times New Roman"/>
                <w:b w:val="false"/>
                <w:i w:val="false"/>
                <w:color w:val="000000"/>
                <w:sz w:val="20"/>
              </w:rPr>
              <w:t>
(индексі 2-ТР (жд)</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теміржол көлігінің қызметтері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41"/>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және құбырлардың ұзындығы бойынша құбыр көлігінің қызметтері туралы есеп</w:t>
            </w:r>
            <w:r>
              <w:br/>
            </w:r>
            <w:r>
              <w:rPr>
                <w:rFonts w:ascii="Times New Roman"/>
                <w:b w:val="false"/>
                <w:i w:val="false"/>
                <w:color w:val="000000"/>
                <w:sz w:val="20"/>
              </w:rPr>
              <w:t>
(индексі 2-ТР (құбыр)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және құбырлардың ұзындығы бойынша құбыр көлігінің қызметтері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42"/>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ішкі су көлігінің қызметтері туралы есеп</w:t>
            </w:r>
            <w:r>
              <w:br/>
            </w:r>
            <w:r>
              <w:rPr>
                <w:rFonts w:ascii="Times New Roman"/>
                <w:b w:val="false"/>
                <w:i w:val="false"/>
                <w:color w:val="000000"/>
                <w:sz w:val="20"/>
              </w:rPr>
              <w:t>
(индексі 2-ТР (ішкі су)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ішкі су көлігінің қызметтері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43"/>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кемелерінің бары және қатынас түрлері бойынша теңіз көлігінің қызметтері туралы есеп</w:t>
            </w:r>
            <w:r>
              <w:br/>
            </w:r>
            <w:r>
              <w:rPr>
                <w:rFonts w:ascii="Times New Roman"/>
                <w:b w:val="false"/>
                <w:i w:val="false"/>
                <w:color w:val="000000"/>
                <w:sz w:val="20"/>
              </w:rPr>
              <w:t>
(индексі 2-ТР (теңіз)</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кемелерінің бары және қатынас түрлері бойынша теңіз көлігінің қызметтері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4"/>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?уе көлігінің қызметтері және жұмысы туралы есеп</w:t>
            </w:r>
            <w:r>
              <w:br/>
            </w:r>
            <w:r>
              <w:rPr>
                <w:rFonts w:ascii="Times New Roman"/>
                <w:b w:val="false"/>
                <w:i w:val="false"/>
                <w:color w:val="000000"/>
                <w:sz w:val="20"/>
              </w:rPr>
              <w:t>
(индексі 2-ТР (әуе)</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?уе көлігінің қызметтері және жұмысы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45"/>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автомобиль және қалалық электр көлігінің қызметтері туралы есеп</w:t>
            </w:r>
            <w:r>
              <w:br/>
            </w:r>
            <w:r>
              <w:rPr>
                <w:rFonts w:ascii="Times New Roman"/>
                <w:b w:val="false"/>
                <w:i w:val="false"/>
                <w:color w:val="000000"/>
                <w:sz w:val="20"/>
              </w:rPr>
              <w:t>
(индексі 2-ТР (авто, электр)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автомобиль және қалалық электр көлігінің қызметтері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46"/>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қызметтері кәсіпорындарының қызмет көрсетулері туралы есеп</w:t>
            </w:r>
            <w:r>
              <w:br/>
            </w:r>
            <w:r>
              <w:rPr>
                <w:rFonts w:ascii="Times New Roman"/>
                <w:b w:val="false"/>
                <w:i w:val="false"/>
                <w:color w:val="000000"/>
                <w:sz w:val="20"/>
              </w:rPr>
              <w:t>
(индексі 2-ТР (қосалқы қызмет)</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қызметтері кәсіпорындарының қызмет көрсетулері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47"/>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жылжымалы құрамы және кеме жүзетін ішкі су жолдарының ұзындығы туралы есеп</w:t>
            </w:r>
            <w:r>
              <w:br/>
            </w:r>
            <w:r>
              <w:rPr>
                <w:rFonts w:ascii="Times New Roman"/>
                <w:b w:val="false"/>
                <w:i w:val="false"/>
                <w:color w:val="000000"/>
                <w:sz w:val="20"/>
              </w:rPr>
              <w:t>
(индексі 1-ТР (ішкі су)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жылжымалы құрамы және кеме жүзетін ішкі су жолдарының ұзындығы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48"/>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жүк және жолаушыларды автомобильдермен тасымалдауына іріктеме зерттеу сауалнамасы</w:t>
            </w:r>
            <w:r>
              <w:br/>
            </w:r>
            <w:r>
              <w:rPr>
                <w:rFonts w:ascii="Times New Roman"/>
                <w:b w:val="false"/>
                <w:i w:val="false"/>
                <w:color w:val="000000"/>
                <w:sz w:val="20"/>
              </w:rPr>
              <w:t>
(индексі ТР-001)</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жүк және жолаушыларды автомобильдермен тасымалдауына іріктеме зерттеу</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Байланыс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149"/>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0"/>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және курьерлік қызмет және байланыс қызметтері туралы есеп</w:t>
            </w:r>
            <w:r>
              <w:br/>
            </w:r>
            <w:r>
              <w:rPr>
                <w:rFonts w:ascii="Times New Roman"/>
                <w:b w:val="false"/>
                <w:i w:val="false"/>
                <w:color w:val="000000"/>
                <w:sz w:val="20"/>
              </w:rPr>
              <w:t>
(индексі 3-байланыс)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және курьерлік қызмет және байланыс қызметтері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2-ші 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1"/>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және курьерлік қызметтің қызмет </w:t>
            </w:r>
            <w:r>
              <w:br/>
            </w:r>
            <w:r>
              <w:rPr>
                <w:rFonts w:ascii="Times New Roman"/>
                <w:b w:val="false"/>
                <w:i w:val="false"/>
                <w:color w:val="000000"/>
                <w:sz w:val="20"/>
              </w:rPr>
              <w:t>
көрсетулері туралы есеп</w:t>
            </w:r>
            <w:r>
              <w:br/>
            </w:r>
            <w:r>
              <w:rPr>
                <w:rFonts w:ascii="Times New Roman"/>
                <w:b w:val="false"/>
                <w:i w:val="false"/>
                <w:color w:val="000000"/>
                <w:sz w:val="20"/>
              </w:rPr>
              <w:t>
(индексі 1-байланыс)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және курьерлік қызметтің қызмет көрсетулері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2"/>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туралы есеп</w:t>
            </w:r>
            <w:r>
              <w:br/>
            </w:r>
            <w:r>
              <w:rPr>
                <w:rFonts w:ascii="Times New Roman"/>
                <w:b w:val="false"/>
                <w:i w:val="false"/>
                <w:color w:val="000000"/>
                <w:sz w:val="20"/>
              </w:rPr>
              <w:t>
(индексі 2-байланыс)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53"/>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қызметінің техникалық құралдары және сапасы туралы есеп</w:t>
            </w:r>
            <w:r>
              <w:br/>
            </w:r>
            <w:r>
              <w:rPr>
                <w:rFonts w:ascii="Times New Roman"/>
                <w:b w:val="false"/>
                <w:i w:val="false"/>
                <w:color w:val="000000"/>
                <w:sz w:val="20"/>
              </w:rPr>
              <w:t>
(индексі 4-байланыс)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қызметінің техникалық құралдары және сапасы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Қызмет көрсету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154"/>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5"/>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 есеп</w:t>
            </w:r>
            <w:r>
              <w:br/>
            </w:r>
            <w:r>
              <w:rPr>
                <w:rFonts w:ascii="Times New Roman"/>
                <w:b w:val="false"/>
                <w:i w:val="false"/>
                <w:color w:val="000000"/>
                <w:sz w:val="20"/>
              </w:rPr>
              <w:t>
(индексі 2-қызмет көрсету)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25-күні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6"/>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қызметтер көлемі туралы есеп </w:t>
            </w:r>
            <w:r>
              <w:br/>
            </w:r>
            <w:r>
              <w:rPr>
                <w:rFonts w:ascii="Times New Roman"/>
                <w:b w:val="false"/>
                <w:i w:val="false"/>
                <w:color w:val="000000"/>
                <w:sz w:val="20"/>
              </w:rPr>
              <w:t>
(индексі 2-қызмет көрсету)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7"/>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қызмет туралы есеп</w:t>
            </w:r>
            <w:r>
              <w:br/>
            </w:r>
            <w:r>
              <w:rPr>
                <w:rFonts w:ascii="Times New Roman"/>
                <w:b w:val="false"/>
                <w:i w:val="false"/>
                <w:color w:val="000000"/>
                <w:sz w:val="20"/>
              </w:rPr>
              <w:t>
(индексі 1-лизинг)</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қызмет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Мәдениет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158"/>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9"/>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Хайуанаттар паркінің қызметі туралы есеп</w:t>
            </w:r>
            <w:r>
              <w:br/>
            </w:r>
            <w:r>
              <w:rPr>
                <w:rFonts w:ascii="Times New Roman"/>
                <w:b w:val="false"/>
                <w:i w:val="false"/>
                <w:color w:val="000000"/>
                <w:sz w:val="20"/>
              </w:rPr>
              <w:t>
(индексі 1-хайуанаттар паркі)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хайуанаттар парктерінің қызметі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60"/>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(цирк) қызметі туралы есеп </w:t>
            </w:r>
            <w:r>
              <w:br/>
            </w:r>
            <w:r>
              <w:rPr>
                <w:rFonts w:ascii="Times New Roman"/>
                <w:b w:val="false"/>
                <w:i w:val="false"/>
                <w:color w:val="000000"/>
                <w:sz w:val="20"/>
              </w:rPr>
              <w:t>
(индексі 1-театр (цирк)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театрлар (цирктер) қызметі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61"/>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Ойын-сауық және демалыс саябағының қызметі туралы есеп </w:t>
            </w:r>
            <w:r>
              <w:br/>
            </w:r>
            <w:r>
              <w:rPr>
                <w:rFonts w:ascii="Times New Roman"/>
                <w:b w:val="false"/>
                <w:i w:val="false"/>
                <w:color w:val="000000"/>
                <w:sz w:val="20"/>
              </w:rPr>
              <w:t>
(индексі 1-саябақ)</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және демалыс саябақтарының қызметі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62"/>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 қызметі туралы есеп </w:t>
            </w:r>
            <w:r>
              <w:br/>
            </w:r>
            <w:r>
              <w:rPr>
                <w:rFonts w:ascii="Times New Roman"/>
                <w:b w:val="false"/>
                <w:i w:val="false"/>
                <w:color w:val="000000"/>
                <w:sz w:val="20"/>
              </w:rPr>
              <w:t xml:space="preserve">
(индексі 1-мұражай) </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мұражайлар қызметі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63"/>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типтес мәдениет мекемесінің қызметі</w:t>
            </w:r>
            <w:r>
              <w:br/>
            </w:r>
            <w:r>
              <w:rPr>
                <w:rFonts w:ascii="Times New Roman"/>
                <w:b w:val="false"/>
                <w:i w:val="false"/>
                <w:color w:val="000000"/>
                <w:sz w:val="20"/>
              </w:rPr>
              <w:t xml:space="preserve">
туралы есеп </w:t>
            </w:r>
            <w:r>
              <w:br/>
            </w:r>
            <w:r>
              <w:rPr>
                <w:rFonts w:ascii="Times New Roman"/>
                <w:b w:val="false"/>
                <w:i w:val="false"/>
                <w:color w:val="000000"/>
                <w:sz w:val="20"/>
              </w:rPr>
              <w:t>
(индексі 1-клуб)</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типтес мәдениет мекемелерінің қызметі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64"/>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қызметі туралы есеп </w:t>
            </w:r>
            <w:r>
              <w:br/>
            </w:r>
            <w:r>
              <w:rPr>
                <w:rFonts w:ascii="Times New Roman"/>
                <w:b w:val="false"/>
                <w:i w:val="false"/>
                <w:color w:val="000000"/>
                <w:sz w:val="20"/>
              </w:rPr>
              <w:t>
(индексі 1-кітапхана)</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қызметі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қаңтар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65"/>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Концерт қызметі туралы есеп </w:t>
            </w:r>
            <w:r>
              <w:br/>
            </w:r>
            <w:r>
              <w:rPr>
                <w:rFonts w:ascii="Times New Roman"/>
                <w:b w:val="false"/>
                <w:i w:val="false"/>
                <w:color w:val="000000"/>
                <w:sz w:val="20"/>
              </w:rPr>
              <w:t>
(индексі 1-концерт)</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 қызметі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66"/>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 көрсетуді және кинофильмдерді шығаруды жүзеге асыратын ұйымдардың қызметі туралы есеп </w:t>
            </w:r>
            <w:r>
              <w:br/>
            </w:r>
            <w:r>
              <w:rPr>
                <w:rFonts w:ascii="Times New Roman"/>
                <w:b w:val="false"/>
                <w:i w:val="false"/>
                <w:color w:val="000000"/>
                <w:sz w:val="20"/>
              </w:rPr>
              <w:t>
(индексі 1-кино)</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көрсетуді және кинофильмдерді шығаруды жүзеге асыратын ұйымдардың қызметі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Туризм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167"/>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8"/>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орындарының қызметі туралы есеп</w:t>
            </w:r>
            <w:r>
              <w:br/>
            </w:r>
            <w:r>
              <w:rPr>
                <w:rFonts w:ascii="Times New Roman"/>
                <w:b w:val="false"/>
                <w:i w:val="false"/>
                <w:color w:val="000000"/>
                <w:sz w:val="20"/>
              </w:rPr>
              <w:t>
(индексі 2-туризм)</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орындарының қызметі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25-күні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69"/>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 сапарларға жұмсаған шығыстары бойынша зерттеу сауалнамасы</w:t>
            </w:r>
            <w:r>
              <w:br/>
            </w:r>
            <w:r>
              <w:rPr>
                <w:rFonts w:ascii="Times New Roman"/>
                <w:b w:val="false"/>
                <w:i w:val="false"/>
                <w:color w:val="000000"/>
                <w:sz w:val="20"/>
              </w:rPr>
              <w:t xml:space="preserve">
(индексі Н-050) </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 сапарларға жұмсаған шығыстары туралы зерттеу</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70"/>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 зерттеу сауалнамасы</w:t>
            </w:r>
            <w:r>
              <w:br/>
            </w:r>
            <w:r>
              <w:rPr>
                <w:rFonts w:ascii="Times New Roman"/>
                <w:b w:val="false"/>
                <w:i w:val="false"/>
                <w:color w:val="000000"/>
                <w:sz w:val="20"/>
              </w:rPr>
              <w:t xml:space="preserve">
(индексі Н-060) </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 зерттеу</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5 шілде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Инновациялар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171"/>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2"/>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қызмет туралы есеп </w:t>
            </w:r>
            <w:r>
              <w:br/>
            </w:r>
            <w:r>
              <w:rPr>
                <w:rFonts w:ascii="Times New Roman"/>
                <w:b w:val="false"/>
                <w:i w:val="false"/>
                <w:color w:val="000000"/>
                <w:sz w:val="20"/>
              </w:rPr>
              <w:t>
(индексі 1-инновация)</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инновациялық қызметі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Ғылым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173"/>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4"/>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 және тәжірибелік-конструкторлық жұмыстар туралы есеп </w:t>
            </w:r>
            <w:r>
              <w:br/>
            </w:r>
            <w:r>
              <w:rPr>
                <w:rFonts w:ascii="Times New Roman"/>
                <w:b w:val="false"/>
                <w:i w:val="false"/>
                <w:color w:val="000000"/>
                <w:sz w:val="20"/>
              </w:rPr>
              <w:t>
(индексі 1-ғылым)</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ғылыми-техникалық қызмет туралы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0" w:id="175"/>
    <w:p>
      <w:pPr>
        <w:spacing w:after="0"/>
        <w:ind w:left="0"/>
        <w:jc w:val="both"/>
      </w:pPr>
      <w:r>
        <w:rPr>
          <w:rFonts w:ascii="Times New Roman"/>
          <w:b w:val="false"/>
          <w:i w:val="false"/>
          <w:color w:val="000000"/>
          <w:sz w:val="28"/>
        </w:rPr>
        <w:t>
      Ақпараттық-коммуникациялық технологиялар статистикасы</w:t>
      </w:r>
      <w:r>
        <w:br/>
      </w:r>
      <w:r>
        <w:rPr>
          <w:rFonts w:ascii="Times New Roman"/>
          <w:b w:val="false"/>
          <w:i w:val="false"/>
          <w:color w:val="000000"/>
          <w:sz w:val="28"/>
        </w:rPr>
        <w:t>
 </w:t>
      </w:r>
      <w:r>
        <w:br/>
      </w:r>
      <w:r>
        <w:rPr>
          <w:rFonts w:ascii="Times New Roman"/>
          <w:b w:val="false"/>
          <w:i w:val="false"/>
          <w:color w:val="000000"/>
          <w:sz w:val="28"/>
        </w:rPr>
        <w:t>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4404"/>
        <w:gridCol w:w="3160"/>
        <w:gridCol w:w="859"/>
        <w:gridCol w:w="1417"/>
        <w:gridCol w:w="1417"/>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6"/>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саласында ақпараттық-</w:t>
            </w:r>
            <w:r>
              <w:br/>
            </w:r>
            <w:r>
              <w:rPr>
                <w:rFonts w:ascii="Times New Roman"/>
                <w:b w:val="false"/>
                <w:i w:val="false"/>
                <w:color w:val="000000"/>
                <w:sz w:val="20"/>
              </w:rPr>
              <w:t>
коммуникациялық технологияларды</w:t>
            </w:r>
            <w:r>
              <w:br/>
            </w:r>
            <w:r>
              <w:rPr>
                <w:rFonts w:ascii="Times New Roman"/>
                <w:b w:val="false"/>
                <w:i w:val="false"/>
                <w:color w:val="000000"/>
                <w:sz w:val="20"/>
              </w:rPr>
              <w:t>
пайдалану туралы есеп</w:t>
            </w:r>
            <w:r>
              <w:br/>
            </w:r>
            <w:r>
              <w:rPr>
                <w:rFonts w:ascii="Times New Roman"/>
                <w:b w:val="false"/>
                <w:i w:val="false"/>
                <w:color w:val="000000"/>
                <w:sz w:val="20"/>
              </w:rPr>
              <w:t>
(индексі 1-ақпарат)</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саласында ақпараттық-коммуникациялық технологияларды пайдалану туралы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77"/>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 ақпараттық-коммуникациялық технологияларды пайдалану туралы есеп </w:t>
            </w:r>
            <w:r>
              <w:br/>
            </w:r>
            <w:r>
              <w:rPr>
                <w:rFonts w:ascii="Times New Roman"/>
                <w:b w:val="false"/>
                <w:i w:val="false"/>
                <w:color w:val="000000"/>
                <w:sz w:val="20"/>
              </w:rPr>
              <w:t>
(индексі 3-ақпарат)</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ақпараттық-коммуникациялық технологияларды пайдалану туралы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78"/>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 ақпараттық-коммуникациялық технологияларды пайдалануы бойынша зерттеу сауалнамасы </w:t>
            </w:r>
            <w:r>
              <w:br/>
            </w:r>
            <w:r>
              <w:rPr>
                <w:rFonts w:ascii="Times New Roman"/>
                <w:b w:val="false"/>
                <w:i w:val="false"/>
                <w:color w:val="000000"/>
                <w:sz w:val="20"/>
              </w:rPr>
              <w:t>
(индексі Н-020)</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ақпараттық-коммуникациялық технологияларды пайдалануы туралы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Еңбек және жұмыспен қамту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179"/>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0"/>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w:t>
            </w:r>
            <w:r>
              <w:br/>
            </w:r>
            <w:r>
              <w:rPr>
                <w:rFonts w:ascii="Times New Roman"/>
                <w:b w:val="false"/>
                <w:i w:val="false"/>
                <w:color w:val="000000"/>
                <w:sz w:val="20"/>
              </w:rPr>
              <w:t>
(индексі 1-Т)</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10-күні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81"/>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w:t>
            </w:r>
            <w:r>
              <w:br/>
            </w:r>
            <w:r>
              <w:rPr>
                <w:rFonts w:ascii="Times New Roman"/>
                <w:b w:val="false"/>
                <w:i w:val="false"/>
                <w:color w:val="000000"/>
                <w:sz w:val="20"/>
              </w:rPr>
              <w:t>
(индексі 1-Т)</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82"/>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жекелеген лауазымдары мен кәсіптері бойынша жалақы мөлшері туралы есеп</w:t>
            </w:r>
            <w:r>
              <w:br/>
            </w:r>
            <w:r>
              <w:rPr>
                <w:rFonts w:ascii="Times New Roman"/>
                <w:b w:val="false"/>
                <w:i w:val="false"/>
                <w:color w:val="000000"/>
                <w:sz w:val="20"/>
              </w:rPr>
              <w:t>
(индексі 2-Т (ПРОФ)</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жекелеген лауазымдары мен кәсіптері бойынша жалақы мөлшері туралы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қазан</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83"/>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басқа да қолайсыз еңбек жағдайларында жұмыс істейтін қызметкерлердің саны туралы есеп</w:t>
            </w:r>
            <w:r>
              <w:br/>
            </w:r>
            <w:r>
              <w:rPr>
                <w:rFonts w:ascii="Times New Roman"/>
                <w:b w:val="false"/>
                <w:i w:val="false"/>
                <w:color w:val="000000"/>
                <w:sz w:val="20"/>
              </w:rPr>
              <w:t>
(индексі 1-Т (Еңбек жағдайы)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басқа да қолайсыз еңбек жағдайларында жұмыс істейтін қызметкерлердің саны туралы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84"/>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 есептелген жалақы мөлшері бойынша бөлу туралы</w:t>
            </w:r>
            <w:r>
              <w:br/>
            </w:r>
            <w:r>
              <w:rPr>
                <w:rFonts w:ascii="Times New Roman"/>
                <w:b w:val="false"/>
                <w:i w:val="false"/>
                <w:color w:val="000000"/>
                <w:sz w:val="20"/>
              </w:rPr>
              <w:t>
(индексі 1-Т (ЗП)</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 есептелген жалақы мөлшері бойынша бөлу туралы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жылда бір рет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85"/>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кәсіпорындардағы кадрларға қажеттілік және саны туралы есеп</w:t>
            </w:r>
            <w:r>
              <w:br/>
            </w:r>
            <w:r>
              <w:rPr>
                <w:rFonts w:ascii="Times New Roman"/>
                <w:b w:val="false"/>
                <w:i w:val="false"/>
                <w:color w:val="000000"/>
                <w:sz w:val="20"/>
              </w:rPr>
              <w:t>
(индексі 1-Т (бос жұмыс орны)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кәсіпорындардағы кадрларға қажеттілік және саны туралы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p>
        </w:tc>
      </w:tr>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86"/>
        </w:tc>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қамтылуын іріктеп зерттеу сауалнамасы</w:t>
            </w:r>
            <w:r>
              <w:br/>
            </w:r>
            <w:r>
              <w:rPr>
                <w:rFonts w:ascii="Times New Roman"/>
                <w:b w:val="false"/>
                <w:i w:val="false"/>
                <w:color w:val="000000"/>
                <w:sz w:val="20"/>
              </w:rPr>
              <w:t>
(индексі Т-001)</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қамтылуын іріктеп зерттеу</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20 сәуір,</w:t>
            </w:r>
            <w:r>
              <w:br/>
            </w:r>
            <w:r>
              <w:rPr>
                <w:rFonts w:ascii="Times New Roman"/>
                <w:b w:val="false"/>
                <w:i w:val="false"/>
                <w:color w:val="000000"/>
                <w:sz w:val="20"/>
              </w:rPr>
              <w:t>
18 мамыр,</w:t>
            </w:r>
            <w:r>
              <w:br/>
            </w:r>
            <w:r>
              <w:rPr>
                <w:rFonts w:ascii="Times New Roman"/>
                <w:b w:val="false"/>
                <w:i w:val="false"/>
                <w:color w:val="000000"/>
                <w:sz w:val="20"/>
              </w:rPr>
              <w:t>
15 маусым,</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17 тамыз,</w:t>
            </w:r>
            <w:r>
              <w:br/>
            </w:r>
            <w:r>
              <w:rPr>
                <w:rFonts w:ascii="Times New Roman"/>
                <w:b w:val="false"/>
                <w:i w:val="false"/>
                <w:color w:val="000000"/>
                <w:sz w:val="20"/>
              </w:rPr>
              <w:t>
21 қыркүйек,</w:t>
            </w:r>
            <w:r>
              <w:br/>
            </w:r>
            <w:r>
              <w:rPr>
                <w:rFonts w:ascii="Times New Roman"/>
                <w:b w:val="false"/>
                <w:i w:val="false"/>
                <w:color w:val="000000"/>
                <w:sz w:val="20"/>
              </w:rPr>
              <w:t>
19 қазан,</w:t>
            </w:r>
            <w:r>
              <w:br/>
            </w:r>
            <w:r>
              <w:rPr>
                <w:rFonts w:ascii="Times New Roman"/>
                <w:b w:val="false"/>
                <w:i w:val="false"/>
                <w:color w:val="000000"/>
                <w:sz w:val="20"/>
              </w:rPr>
              <w:t>
16 қараша,</w:t>
            </w:r>
            <w:r>
              <w:br/>
            </w:r>
            <w:r>
              <w:rPr>
                <w:rFonts w:ascii="Times New Roman"/>
                <w:b w:val="false"/>
                <w:i w:val="false"/>
                <w:color w:val="000000"/>
                <w:sz w:val="20"/>
              </w:rPr>
              <w:t>
21 желтоқсан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қамтылуын іріктеп зерттеу</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w:t>
            </w:r>
            <w:r>
              <w:br/>
            </w:r>
            <w:r>
              <w:rPr>
                <w:rFonts w:ascii="Times New Roman"/>
                <w:b w:val="false"/>
                <w:i w:val="false"/>
                <w:color w:val="000000"/>
                <w:sz w:val="20"/>
              </w:rPr>
              <w:t>
бір рет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r>
              <w:br/>
            </w:r>
            <w:r>
              <w:rPr>
                <w:rFonts w:ascii="Times New Roman"/>
                <w:b w:val="false"/>
                <w:i w:val="false"/>
                <w:color w:val="000000"/>
                <w:sz w:val="20"/>
              </w:rPr>
              <w:t>
27 мамыр,</w:t>
            </w:r>
            <w:r>
              <w:br/>
            </w:r>
            <w:r>
              <w:rPr>
                <w:rFonts w:ascii="Times New Roman"/>
                <w:b w:val="false"/>
                <w:i w:val="false"/>
                <w:color w:val="000000"/>
                <w:sz w:val="20"/>
              </w:rPr>
              <w:t>
26 тамыз,</w:t>
            </w:r>
            <w:r>
              <w:br/>
            </w:r>
            <w:r>
              <w:rPr>
                <w:rFonts w:ascii="Times New Roman"/>
                <w:b w:val="false"/>
                <w:i w:val="false"/>
                <w:color w:val="000000"/>
                <w:sz w:val="20"/>
              </w:rPr>
              <w:t>
25 қараша</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87"/>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Лайықты еңбек</w:t>
            </w:r>
            <w:r>
              <w:br/>
            </w:r>
            <w:r>
              <w:rPr>
                <w:rFonts w:ascii="Times New Roman"/>
                <w:b w:val="false"/>
                <w:i w:val="false"/>
                <w:color w:val="000000"/>
                <w:sz w:val="20"/>
              </w:rPr>
              <w:t>
(индексі Т-004)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«Лайықты еңбек» Т-001 нысанына модуль</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қараша</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Баға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188"/>
        </w:tc>
      </w:tr>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9"/>
        </w:tc>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 жылы тұтыну тауарлары мен ақылы қызметтердің бағаларын тіркеу дәптері</w:t>
            </w:r>
            <w:r>
              <w:br/>
            </w:r>
            <w:r>
              <w:rPr>
                <w:rFonts w:ascii="Times New Roman"/>
                <w:b w:val="false"/>
                <w:i w:val="false"/>
                <w:color w:val="000000"/>
                <w:sz w:val="20"/>
              </w:rPr>
              <w:t>
(индексі Ц-101)</w:t>
            </w:r>
            <w:r>
              <w:br/>
            </w:r>
            <w:r>
              <w:rPr>
                <w:rFonts w:ascii="Times New Roman"/>
                <w:b w:val="false"/>
                <w:i w:val="false"/>
                <w:color w:val="000000"/>
                <w:sz w:val="20"/>
              </w:rPr>
              <w:t>
Тұтыну тауарлары мен қызметтердің бағаларын тіркеуге арналған деректерді енгізудің электрондық нысаны (индексі Ц-101э)</w:t>
            </w:r>
            <w:r>
              <w:br/>
            </w:r>
            <w:r>
              <w:rPr>
                <w:rFonts w:ascii="Times New Roman"/>
                <w:b w:val="false"/>
                <w:i w:val="false"/>
                <w:color w:val="000000"/>
                <w:sz w:val="20"/>
              </w:rPr>
              <w:t>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бағасының индексін есептеу үшін тұтыну тауарлары мен ақылы қызметтердің бағасы:</w:t>
            </w:r>
            <w:r>
              <w:br/>
            </w:r>
            <w:r>
              <w:rPr>
                <w:rFonts w:ascii="Times New Roman"/>
                <w:b w:val="false"/>
                <w:i w:val="false"/>
                <w:color w:val="000000"/>
                <w:sz w:val="20"/>
              </w:rPr>
              <w:t>
азық-түлік тауарлары</w:t>
            </w:r>
            <w:r>
              <w:br/>
            </w:r>
            <w:r>
              <w:rPr>
                <w:rFonts w:ascii="Times New Roman"/>
                <w:b w:val="false"/>
                <w:i w:val="false"/>
                <w:color w:val="000000"/>
                <w:sz w:val="20"/>
              </w:rPr>
              <w:t>
азық-түлік емес тауарлар</w:t>
            </w:r>
            <w:r>
              <w:br/>
            </w:r>
            <w:r>
              <w:rPr>
                <w:rFonts w:ascii="Times New Roman"/>
                <w:b w:val="false"/>
                <w:i w:val="false"/>
                <w:color w:val="000000"/>
                <w:sz w:val="20"/>
              </w:rPr>
              <w:t>
ақылы қызметтер</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15-25-күндері</w:t>
            </w:r>
            <w:r>
              <w:br/>
            </w:r>
            <w:r>
              <w:rPr>
                <w:rFonts w:ascii="Times New Roman"/>
                <w:b w:val="false"/>
                <w:i w:val="false"/>
                <w:color w:val="000000"/>
                <w:sz w:val="20"/>
              </w:rPr>
              <w:t>
7-23-күндері</w:t>
            </w:r>
            <w:r>
              <w:br/>
            </w:r>
            <w:r>
              <w:rPr>
                <w:rFonts w:ascii="Times New Roman"/>
                <w:b w:val="false"/>
                <w:i w:val="false"/>
                <w:color w:val="000000"/>
                <w:sz w:val="20"/>
              </w:rPr>
              <w:t>
7-22-күндері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ең төменгі деңгейі шамасының құрамына кіретін жекелеген азық-түлік тауарларының бағасы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18-22-күндері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жекелеген шекаралас қалаларындағы тамақ өнімдерінің бағасы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20-25-күндері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 орталықтарындағы тауарлар мен ақылы қызметтердің бағасы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тоқсанның соңғы айының</w:t>
            </w:r>
            <w:r>
              <w:br/>
            </w:r>
            <w:r>
              <w:rPr>
                <w:rFonts w:ascii="Times New Roman"/>
                <w:b w:val="false"/>
                <w:i w:val="false"/>
                <w:color w:val="000000"/>
                <w:sz w:val="20"/>
              </w:rPr>
              <w:t>
18-22-күндері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қалалардағы әлеуметтік маңызы бар азық-түлік тауарларының бағасы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сейсенбі күні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салғастырулар бағдарламасы үшін арнайы тізбе бойынша тұтыну тауарлары мен қызметтердің бағасы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7-20-күндері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90"/>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 жылы тұрғын үй бағаларын тіркеу дәптері (индексі 1-ЦРЖ)</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нарығындағы баға</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20-күні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91"/>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өнеркәсіп өнімдерінің және өндірістік сипаттағы қызметтердің бағасы туралы есебі</w:t>
            </w:r>
            <w:r>
              <w:br/>
            </w:r>
            <w:r>
              <w:rPr>
                <w:rFonts w:ascii="Times New Roman"/>
                <w:b w:val="false"/>
                <w:i w:val="false"/>
                <w:color w:val="000000"/>
                <w:sz w:val="20"/>
              </w:rPr>
              <w:t>
(индексі 1-ЦП)</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кәсіпорындардың өнеркәсіп өнімдері және өндірістік сипаттағы қызметтердің бағасы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16-күні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92"/>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сүрек және cоған байланысты қызметтердің бағасы туралы есеп</w:t>
            </w:r>
            <w:r>
              <w:br/>
            </w:r>
            <w:r>
              <w:rPr>
                <w:rFonts w:ascii="Times New Roman"/>
                <w:b w:val="false"/>
                <w:i w:val="false"/>
                <w:color w:val="000000"/>
                <w:sz w:val="20"/>
              </w:rPr>
              <w:t>
(индексі 1-ЦП (орман)</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сүрек және соған байланысты қызметтердің бағасы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23-күні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93"/>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мақсатта сатып алынған өнімдердің (қызметтердің) бағасы туралы есеп</w:t>
            </w:r>
            <w:r>
              <w:br/>
            </w:r>
            <w:r>
              <w:rPr>
                <w:rFonts w:ascii="Times New Roman"/>
                <w:b w:val="false"/>
                <w:i w:val="false"/>
                <w:color w:val="000000"/>
                <w:sz w:val="20"/>
              </w:rPr>
              <w:t>
(индексі 2- ЦП)</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мақсатта сатып алынған өнімдердің (қызметтердің) бағасы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15-күні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94"/>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тауарлардың көтерме сауда (жеткізілім) бағасы туралы есеп </w:t>
            </w:r>
            <w:r>
              <w:br/>
            </w:r>
            <w:r>
              <w:rPr>
                <w:rFonts w:ascii="Times New Roman"/>
                <w:b w:val="false"/>
                <w:i w:val="false"/>
                <w:color w:val="000000"/>
                <w:sz w:val="20"/>
              </w:rPr>
              <w:t>
(индексі 1-Ц (көтерме)</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тауарлардың көтерме сауда (жеткізілім) бағасы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22-күні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95"/>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жылжымайтын мүлікті жалға беру бағасы туралы есеп </w:t>
            </w:r>
            <w:r>
              <w:br/>
            </w:r>
            <w:r>
              <w:rPr>
                <w:rFonts w:ascii="Times New Roman"/>
                <w:b w:val="false"/>
                <w:i w:val="false"/>
                <w:color w:val="000000"/>
                <w:sz w:val="20"/>
              </w:rPr>
              <w:t>
(индексі 1-Ц (жалға беру)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мүлікті жалға беру бағасы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15-күні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96"/>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байланыс қызметтерінің тарифтері туралы есеп</w:t>
            </w:r>
            <w:r>
              <w:br/>
            </w:r>
            <w:r>
              <w:rPr>
                <w:rFonts w:ascii="Times New Roman"/>
                <w:b w:val="false"/>
                <w:i w:val="false"/>
                <w:color w:val="000000"/>
                <w:sz w:val="20"/>
              </w:rPr>
              <w:t>
(индексі 1-тариф (байланыс)</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байланыс қызметтерінің тарифтері</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21-күні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7"/>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97"/>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пошталық қызметтердің тарифтері туралы есеп</w:t>
            </w:r>
            <w:r>
              <w:br/>
            </w:r>
            <w:r>
              <w:rPr>
                <w:rFonts w:ascii="Times New Roman"/>
                <w:b w:val="false"/>
                <w:i w:val="false"/>
                <w:color w:val="000000"/>
                <w:sz w:val="20"/>
              </w:rPr>
              <w:t>
(индексі 1-тариф (пошта)</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пошталық қызметтердің тарифтері</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21-күні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98"/>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көрсетілген курьерлік қызметтердің тарифтері туралы есеп </w:t>
            </w:r>
            <w:r>
              <w:br/>
            </w:r>
            <w:r>
              <w:rPr>
                <w:rFonts w:ascii="Times New Roman"/>
                <w:b w:val="false"/>
                <w:i w:val="false"/>
                <w:color w:val="000000"/>
                <w:sz w:val="20"/>
              </w:rPr>
              <w:t>
(индексі 1-тариф (курьер)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курьерлік қызметтердің тарифтері</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21-күні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99"/>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кәсіпорындарының жүк тасымалдау тарифтері туралы есеп</w:t>
            </w:r>
            <w:r>
              <w:br/>
            </w:r>
            <w:r>
              <w:rPr>
                <w:rFonts w:ascii="Times New Roman"/>
                <w:b w:val="false"/>
                <w:i w:val="false"/>
                <w:color w:val="000000"/>
                <w:sz w:val="20"/>
              </w:rPr>
              <w:t>
(индексі 1- тариф (әуе)</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кәсіпорындарының жүк тасымалдау тарифтері</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15-күні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00"/>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кәсіпорындарының жүк тасымалдау тарифтері туралы есеп</w:t>
            </w:r>
            <w:r>
              <w:br/>
            </w:r>
            <w:r>
              <w:rPr>
                <w:rFonts w:ascii="Times New Roman"/>
                <w:b w:val="false"/>
                <w:i w:val="false"/>
                <w:color w:val="000000"/>
                <w:sz w:val="20"/>
              </w:rPr>
              <w:t>
(индексі 1-тариф (теміржол)</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кәсіпорындарының жүк тасымалдау тарифтері</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15-күні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1"/>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кәсіпорындарының жүк тасымалдау тарифтері туралы есеп</w:t>
            </w:r>
            <w:r>
              <w:br/>
            </w:r>
            <w:r>
              <w:rPr>
                <w:rFonts w:ascii="Times New Roman"/>
                <w:b w:val="false"/>
                <w:i w:val="false"/>
                <w:color w:val="000000"/>
                <w:sz w:val="20"/>
              </w:rPr>
              <w:t>
(индексі 1-тариф (автомобиль)</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кәсіпорындарының жүк тасымалдау тарифтері</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16-күні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02"/>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көлігі кәсіпорындарының жүк тасымалдау тарифтері туралы есеп</w:t>
            </w:r>
            <w:r>
              <w:br/>
            </w:r>
            <w:r>
              <w:rPr>
                <w:rFonts w:ascii="Times New Roman"/>
                <w:b w:val="false"/>
                <w:i w:val="false"/>
                <w:color w:val="000000"/>
                <w:sz w:val="20"/>
              </w:rPr>
              <w:t>
(индексі 1-тариф (құбыр)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көлігі кәсіпорындарының жүк тасымалдау тарифтері</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15-күні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03"/>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 кәсіпорындарының жүк тасымалдау тарифтері туралы есеп</w:t>
            </w:r>
            <w:r>
              <w:br/>
            </w:r>
            <w:r>
              <w:rPr>
                <w:rFonts w:ascii="Times New Roman"/>
                <w:b w:val="false"/>
                <w:i w:val="false"/>
                <w:color w:val="000000"/>
                <w:sz w:val="20"/>
              </w:rPr>
              <w:t>
(индексі 1-тариф (ішкі су)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 кәсіпорындарының жүк тасымалдау тарифтері</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15-күні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4"/>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04"/>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құрылыс материалдарының, бөлшектер мен конструкциялардың бағасы туралы есеп</w:t>
            </w:r>
            <w:r>
              <w:br/>
            </w:r>
            <w:r>
              <w:rPr>
                <w:rFonts w:ascii="Times New Roman"/>
                <w:b w:val="false"/>
                <w:i w:val="false"/>
                <w:color w:val="000000"/>
                <w:sz w:val="20"/>
              </w:rPr>
              <w:t>
(индексі 1- ЦСМ)</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құрылыс материалдарының, бөлшектер мен конструкциялардың бағасы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20-күні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5"/>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205"/>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ауылшаруашылық өнімінің және ауылшаруашылық құралымдарына арналған қызметтердің бағасы туралы есеп</w:t>
            </w:r>
            <w:r>
              <w:br/>
            </w:r>
            <w:r>
              <w:rPr>
                <w:rFonts w:ascii="Times New Roman"/>
                <w:b w:val="false"/>
                <w:i w:val="false"/>
                <w:color w:val="000000"/>
                <w:sz w:val="20"/>
              </w:rPr>
              <w:t>
(индексі 1-ЦСХ)</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ауылшаруашылық өнімінің және ауылшаруашылық құралымдарына арналған қызметтердің бағасы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16-күні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6"/>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206"/>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 жылы базарлардағы ауыл шаруашылығы өнімінің бағасын тіркеу дәптері</w:t>
            </w:r>
            <w:r>
              <w:br/>
            </w:r>
            <w:r>
              <w:rPr>
                <w:rFonts w:ascii="Times New Roman"/>
                <w:b w:val="false"/>
                <w:i w:val="false"/>
                <w:color w:val="000000"/>
                <w:sz w:val="20"/>
              </w:rPr>
              <w:t>
(индексі Ц-200)</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базарлардағы ауыл шаруашылығы өнімінің бағасын тіркеу</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7-24-күні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7"/>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207"/>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акваөсіру өнімінің бағасы туралы есеп</w:t>
            </w:r>
            <w:r>
              <w:br/>
            </w:r>
            <w:r>
              <w:rPr>
                <w:rFonts w:ascii="Times New Roman"/>
                <w:b w:val="false"/>
                <w:i w:val="false"/>
                <w:color w:val="000000"/>
                <w:sz w:val="20"/>
              </w:rPr>
              <w:t>
(индексі 1-ЦП (балық)</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акваөсіру өнімінің бағасы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8"/>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208"/>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қорларының әлеуметтік маңызы бар азық-түлік тауарларын сатып алу және өткізу бағасы мен көлемі туралы есеп</w:t>
            </w:r>
            <w:r>
              <w:br/>
            </w:r>
            <w:r>
              <w:rPr>
                <w:rFonts w:ascii="Times New Roman"/>
                <w:b w:val="false"/>
                <w:i w:val="false"/>
                <w:color w:val="000000"/>
                <w:sz w:val="20"/>
              </w:rPr>
              <w:t>
(индексі 1-СФ)</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қорларының әлеуметтік маңызы бар азық-түлік тауарларын сатып алу және өткізу бағасы мен көлемі</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3-күні</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9"/>
          <w:p>
            <w:pPr>
              <w:spacing w:after="20"/>
              <w:ind w:left="20"/>
              <w:jc w:val="both"/>
            </w:pPr>
            <w:r>
              <w:rPr>
                <w:rFonts w:ascii="Times New Roman"/>
                <w:b w:val="false"/>
                <w:i w:val="false"/>
                <w:color w:val="000000"/>
                <w:sz w:val="20"/>
              </w:rPr>
              <w:t>
Кәсіпорындардың қаржысы</w:t>
            </w:r>
            <w:r>
              <w:br/>
            </w:r>
            <w:r>
              <w:rPr>
                <w:rFonts w:ascii="Times New Roman"/>
                <w:b w:val="false"/>
                <w:i w:val="false"/>
                <w:color w:val="000000"/>
                <w:sz w:val="20"/>
              </w:rPr>
              <w:t>
 </w:t>
            </w:r>
            <w:r>
              <w:br/>
            </w:r>
            <w:r>
              <w:rPr>
                <w:rFonts w:ascii="Times New Roman"/>
                <w:b w:val="false"/>
                <w:i w:val="false"/>
                <w:color w:val="000000"/>
                <w:sz w:val="20"/>
              </w:rPr>
              <w:t>
 </w:t>
            </w:r>
          </w:p>
          <w:bookmarkEnd w:id="209"/>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0"/>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қаржы-шаруашылық қызметі туралы есеп </w:t>
            </w:r>
            <w:r>
              <w:br/>
            </w:r>
            <w:r>
              <w:rPr>
                <w:rFonts w:ascii="Times New Roman"/>
                <w:b w:val="false"/>
                <w:i w:val="false"/>
                <w:color w:val="000000"/>
                <w:sz w:val="20"/>
              </w:rPr>
              <w:t>
(индексі 1-ПФ)</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сәуір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11"/>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 есеп</w:t>
            </w:r>
            <w:r>
              <w:br/>
            </w:r>
            <w:r>
              <w:rPr>
                <w:rFonts w:ascii="Times New Roman"/>
                <w:b w:val="false"/>
                <w:i w:val="false"/>
                <w:color w:val="000000"/>
                <w:sz w:val="20"/>
              </w:rPr>
              <w:t>
(индексі 1-ПФ)</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25-күні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12"/>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 есеп</w:t>
            </w:r>
            <w:r>
              <w:br/>
            </w:r>
            <w:r>
              <w:rPr>
                <w:rFonts w:ascii="Times New Roman"/>
                <w:b w:val="false"/>
                <w:i w:val="false"/>
                <w:color w:val="000000"/>
                <w:sz w:val="20"/>
              </w:rPr>
              <w:t>
(индексі 1-МКО)</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13"/>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 есеп</w:t>
            </w:r>
            <w:r>
              <w:br/>
            </w:r>
            <w:r>
              <w:rPr>
                <w:rFonts w:ascii="Times New Roman"/>
                <w:b w:val="false"/>
                <w:i w:val="false"/>
                <w:color w:val="000000"/>
                <w:sz w:val="20"/>
              </w:rPr>
              <w:t>
(индексі 1-МКО)</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25-күні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14"/>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кәсіпорын қызметі туралы есеп </w:t>
            </w:r>
            <w:r>
              <w:br/>
            </w:r>
            <w:r>
              <w:rPr>
                <w:rFonts w:ascii="Times New Roman"/>
                <w:b w:val="false"/>
                <w:i w:val="false"/>
                <w:color w:val="000000"/>
                <w:sz w:val="20"/>
              </w:rPr>
              <w:t>
(индексі 2-МП)</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5"/>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15"/>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 есеп</w:t>
            </w:r>
            <w:r>
              <w:br/>
            </w:r>
            <w:r>
              <w:rPr>
                <w:rFonts w:ascii="Times New Roman"/>
                <w:b w:val="false"/>
                <w:i w:val="false"/>
                <w:color w:val="000000"/>
                <w:sz w:val="20"/>
              </w:rPr>
              <w:t>
(индексі 2-МП)</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25-күні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6"/>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16"/>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жағдайы туралы есеп</w:t>
            </w:r>
            <w:r>
              <w:br/>
            </w:r>
            <w:r>
              <w:rPr>
                <w:rFonts w:ascii="Times New Roman"/>
                <w:b w:val="false"/>
                <w:i w:val="false"/>
                <w:color w:val="000000"/>
                <w:sz w:val="20"/>
              </w:rPr>
              <w:t xml:space="preserve">
(индексі 11)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жағдайы туралы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7"/>
          <w:p>
            <w:pPr>
              <w:spacing w:after="20"/>
              <w:ind w:left="20"/>
              <w:jc w:val="both"/>
            </w:pPr>
            <w:r>
              <w:rPr>
                <w:rFonts w:ascii="Times New Roman"/>
                <w:b w:val="false"/>
                <w:i w:val="false"/>
                <w:color w:val="000000"/>
                <w:sz w:val="20"/>
              </w:rPr>
              <w:t>
Конъюнктуралық зерттеулер</w:t>
            </w:r>
            <w:r>
              <w:br/>
            </w:r>
            <w:r>
              <w:rPr>
                <w:rFonts w:ascii="Times New Roman"/>
                <w:b w:val="false"/>
                <w:i w:val="false"/>
                <w:color w:val="000000"/>
                <w:sz w:val="20"/>
              </w:rPr>
              <w:t>
 </w:t>
            </w:r>
          </w:p>
          <w:bookmarkEnd w:id="217"/>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8"/>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қызметін конъюнктуралық зерттеу сауалнамасы</w:t>
            </w:r>
            <w:r>
              <w:br/>
            </w:r>
            <w:r>
              <w:rPr>
                <w:rFonts w:ascii="Times New Roman"/>
                <w:b w:val="false"/>
                <w:i w:val="false"/>
                <w:color w:val="000000"/>
                <w:sz w:val="20"/>
              </w:rPr>
              <w:t>
(индексі КП-001)</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қызметін конъюнктуралық зерттеу</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19"/>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кәсіпорындарының қызметін конъюнктуралық зерттеу сауалнамасы</w:t>
            </w:r>
            <w:r>
              <w:br/>
            </w:r>
            <w:r>
              <w:rPr>
                <w:rFonts w:ascii="Times New Roman"/>
                <w:b w:val="false"/>
                <w:i w:val="false"/>
                <w:color w:val="000000"/>
                <w:sz w:val="20"/>
              </w:rPr>
              <w:t>
(индексі КС-001)</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кәсіпорындарының қызметін конъюнктуралық зерттеу</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20"/>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ұйымдарының қызметін конъюнктуралық зерттеу сауалнамасы </w:t>
            </w:r>
            <w:r>
              <w:br/>
            </w:r>
            <w:r>
              <w:rPr>
                <w:rFonts w:ascii="Times New Roman"/>
                <w:b w:val="false"/>
                <w:i w:val="false"/>
                <w:color w:val="000000"/>
                <w:sz w:val="20"/>
              </w:rPr>
              <w:t>
(индексі КС-002)</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ұйымдарының қызметін конъюнктуралық зерттеу</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21"/>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кәсіпорындарының қызметін конъюнктуралық зерттеу сауалнамасы</w:t>
            </w:r>
            <w:r>
              <w:br/>
            </w:r>
            <w:r>
              <w:rPr>
                <w:rFonts w:ascii="Times New Roman"/>
                <w:b w:val="false"/>
                <w:i w:val="false"/>
                <w:color w:val="000000"/>
                <w:sz w:val="20"/>
              </w:rPr>
              <w:t>
(индексі КСВ-1)</w:t>
            </w:r>
            <w:r>
              <w:br/>
            </w:r>
            <w:r>
              <w:rPr>
                <w:rFonts w:ascii="Times New Roman"/>
                <w:b w:val="false"/>
                <w:i w:val="false"/>
                <w:color w:val="000000"/>
                <w:sz w:val="20"/>
              </w:rPr>
              <w:t>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кәсіпорындарының қызметін конъюнктуралық зерттеу</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22"/>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кәсіпорындарының қызметін конъюнктуралық зерттеу сауалнамасы</w:t>
            </w:r>
            <w:r>
              <w:br/>
            </w:r>
            <w:r>
              <w:rPr>
                <w:rFonts w:ascii="Times New Roman"/>
                <w:b w:val="false"/>
                <w:i w:val="false"/>
                <w:color w:val="000000"/>
                <w:sz w:val="20"/>
              </w:rPr>
              <w:t>
(индексі КТ-001)</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кәсіпорындарының қызметін конъюнктуралық зерттеу</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23"/>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кәсіпорындарының қызметін конъюнктуралық зерттеу сауалнамасы</w:t>
            </w:r>
            <w:r>
              <w:br/>
            </w:r>
            <w:r>
              <w:rPr>
                <w:rFonts w:ascii="Times New Roman"/>
                <w:b w:val="false"/>
                <w:i w:val="false"/>
                <w:color w:val="000000"/>
                <w:sz w:val="20"/>
              </w:rPr>
              <w:t xml:space="preserve">
(индексі КТР-1)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кәсіпорындарының қызметін конъюнктуралық зерттеу</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24"/>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ұйымдардың қызметін конъюнктуралық зерттеу сауалнамасы</w:t>
            </w:r>
            <w:r>
              <w:br/>
            </w:r>
            <w:r>
              <w:rPr>
                <w:rFonts w:ascii="Times New Roman"/>
                <w:b w:val="false"/>
                <w:i w:val="false"/>
                <w:color w:val="000000"/>
                <w:sz w:val="20"/>
              </w:rPr>
              <w:t>
(индексі КТУ-001)</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ұйымдардың қызметін конъюнктуралық зерттеу</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статистикасы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000"/>
        <w:gridCol w:w="3628"/>
        <w:gridCol w:w="894"/>
        <w:gridCol w:w="1885"/>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25"/>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туралы есеп (индексі 1-НК)</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туралы</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26"/>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туралы есеп </w:t>
            </w:r>
            <w:r>
              <w:br/>
            </w:r>
            <w:r>
              <w:rPr>
                <w:rFonts w:ascii="Times New Roman"/>
                <w:b w:val="false"/>
                <w:i w:val="false"/>
                <w:color w:val="000000"/>
                <w:sz w:val="20"/>
              </w:rPr>
              <w:t>
(индексі 2-НК)</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туралы</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27"/>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есебі</w:t>
            </w:r>
            <w:r>
              <w:br/>
            </w:r>
            <w:r>
              <w:rPr>
                <w:rFonts w:ascii="Times New Roman"/>
                <w:b w:val="false"/>
                <w:i w:val="false"/>
                <w:color w:val="000000"/>
                <w:sz w:val="20"/>
              </w:rPr>
              <w:t>
(индексі 3-НК)</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туралы</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28"/>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қаржы-шаруашылық қызметінің негізгі көрсеткіштері туралы есеп</w:t>
            </w:r>
            <w:r>
              <w:br/>
            </w:r>
            <w:r>
              <w:rPr>
                <w:rFonts w:ascii="Times New Roman"/>
                <w:b w:val="false"/>
                <w:i w:val="false"/>
                <w:color w:val="000000"/>
                <w:sz w:val="20"/>
              </w:rPr>
              <w:t>
(индексі Әлеуметтік қаржы (білім беру)</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қаржы-шаруашылық қызметінің негізгі көрсеткіштері туралы</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29"/>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көрсеткен қызметтерінің көлемі туралы есеп</w:t>
            </w:r>
            <w:r>
              <w:br/>
            </w:r>
            <w:r>
              <w:rPr>
                <w:rFonts w:ascii="Times New Roman"/>
                <w:b w:val="false"/>
                <w:i w:val="false"/>
                <w:color w:val="000000"/>
                <w:sz w:val="20"/>
              </w:rPr>
              <w:t>
(индексі Білім беру қызметтері)</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көрсеткен қызметтерінің көлемі туралы</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10-күні</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30"/>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Мульти-индикаторлық кластерлік зерттеу сұрақнамасы </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көптеген көрсеткіштер бойынша кластерлік зерттеу</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қараша</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1"/>
          <w:p>
            <w:pPr>
              <w:spacing w:after="20"/>
              <w:ind w:left="20"/>
              <w:jc w:val="both"/>
            </w:pPr>
            <w:r>
              <w:rPr>
                <w:rFonts w:ascii="Times New Roman"/>
                <w:b w:val="false"/>
                <w:i w:val="false"/>
                <w:color w:val="000000"/>
                <w:sz w:val="20"/>
              </w:rPr>
              <w:t>
Денсаулық сақтау статистикасы</w:t>
            </w:r>
            <w:r>
              <w:br/>
            </w:r>
            <w:r>
              <w:rPr>
                <w:rFonts w:ascii="Times New Roman"/>
                <w:b w:val="false"/>
                <w:i w:val="false"/>
                <w:color w:val="000000"/>
                <w:sz w:val="20"/>
              </w:rPr>
              <w:t>
 </w:t>
            </w:r>
          </w:p>
          <w:bookmarkEnd w:id="231"/>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2"/>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ұйымының қаржы-шаруашылық қызметінің негізгі көрсеткіштері туралы есеп </w:t>
            </w:r>
            <w:r>
              <w:br/>
            </w:r>
            <w:r>
              <w:rPr>
                <w:rFonts w:ascii="Times New Roman"/>
                <w:b w:val="false"/>
                <w:i w:val="false"/>
                <w:color w:val="000000"/>
                <w:sz w:val="20"/>
              </w:rPr>
              <w:t>
(индексі Әлеуметтік қаржы (денсаулық сақтау)</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(әлеуметтік қызмет) ұйымдарының қаржы-шаруашылық қызметінің негізгі көрсеткіштері туралы</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33"/>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 әлеуметтік қызметтерді көрсету саласындағы көрсетілген қызметтердің көлемі туралы есеп</w:t>
            </w:r>
            <w:r>
              <w:br/>
            </w:r>
            <w:r>
              <w:rPr>
                <w:rFonts w:ascii="Times New Roman"/>
                <w:b w:val="false"/>
                <w:i w:val="false"/>
                <w:color w:val="000000"/>
                <w:sz w:val="20"/>
              </w:rPr>
              <w:t>
(индексі Денсаулық сақтау қызметтері)</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 көрсету саласында көрсетілген қызметтердің көлемі туралы</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10-күні</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34"/>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Санаториялық-курорттық ұйымның қызметі туралы есеп</w:t>
            </w:r>
            <w:r>
              <w:br/>
            </w:r>
            <w:r>
              <w:rPr>
                <w:rFonts w:ascii="Times New Roman"/>
                <w:b w:val="false"/>
                <w:i w:val="false"/>
                <w:color w:val="000000"/>
                <w:sz w:val="20"/>
              </w:rPr>
              <w:t>
(индексі 1-санаторий)</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санаториялық-курорттық ұйымдардың қызметі туралы</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35"/>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қызметімен байланысты жарақаттану және кәсіптік аурулар туралы есеп</w:t>
            </w:r>
            <w:r>
              <w:br/>
            </w:r>
            <w:r>
              <w:rPr>
                <w:rFonts w:ascii="Times New Roman"/>
                <w:b w:val="false"/>
                <w:i w:val="false"/>
                <w:color w:val="000000"/>
                <w:sz w:val="20"/>
              </w:rPr>
              <w:t>
(индексі 7-ТПЗ)</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қызметімен байланысты жарақаттану және кәсіптік аурулар туралы</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6"/>
          <w:p>
            <w:pPr>
              <w:spacing w:after="20"/>
              <w:ind w:left="20"/>
              <w:jc w:val="both"/>
            </w:pPr>
            <w:r>
              <w:rPr>
                <w:rFonts w:ascii="Times New Roman"/>
                <w:b w:val="false"/>
                <w:i w:val="false"/>
                <w:color w:val="000000"/>
                <w:sz w:val="20"/>
              </w:rPr>
              <w:t>
Әлеуметтік қамсыздандыру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236"/>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7"/>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әлеуметтік қызметтерді ұсыну жөніндегі ұйымның есебі </w:t>
            </w:r>
            <w:r>
              <w:br/>
            </w:r>
            <w:r>
              <w:rPr>
                <w:rFonts w:ascii="Times New Roman"/>
                <w:b w:val="false"/>
                <w:i w:val="false"/>
                <w:color w:val="000000"/>
                <w:sz w:val="20"/>
              </w:rPr>
              <w:t>
(индексі 3-әлеуметтік қамсыздандыру)</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көрсететін ұйымдар туралы</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8"/>
          <w:p>
            <w:pPr>
              <w:spacing w:after="20"/>
              <w:ind w:left="20"/>
              <w:jc w:val="both"/>
            </w:pPr>
            <w:r>
              <w:rPr>
                <w:rFonts w:ascii="Times New Roman"/>
                <w:b w:val="false"/>
                <w:i w:val="false"/>
                <w:color w:val="000000"/>
                <w:sz w:val="20"/>
              </w:rPr>
              <w:t>
Тұрмыс деңгейі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238"/>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9"/>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тұрмыс сапасы</w:t>
            </w:r>
            <w:r>
              <w:br/>
            </w:r>
            <w:r>
              <w:rPr>
                <w:rFonts w:ascii="Times New Roman"/>
                <w:b w:val="false"/>
                <w:i w:val="false"/>
                <w:color w:val="000000"/>
                <w:sz w:val="20"/>
              </w:rPr>
              <w:t>
(индексі D-002)</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тұрмыс сапасы</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40"/>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шығыстарды есепке алу күнделігі (индексі D 003)</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шығыстары туралы</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14 сәуір,</w:t>
            </w:r>
            <w:r>
              <w:br/>
            </w:r>
            <w:r>
              <w:rPr>
                <w:rFonts w:ascii="Times New Roman"/>
                <w:b w:val="false"/>
                <w:i w:val="false"/>
                <w:color w:val="000000"/>
                <w:sz w:val="20"/>
              </w:rPr>
              <w:t>
14 шілде,</w:t>
            </w:r>
            <w:r>
              <w:br/>
            </w:r>
            <w:r>
              <w:rPr>
                <w:rFonts w:ascii="Times New Roman"/>
                <w:b w:val="false"/>
                <w:i w:val="false"/>
                <w:color w:val="000000"/>
                <w:sz w:val="20"/>
              </w:rPr>
              <w:t>
14 қазан</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41"/>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табыстары мен шығыстары бойынша тоқсан сайынғы сұрақнама</w:t>
            </w:r>
            <w:r>
              <w:br/>
            </w:r>
            <w:r>
              <w:rPr>
                <w:rFonts w:ascii="Times New Roman"/>
                <w:b w:val="false"/>
                <w:i w:val="false"/>
                <w:color w:val="000000"/>
                <w:sz w:val="20"/>
              </w:rPr>
              <w:t>
(индексі D 004)</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шығыстары мен табыстары туралы</w:t>
            </w: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br/>
            </w:r>
            <w:r>
              <w:rPr>
                <w:rFonts w:ascii="Times New Roman"/>
                <w:b w:val="false"/>
                <w:i w:val="false"/>
                <w:color w:val="000000"/>
                <w:sz w:val="20"/>
              </w:rPr>
              <w:t>
 </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21 сәуір,</w:t>
            </w:r>
            <w:r>
              <w:br/>
            </w:r>
            <w:r>
              <w:rPr>
                <w:rFonts w:ascii="Times New Roman"/>
                <w:b w:val="false"/>
                <w:i w:val="false"/>
                <w:color w:val="000000"/>
                <w:sz w:val="20"/>
              </w:rPr>
              <w:t>
21 шілде,</w:t>
            </w:r>
            <w:r>
              <w:br/>
            </w:r>
            <w:r>
              <w:rPr>
                <w:rFonts w:ascii="Times New Roman"/>
                <w:b w:val="false"/>
                <w:i w:val="false"/>
                <w:color w:val="000000"/>
                <w:sz w:val="20"/>
              </w:rPr>
              <w:t>
22 қазан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42"/>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сайынғы шығыстар мен табыстарды есепке алу журналы</w:t>
            </w:r>
            <w:r>
              <w:br/>
            </w:r>
            <w:r>
              <w:rPr>
                <w:rFonts w:ascii="Times New Roman"/>
                <w:b w:val="false"/>
                <w:i w:val="false"/>
                <w:color w:val="000000"/>
                <w:sz w:val="20"/>
              </w:rPr>
              <w:t>
(индексі D 005)</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43"/>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сұхбатқа арналған сұрақнама</w:t>
            </w:r>
            <w:r>
              <w:br/>
            </w:r>
            <w:r>
              <w:rPr>
                <w:rFonts w:ascii="Times New Roman"/>
                <w:b w:val="false"/>
                <w:i w:val="false"/>
                <w:color w:val="000000"/>
                <w:sz w:val="20"/>
              </w:rPr>
              <w:t>
(индексі D 006)</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шаруашылықтарындағы жайластыру және қолда бар жер учаскелері, мал және техника туралы мәліметтер</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r>
              <w:br/>
            </w:r>
            <w:r>
              <w:rPr>
                <w:rFonts w:ascii="Times New Roman"/>
                <w:b w:val="false"/>
                <w:i w:val="false"/>
                <w:color w:val="000000"/>
                <w:sz w:val="20"/>
              </w:rPr>
              <w:t>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44"/>
        </w:tc>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құрамының бақылау карточкасы</w:t>
            </w:r>
            <w:r>
              <w:br/>
            </w:r>
            <w:r>
              <w:rPr>
                <w:rFonts w:ascii="Times New Roman"/>
                <w:b w:val="false"/>
                <w:i w:val="false"/>
                <w:color w:val="000000"/>
                <w:sz w:val="20"/>
              </w:rPr>
              <w:t>
(индексі D 008)</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құрамы туралы</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21 сәуір,</w:t>
            </w:r>
            <w:r>
              <w:br/>
            </w:r>
            <w:r>
              <w:rPr>
                <w:rFonts w:ascii="Times New Roman"/>
                <w:b w:val="false"/>
                <w:i w:val="false"/>
                <w:color w:val="000000"/>
                <w:sz w:val="20"/>
              </w:rPr>
              <w:t>
21 шілде,</w:t>
            </w:r>
            <w:r>
              <w:br/>
            </w:r>
            <w:r>
              <w:rPr>
                <w:rFonts w:ascii="Times New Roman"/>
                <w:b w:val="false"/>
                <w:i w:val="false"/>
                <w:color w:val="000000"/>
                <w:sz w:val="20"/>
              </w:rPr>
              <w:t>
22 қазан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әлеуметтік-демографиялық сипаттамалары</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8" w:id="245"/>
    <w:p>
      <w:pPr>
        <w:spacing w:after="0"/>
        <w:ind w:left="0"/>
        <w:jc w:val="both"/>
      </w:pPr>
      <w:r>
        <w:rPr>
          <w:rFonts w:ascii="Times New Roman"/>
          <w:b w:val="false"/>
          <w:i w:val="false"/>
          <w:color w:val="000000"/>
          <w:sz w:val="28"/>
        </w:rPr>
        <w:t>
      Құқық бұзушылық статистикасы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5256"/>
        <w:gridCol w:w="2356"/>
        <w:gridCol w:w="1224"/>
        <w:gridCol w:w="2241"/>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6"/>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зорлық-зомбылық (сұрақнама) </w:t>
            </w:r>
            <w:r>
              <w:br/>
            </w:r>
            <w:r>
              <w:rPr>
                <w:rFonts w:ascii="Times New Roman"/>
                <w:b w:val="false"/>
                <w:i w:val="false"/>
                <w:color w:val="000000"/>
                <w:sz w:val="20"/>
              </w:rPr>
              <w:t>
(индексі БН)</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зорлық-зомбылық бойынша іріктеп зерттеу</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қараша</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7"/>
          <w:p>
            <w:pPr>
              <w:spacing w:after="20"/>
              <w:ind w:left="20"/>
              <w:jc w:val="both"/>
            </w:pPr>
            <w:r>
              <w:rPr>
                <w:rFonts w:ascii="Times New Roman"/>
                <w:b w:val="false"/>
                <w:i w:val="false"/>
                <w:color w:val="000000"/>
                <w:sz w:val="20"/>
              </w:rPr>
              <w:t>
Респонденттер мен пайдаланушыларды зерттеу</w:t>
            </w:r>
            <w:r>
              <w:br/>
            </w:r>
            <w:r>
              <w:rPr>
                <w:rFonts w:ascii="Times New Roman"/>
                <w:b w:val="false"/>
                <w:i w:val="false"/>
                <w:color w:val="000000"/>
                <w:sz w:val="20"/>
              </w:rPr>
              <w:t>
 </w:t>
            </w:r>
            <w:r>
              <w:br/>
            </w:r>
            <w:r>
              <w:rPr>
                <w:rFonts w:ascii="Times New Roman"/>
                <w:b w:val="false"/>
                <w:i w:val="false"/>
                <w:color w:val="000000"/>
                <w:sz w:val="20"/>
              </w:rPr>
              <w:t>
 </w:t>
            </w:r>
          </w:p>
          <w:bookmarkEnd w:id="247"/>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8"/>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пікіртерімі</w:t>
            </w:r>
            <w:r>
              <w:br/>
            </w:r>
            <w:r>
              <w:rPr>
                <w:rFonts w:ascii="Times New Roman"/>
                <w:b w:val="false"/>
                <w:i w:val="false"/>
                <w:color w:val="000000"/>
                <w:sz w:val="20"/>
              </w:rPr>
              <w:t>
(индексі Q-001)</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пікіртерімі</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49"/>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пікіртерімі</w:t>
            </w:r>
            <w:r>
              <w:br/>
            </w:r>
            <w:r>
              <w:rPr>
                <w:rFonts w:ascii="Times New Roman"/>
                <w:b w:val="false"/>
                <w:i w:val="false"/>
                <w:color w:val="000000"/>
                <w:sz w:val="20"/>
              </w:rPr>
              <w:t>
(индексі Q-002)</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пікіртерімі</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4" w:id="250"/>
    <w:p>
      <w:pPr>
        <w:spacing w:after="0"/>
        <w:ind w:left="0"/>
        <w:jc w:val="both"/>
      </w:pPr>
      <w:r>
        <w:rPr>
          <w:rFonts w:ascii="Times New Roman"/>
          <w:b w:val="false"/>
          <w:i w:val="false"/>
          <w:color w:val="000000"/>
          <w:sz w:val="28"/>
        </w:rPr>
        <w:t>
       2. Ведомстволық статистикалық байқаулар</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Су ресурстары комитеті</w:t>
      </w:r>
      <w:r>
        <w:br/>
      </w:r>
      <w:r>
        <w:rPr>
          <w:rFonts w:ascii="Times New Roman"/>
          <w:b w:val="false"/>
          <w:i w:val="false"/>
          <w:color w:val="000000"/>
          <w:sz w:val="28"/>
        </w:rPr>
        <w:t>
 </w:t>
      </w:r>
      <w:r>
        <w:br/>
      </w:r>
      <w:r>
        <w:rPr>
          <w:rFonts w:ascii="Times New Roman"/>
          <w:b w:val="false"/>
          <w:i w:val="false"/>
          <w:color w:val="000000"/>
          <w:sz w:val="28"/>
        </w:rPr>
        <w:t>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3085"/>
        <w:gridCol w:w="2431"/>
        <w:gridCol w:w="789"/>
        <w:gridCol w:w="4978"/>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Р/с</w:t>
            </w:r>
            <w:r>
              <w:br/>
            </w:r>
            <w:r>
              <w:rPr>
                <w:rFonts w:ascii="Times New Roman"/>
                <w:b/>
                <w:i w:val="false"/>
                <w:color w:val="000000"/>
                <w:sz w:val="20"/>
              </w:rPr>
              <w:t>
№</w:t>
            </w:r>
            <w:r>
              <w:br/>
            </w:r>
            <w:r>
              <w:rPr>
                <w:rFonts w:ascii="Times New Roman"/>
                <w:b/>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нысанның атауы</w:t>
            </w:r>
            <w:r>
              <w:br/>
            </w:r>
            <w:r>
              <w:rPr>
                <w:rFonts w:ascii="Times New Roman"/>
                <w:b/>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байқаудың атауы</w:t>
            </w:r>
            <w:r>
              <w:br/>
            </w:r>
            <w:r>
              <w:rPr>
                <w:rFonts w:ascii="Times New Roman"/>
                <w:b/>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Кезеңділігі</w:t>
            </w:r>
            <w:r>
              <w:br/>
            </w:r>
            <w:r>
              <w:rPr>
                <w:rFonts w:ascii="Times New Roman"/>
                <w:b/>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Респонденттердің алғашқы деректерді ұсыну мерзімдері</w:t>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1</w:t>
            </w:r>
            <w:r>
              <w:br/>
            </w:r>
            <w:r>
              <w:rPr>
                <w:rFonts w:ascii="Times New Roman"/>
                <w:b/>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1"/>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алу, пайдалану және суды бұру туралы есеп </w:t>
            </w:r>
            <w:r>
              <w:br/>
            </w:r>
            <w:r>
              <w:rPr>
                <w:rFonts w:ascii="Times New Roman"/>
                <w:b w:val="false"/>
                <w:i w:val="false"/>
                <w:color w:val="000000"/>
                <w:sz w:val="20"/>
              </w:rPr>
              <w:t>
(индексі 2-ТП (сушар)</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алу, пайдалану және суды бұру туралы</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қажеттіліктері үшін суды пайдаланушылар есептік жылдың 1 желтоқсанынан кешіктірмей, басқа суды пайдаланушылар </w:t>
            </w:r>
            <w:r>
              <w:br/>
            </w:r>
            <w:r>
              <w:rPr>
                <w:rFonts w:ascii="Times New Roman"/>
                <w:b w:val="false"/>
                <w:i w:val="false"/>
                <w:color w:val="000000"/>
                <w:sz w:val="20"/>
              </w:rPr>
              <w:t>
10 қаңтарда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0" w:id="252"/>
    <w:p>
      <w:pPr>
        <w:spacing w:after="0"/>
        <w:ind w:left="0"/>
        <w:jc w:val="both"/>
      </w:pPr>
      <w:r>
        <w:rPr>
          <w:rFonts w:ascii="Times New Roman"/>
          <w:b w:val="false"/>
          <w:i w:val="false"/>
          <w:color w:val="000000"/>
          <w:sz w:val="28"/>
        </w:rPr>
        <w:t>
      Қазақстан Республикасы Ауыл шаруашылығы министрлігінің Орман шаруашылығы және жануарлар дүниесі комитеті</w:t>
      </w:r>
      <w:r>
        <w:br/>
      </w:r>
      <w:r>
        <w:rPr>
          <w:rFonts w:ascii="Times New Roman"/>
          <w:b w:val="false"/>
          <w:i w:val="false"/>
          <w:color w:val="000000"/>
          <w:sz w:val="28"/>
        </w:rPr>
        <w:t>
 </w:t>
      </w:r>
      <w:r>
        <w:br/>
      </w:r>
      <w:r>
        <w:rPr>
          <w:rFonts w:ascii="Times New Roman"/>
          <w:b w:val="false"/>
          <w:i w:val="false"/>
          <w:color w:val="000000"/>
          <w:sz w:val="28"/>
        </w:rPr>
        <w:t>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3693"/>
        <w:gridCol w:w="3505"/>
        <w:gridCol w:w="866"/>
        <w:gridCol w:w="3185"/>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3"/>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кесу, орманға күтім жасау шаралары, сүрек босату, шырын ағызу және жанама орман пайдалану бойынша есеп </w:t>
            </w:r>
            <w:r>
              <w:br/>
            </w:r>
            <w:r>
              <w:rPr>
                <w:rFonts w:ascii="Times New Roman"/>
                <w:b w:val="false"/>
                <w:i w:val="false"/>
                <w:color w:val="000000"/>
                <w:sz w:val="20"/>
              </w:rPr>
              <w:t>
(индексі 3 (жылдық)</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орманға күтім жасау шаралары, сүрек босату, шырын ағызу және жанама орман пайдалану туралы</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4"/>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мемлекеттік есебі және орман қорын мемлекеттік орман қорының санаттары және жерлер бойынша бөлу</w:t>
            </w:r>
            <w:r>
              <w:br/>
            </w:r>
            <w:r>
              <w:rPr>
                <w:rFonts w:ascii="Times New Roman"/>
                <w:b w:val="false"/>
                <w:i w:val="false"/>
                <w:color w:val="000000"/>
                <w:sz w:val="20"/>
              </w:rPr>
              <w:t>
(индексі 1)</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мемлекеттік есебі және орман қорын мемлекеттік орман қорының санаттары және жерлер бойынша бөлу</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55"/>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жерлердің алқаптары мен қорларын басым тұқымдар мен жас топтары бойынша бөлу туралы есеп</w:t>
            </w:r>
            <w:r>
              <w:br/>
            </w:r>
            <w:r>
              <w:rPr>
                <w:rFonts w:ascii="Times New Roman"/>
                <w:b w:val="false"/>
                <w:i w:val="false"/>
                <w:color w:val="000000"/>
                <w:sz w:val="20"/>
              </w:rPr>
              <w:t>
(индексі 2)</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жерлердің алқаптары мен қорларын басым тұқымдар мен жас топтары бойынша бөлу туралы</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w:t>
            </w:r>
            <w:r>
              <w:br/>
            </w:r>
            <w:r>
              <w:rPr>
                <w:rFonts w:ascii="Times New Roman"/>
                <w:b w:val="false"/>
                <w:i w:val="false"/>
                <w:color w:val="000000"/>
                <w:sz w:val="20"/>
              </w:rPr>
              <w:t>
бір рет</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56"/>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Кеспеағаштардағы сүрек қалдықтары және ағаш кесілген жерлерді тазарту туралы </w:t>
            </w:r>
            <w:r>
              <w:br/>
            </w:r>
            <w:r>
              <w:rPr>
                <w:rFonts w:ascii="Times New Roman"/>
                <w:b w:val="false"/>
                <w:i w:val="false"/>
                <w:color w:val="000000"/>
                <w:sz w:val="20"/>
              </w:rPr>
              <w:t>
(индексі 4-ОШ (орман шаруашылығы)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кеспеағаштардағы сүрек қалдықтары және ағаш кесілген жерлерді тазарту туралы</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 10-күні</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57"/>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дақылдарымен жұмыс туралы және орманды қалпына келтіру туралы есеп </w:t>
            </w:r>
            <w:r>
              <w:br/>
            </w:r>
            <w:r>
              <w:rPr>
                <w:rFonts w:ascii="Times New Roman"/>
                <w:b w:val="false"/>
                <w:i w:val="false"/>
                <w:color w:val="000000"/>
                <w:sz w:val="20"/>
              </w:rPr>
              <w:t>
(индексі 8-ОШ)</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дақылдарымен жұмыс туралы және орманды қалпына келтіру туралы</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қараша</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58"/>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Кеспеағаш қорын әзірлеу және беру, оның тұқымдық құрамы мен тауарлық құрылымы туралы есеп </w:t>
            </w:r>
            <w:r>
              <w:br/>
            </w:r>
            <w:r>
              <w:rPr>
                <w:rFonts w:ascii="Times New Roman"/>
                <w:b w:val="false"/>
                <w:i w:val="false"/>
                <w:color w:val="000000"/>
                <w:sz w:val="20"/>
              </w:rPr>
              <w:t>
(индексі 13 ОШ (орман шаруашылығы)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 қорын әзірлеу және беру, оның тұқымдық құрамы мен тауарлық құрылымы туралы есеп</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59"/>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 мен бұталар тұқымдарының себу сапасы туралы есеп </w:t>
            </w:r>
            <w:r>
              <w:br/>
            </w:r>
            <w:r>
              <w:rPr>
                <w:rFonts w:ascii="Times New Roman"/>
                <w:b w:val="false"/>
                <w:i w:val="false"/>
                <w:color w:val="000000"/>
                <w:sz w:val="20"/>
              </w:rPr>
              <w:t>
(индексі 17 ОШ (орман шаруашылығы)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 тұқымдарының себу сапасы туралы есеп</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60"/>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өрттері туралы есеп </w:t>
            </w:r>
            <w:r>
              <w:br/>
            </w:r>
            <w:r>
              <w:rPr>
                <w:rFonts w:ascii="Times New Roman"/>
                <w:b w:val="false"/>
                <w:i w:val="false"/>
                <w:color w:val="000000"/>
                <w:sz w:val="20"/>
              </w:rPr>
              <w:t>
(индексі 1 өрт (орман)</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өрттері туралы есеп</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онкүндік</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9, 19, 29-күндері</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261"/>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заңнамасын бұзу туралы есеп </w:t>
            </w:r>
            <w:r>
              <w:br/>
            </w:r>
            <w:r>
              <w:rPr>
                <w:rFonts w:ascii="Times New Roman"/>
                <w:b w:val="false"/>
                <w:i w:val="false"/>
                <w:color w:val="000000"/>
                <w:sz w:val="20"/>
              </w:rPr>
              <w:t>
(индексі 5 орманша)</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заңнамасын бұзу туралы есеп</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1-күні</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62"/>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ресурстарын босату және орман табысының түсуі туралы есеп </w:t>
            </w:r>
            <w:r>
              <w:br/>
            </w:r>
            <w:r>
              <w:rPr>
                <w:rFonts w:ascii="Times New Roman"/>
                <w:b w:val="false"/>
                <w:i w:val="false"/>
                <w:color w:val="000000"/>
                <w:sz w:val="20"/>
              </w:rPr>
              <w:t>
(индексі ОТ)</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босату және орман табысының түсуі туралы есеп</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10-күні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1" w:id="263"/>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w:t>
      </w:r>
      <w:r>
        <w:br/>
      </w:r>
      <w:r>
        <w:rPr>
          <w:rFonts w:ascii="Times New Roman"/>
          <w:b w:val="false"/>
          <w:i w:val="false"/>
          <w:color w:val="000000"/>
          <w:sz w:val="28"/>
        </w:rPr>
        <w:t>
 </w:t>
      </w:r>
      <w:r>
        <w:br/>
      </w:r>
      <w:r>
        <w:rPr>
          <w:rFonts w:ascii="Times New Roman"/>
          <w:b w:val="false"/>
          <w:i w:val="false"/>
          <w:color w:val="000000"/>
          <w:sz w:val="28"/>
        </w:rPr>
        <w:t>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4525"/>
        <w:gridCol w:w="4526"/>
        <w:gridCol w:w="644"/>
        <w:gridCol w:w="1714"/>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64"/>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төлеу туралы есеп</w:t>
            </w:r>
            <w:r>
              <w:br/>
            </w:r>
            <w:r>
              <w:rPr>
                <w:rFonts w:ascii="Times New Roman"/>
                <w:b w:val="false"/>
                <w:i w:val="false"/>
                <w:color w:val="000000"/>
                <w:sz w:val="20"/>
              </w:rPr>
              <w:t>
(индексі 3-тұрғын үй көмегі)</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төлеу туралы</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15-күні</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5"/>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әлеуметтік қолдау және еңбек нарығындағы жағдай туралы есеп</w:t>
            </w:r>
            <w:r>
              <w:br/>
            </w:r>
            <w:r>
              <w:rPr>
                <w:rFonts w:ascii="Times New Roman"/>
                <w:b w:val="false"/>
                <w:i w:val="false"/>
                <w:color w:val="000000"/>
                <w:sz w:val="20"/>
              </w:rPr>
              <w:t>
(индексі 2-Е (еңбек нарығы)</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әлеуметтік қолдау және еңбек нарығындағы жағдай туралы</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10-күні</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66"/>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делдалдығы үшін өтініш берген азаматтардың саны туралы есеп</w:t>
            </w:r>
            <w:r>
              <w:br/>
            </w:r>
            <w:r>
              <w:rPr>
                <w:rFonts w:ascii="Times New Roman"/>
                <w:b w:val="false"/>
                <w:i w:val="false"/>
                <w:color w:val="000000"/>
                <w:sz w:val="20"/>
              </w:rPr>
              <w:t>
(индексі 1-Е (жұмысқа орналастыру)</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делдалдығы үшін өтініш берген азаматтардың саны туралы</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2-күні</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67"/>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жұмыссыздық жөніндегі мәлімет (қысқартылған және жұмыспен ішінара қамтылған қызметкерлер, жалақы бойынша берешек жөнінде)</w:t>
            </w:r>
            <w:r>
              <w:br/>
            </w:r>
            <w:r>
              <w:rPr>
                <w:rFonts w:ascii="Times New Roman"/>
                <w:b w:val="false"/>
                <w:i w:val="false"/>
                <w:color w:val="000000"/>
                <w:sz w:val="20"/>
              </w:rPr>
              <w:t>
(индексі 3-ЕН (жасырын жұмыссыздық)</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жұмыссыздық жөніндегі мәлімет (қысқартылған және жұмыспен ішінара қамтылған қызметкерлер, жалақы бойынша берешек жөнінде)</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3-күні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6" w:id="268"/>
    <w:p>
      <w:pPr>
        <w:spacing w:after="0"/>
        <w:ind w:left="0"/>
        <w:jc w:val="both"/>
      </w:pP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w:t>
      </w:r>
      <w:r>
        <w:br/>
      </w:r>
      <w:r>
        <w:rPr>
          <w:rFonts w:ascii="Times New Roman"/>
          <w:b w:val="false"/>
          <w:i w:val="false"/>
          <w:color w:val="000000"/>
          <w:sz w:val="28"/>
        </w:rPr>
        <w:t>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4643"/>
        <w:gridCol w:w="4346"/>
        <w:gridCol w:w="773"/>
        <w:gridCol w:w="1468"/>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69"/>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және мемлекет кепілдік берген, мемлекет кепілгерлігімен берілетін қарыздарды игеру және өтеу туралы есеп </w:t>
            </w:r>
            <w:r>
              <w:br/>
            </w:r>
            <w:r>
              <w:rPr>
                <w:rFonts w:ascii="Times New Roman"/>
                <w:b w:val="false"/>
                <w:i w:val="false"/>
                <w:color w:val="000000"/>
                <w:sz w:val="20"/>
              </w:rPr>
              <w:t>
(индексі 1-ОПЗ)</w:t>
            </w: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және мемлекет кепілдік берген, мемлекет кепілгерлігімен берілетін қарыздарды игеру және өтеу туралы</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5-күні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8" w:id="270"/>
    <w:p>
      <w:pPr>
        <w:spacing w:after="0"/>
        <w:ind w:left="0"/>
        <w:jc w:val="both"/>
      </w:pPr>
      <w:r>
        <w:rPr>
          <w:rFonts w:ascii="Times New Roman"/>
          <w:b w:val="false"/>
          <w:i w:val="false"/>
          <w:color w:val="000000"/>
          <w:sz w:val="28"/>
        </w:rPr>
        <w:t>
      Қазақстан Республикасы Мәдениет және спорт министрлігінің Спорт және дене шынықтыру істері комитеті</w:t>
      </w:r>
      <w:r>
        <w:br/>
      </w:r>
      <w:r>
        <w:rPr>
          <w:rFonts w:ascii="Times New Roman"/>
          <w:b w:val="false"/>
          <w:i w:val="false"/>
          <w:color w:val="000000"/>
          <w:sz w:val="28"/>
        </w:rPr>
        <w:t>
 </w:t>
      </w:r>
      <w:r>
        <w:br/>
      </w:r>
      <w:r>
        <w:rPr>
          <w:rFonts w:ascii="Times New Roman"/>
          <w:b w:val="false"/>
          <w:i w:val="false"/>
          <w:color w:val="000000"/>
          <w:sz w:val="28"/>
        </w:rPr>
        <w:t>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3110"/>
        <w:gridCol w:w="2786"/>
        <w:gridCol w:w="841"/>
        <w:gridCol w:w="4398"/>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71"/>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дене шынықтыруды және спортты дамыту туралы есеп </w:t>
            </w:r>
            <w:r>
              <w:br/>
            </w:r>
            <w:r>
              <w:rPr>
                <w:rFonts w:ascii="Times New Roman"/>
                <w:b w:val="false"/>
                <w:i w:val="false"/>
                <w:color w:val="000000"/>
                <w:sz w:val="20"/>
              </w:rPr>
              <w:t>
(индексі 1-ФК)</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негізгі көрсеткіштер туралы</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 15 шілде</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0" w:id="272"/>
    <w:p>
      <w:pPr>
        <w:spacing w:after="0"/>
        <w:ind w:left="0"/>
        <w:jc w:val="both"/>
      </w:pPr>
      <w:r>
        <w:rPr>
          <w:rFonts w:ascii="Times New Roman"/>
          <w:b w:val="false"/>
          <w:i w:val="false"/>
          <w:color w:val="000000"/>
          <w:sz w:val="28"/>
        </w:rPr>
        <w:t xml:space="preserve">
      Қазақстан Республикасы Ұлттық экономика министрлігінің </w:t>
      </w:r>
      <w:r>
        <w:br/>
      </w:r>
      <w:r>
        <w:rPr>
          <w:rFonts w:ascii="Times New Roman"/>
          <w:b w:val="false"/>
          <w:i w:val="false"/>
          <w:color w:val="000000"/>
          <w:sz w:val="28"/>
        </w:rPr>
        <w:t>
Құрылыс, тұрғын үй-коммуналдық шаруашылық істері және жер ресурстарын басқару комитеті</w:t>
      </w:r>
      <w:r>
        <w:br/>
      </w:r>
      <w:r>
        <w:rPr>
          <w:rFonts w:ascii="Times New Roman"/>
          <w:b w:val="false"/>
          <w:i w:val="false"/>
          <w:color w:val="000000"/>
          <w:sz w:val="28"/>
        </w:rPr>
        <w:t>
 </w:t>
      </w:r>
      <w:r>
        <w:br/>
      </w:r>
      <w:r>
        <w:rPr>
          <w:rFonts w:ascii="Times New Roman"/>
          <w:b w:val="false"/>
          <w:i w:val="false"/>
          <w:color w:val="000000"/>
          <w:sz w:val="28"/>
        </w:rPr>
        <w:t>
 </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6607"/>
        <w:gridCol w:w="3446"/>
        <w:gridCol w:w="456"/>
        <w:gridCol w:w="1159"/>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73"/>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жылғы 1 қарашадағы қолда бар жерлер және оларды санаттар, жер учаскесінің меншік иелері, жер пайдаланушылар және алқаптар бойынша бөлу туралы есеп </w:t>
            </w:r>
            <w:r>
              <w:br/>
            </w:r>
            <w:r>
              <w:rPr>
                <w:rFonts w:ascii="Times New Roman"/>
                <w:b w:val="false"/>
                <w:i w:val="false"/>
                <w:color w:val="000000"/>
                <w:sz w:val="20"/>
              </w:rPr>
              <w:t>
(индексі 22)</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жерлер және олардың санаттарға, жер учаскесінің меншік иелеріне, жер пайдаланушыларға және алқаптарға бөлінуі туралы</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74"/>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жылғы 1 қарашадағы қолда бар суармалы жерлер және оларды санаттар, жер учаскесінің меншік иелері, жер пайдаланушылар және алқаптар бойынша бөлу туралы есеп </w:t>
            </w:r>
            <w:r>
              <w:br/>
            </w:r>
            <w:r>
              <w:rPr>
                <w:rFonts w:ascii="Times New Roman"/>
                <w:b w:val="false"/>
                <w:i w:val="false"/>
                <w:color w:val="000000"/>
                <w:sz w:val="20"/>
              </w:rPr>
              <w:t>
(индексі 22-А)</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суармалы жерлер және олардың санаттарға, жер учаскесінің меншік иелеріне, жер пайдаланушыларға және алқаптарға бөлінуі туралы</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3" w:id="275"/>
    <w:p>
      <w:pPr>
        <w:spacing w:after="0"/>
        <w:ind w:left="0"/>
        <w:jc w:val="both"/>
      </w:pPr>
      <w:r>
        <w:rPr>
          <w:rFonts w:ascii="Times New Roman"/>
          <w:b w:val="false"/>
          <w:i w:val="false"/>
          <w:color w:val="000000"/>
          <w:sz w:val="28"/>
        </w:rPr>
        <w:t>
      Қазақстан Республикасы Ұлттық Банк</w:t>
      </w:r>
      <w:r>
        <w:br/>
      </w:r>
      <w:r>
        <w:rPr>
          <w:rFonts w:ascii="Times New Roman"/>
          <w:b w:val="false"/>
          <w:i w:val="false"/>
          <w:color w:val="000000"/>
          <w:sz w:val="28"/>
        </w:rPr>
        <w:t>
 </w:t>
      </w:r>
      <w:r>
        <w:br/>
      </w:r>
      <w:r>
        <w:rPr>
          <w:rFonts w:ascii="Times New Roman"/>
          <w:b w:val="false"/>
          <w:i w:val="false"/>
          <w:color w:val="000000"/>
          <w:sz w:val="28"/>
        </w:rPr>
        <w:t>
 </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4047"/>
        <w:gridCol w:w="3881"/>
        <w:gridCol w:w="433"/>
        <w:gridCol w:w="3008"/>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76"/>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қойылатын қаржылық талаптар және олардың алдындағы міндеттемелер туралы есеп </w:t>
            </w:r>
            <w:r>
              <w:br/>
            </w:r>
            <w:r>
              <w:rPr>
                <w:rFonts w:ascii="Times New Roman"/>
                <w:b w:val="false"/>
                <w:i w:val="false"/>
                <w:color w:val="000000"/>
                <w:sz w:val="20"/>
              </w:rPr>
              <w:t>
(индексі 1-ТБ)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қойылатын қаржылық талаптар және олардың алдындағы міндеттемелер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екінші айдың 10-күні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77"/>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алынған (резидент еместерге ұсынылған) көлік қызметтері туралы есеп </w:t>
            </w:r>
            <w:r>
              <w:br/>
            </w:r>
            <w:r>
              <w:rPr>
                <w:rFonts w:ascii="Times New Roman"/>
                <w:b w:val="false"/>
                <w:i w:val="false"/>
                <w:color w:val="000000"/>
                <w:sz w:val="20"/>
              </w:rPr>
              <w:t>
(индексі 2-ТБ)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ұсынылған) көлік қызметтері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30-күні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78"/>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алынған (резидент еместерге ұсынылған) темір жол көлігі қызметтері туралы есеп </w:t>
            </w:r>
            <w:r>
              <w:br/>
            </w:r>
            <w:r>
              <w:rPr>
                <w:rFonts w:ascii="Times New Roman"/>
                <w:b w:val="false"/>
                <w:i w:val="false"/>
                <w:color w:val="000000"/>
                <w:sz w:val="20"/>
              </w:rPr>
              <w:t>
(индексі 3-ТБ)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ұсынылған) темір жол көлігі қызметтері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30-күні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79"/>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көлік кәсіпорындарының атынан жүзеге асырылған операциялар туралы есеп (индексі 4-ТБ)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көлік кәсіпорындарының атынан жүзеге асырылған операциялар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30-күні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80"/>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көлік кәсіпорындарына ұсынылған қызметтер туралы есеп </w:t>
            </w:r>
            <w:r>
              <w:br/>
            </w:r>
            <w:r>
              <w:rPr>
                <w:rFonts w:ascii="Times New Roman"/>
                <w:b w:val="false"/>
                <w:i w:val="false"/>
                <w:color w:val="000000"/>
                <w:sz w:val="20"/>
              </w:rPr>
              <w:t>
(индексі 5-ТБ)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көлік кәсіпорындарына ұсынылған қызметтер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30-күні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81"/>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алынған (резидент еместерге көрсетілген) байланыс қызметі туралы есеп </w:t>
            </w:r>
            <w:r>
              <w:br/>
            </w:r>
            <w:r>
              <w:rPr>
                <w:rFonts w:ascii="Times New Roman"/>
                <w:b w:val="false"/>
                <w:i w:val="false"/>
                <w:color w:val="000000"/>
                <w:sz w:val="20"/>
              </w:rPr>
              <w:t>
(индексі 6-ТБ)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көрсетілген) байланыс қызметі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30-күні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82"/>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секторының сыртқы активтері мен міндеттемелерінің халықаралық операциялары туралы есеп </w:t>
            </w:r>
            <w:r>
              <w:br/>
            </w:r>
            <w:r>
              <w:rPr>
                <w:rFonts w:ascii="Times New Roman"/>
                <w:b w:val="false"/>
                <w:i w:val="false"/>
                <w:color w:val="000000"/>
                <w:sz w:val="20"/>
              </w:rPr>
              <w:t>
(индексі 7-ТБ)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секторының сыртқы активтері мен міндеттемелерінің халықаралық операциялары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бірінші айдың 30-күні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83"/>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қойылатын қаржылық талаптардың және олардың алдындағы міндеттемелердің жай-күйі туралы есеп </w:t>
            </w:r>
            <w:r>
              <w:br/>
            </w:r>
            <w:r>
              <w:rPr>
                <w:rFonts w:ascii="Times New Roman"/>
                <w:b w:val="false"/>
                <w:i w:val="false"/>
                <w:color w:val="000000"/>
                <w:sz w:val="20"/>
              </w:rPr>
              <w:t xml:space="preserve">
(индексі 9-ТБ) </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қойылатын қаржылық талаптардың және олардың алдындағы міндеттемелердің жай-күйі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20-күні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4"/>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284"/>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халықаралық операциялар туралы есеп</w:t>
            </w:r>
            <w:r>
              <w:br/>
            </w:r>
            <w:r>
              <w:rPr>
                <w:rFonts w:ascii="Times New Roman"/>
                <w:b w:val="false"/>
                <w:i w:val="false"/>
                <w:color w:val="000000"/>
                <w:sz w:val="20"/>
              </w:rPr>
              <w:t>
(индексі 10-ТБ)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халықаралық операциялар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бірінші айдың 30-күні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85"/>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сақтандыру» саласы бойынша резидент еместерді сақтандыру (қайта сақтандыру) және резидент еместердің тәуекелдерін қайта сақтандыру туралы есеп </w:t>
            </w:r>
            <w:r>
              <w:br/>
            </w:r>
            <w:r>
              <w:rPr>
                <w:rFonts w:ascii="Times New Roman"/>
                <w:b w:val="false"/>
                <w:i w:val="false"/>
                <w:color w:val="000000"/>
                <w:sz w:val="20"/>
              </w:rPr>
              <w:t>
(индексі 11-ТБ-ЖС)</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саласы бойынша резидент еместерді сақтандыру (қайта сақтандыру) және резидент еместердің тәуекелдерін қайта сақтандыру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20-күні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86"/>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r>
              <w:br/>
            </w:r>
            <w:r>
              <w:rPr>
                <w:rFonts w:ascii="Times New Roman"/>
                <w:b w:val="false"/>
                <w:i w:val="false"/>
                <w:color w:val="000000"/>
                <w:sz w:val="20"/>
              </w:rPr>
              <w:t>
(индексі 11-ТБ-ӨС)</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резидент еместерді сақтандыру (қайта сақтандыру) және резидент еместердің тәуекелдерін қайта сақтандыру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20-күні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87"/>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мемлекет кепілдік берген сыртқы қарыздар және Қазақстан Республикасының кепілдемесімен тартылған қарыздар туралы есеп </w:t>
            </w:r>
            <w:r>
              <w:br/>
            </w:r>
            <w:r>
              <w:rPr>
                <w:rFonts w:ascii="Times New Roman"/>
                <w:b w:val="false"/>
                <w:i w:val="false"/>
                <w:color w:val="000000"/>
                <w:sz w:val="20"/>
              </w:rPr>
              <w:t>
(индексі 14-ТБ)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мемлекет кепілдік берген сыртқы қарыздар және Қазақстан Республикасының кепілдемесімен тартылған қарыздар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бірінші айдың 30-күні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88"/>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еместермен бағалы қағаздар бойынша халықаралық операциялар туралы есеп </w:t>
            </w:r>
            <w:r>
              <w:br/>
            </w:r>
            <w:r>
              <w:rPr>
                <w:rFonts w:ascii="Times New Roman"/>
                <w:b w:val="false"/>
                <w:i w:val="false"/>
                <w:color w:val="000000"/>
                <w:sz w:val="20"/>
              </w:rPr>
              <w:t>
(индексі 15-ТБ)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бағалы қағаздар бойынша халықаралық операциялар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бірінші айдың 20-күні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9"/>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89"/>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шетел валютасының қозғалысы туралы есеп </w:t>
            </w:r>
            <w:r>
              <w:br/>
            </w:r>
            <w:r>
              <w:rPr>
                <w:rFonts w:ascii="Times New Roman"/>
                <w:b w:val="false"/>
                <w:i w:val="false"/>
                <w:color w:val="000000"/>
                <w:sz w:val="20"/>
              </w:rPr>
              <w:t>
(индексі 16-ТБ)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шетел валютасының қозғалысы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15-күні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90"/>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берілген кредиттер туралы есеп </w:t>
            </w:r>
            <w:r>
              <w:br/>
            </w:r>
            <w:r>
              <w:rPr>
                <w:rFonts w:ascii="Times New Roman"/>
                <w:b w:val="false"/>
                <w:i w:val="false"/>
                <w:color w:val="000000"/>
                <w:sz w:val="20"/>
              </w:rPr>
              <w:t>
(индексі 17-ТБ)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берілген кредиттер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25-күні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91"/>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тартылған қаржылық қарыздар және коммерциялық кредиттер туралы есеп </w:t>
            </w:r>
            <w:r>
              <w:br/>
            </w:r>
            <w:r>
              <w:rPr>
                <w:rFonts w:ascii="Times New Roman"/>
                <w:b w:val="false"/>
                <w:i w:val="false"/>
                <w:color w:val="000000"/>
                <w:sz w:val="20"/>
              </w:rPr>
              <w:t>
(индексі 11-ОБ)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тартылған қаржылық қарыздар және коммерциялық кредиттер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10-күні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2"/>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292"/>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 төлем балансы бойынша тексеру сауалнамасы </w:t>
            </w:r>
            <w:r>
              <w:br/>
            </w:r>
            <w:r>
              <w:rPr>
                <w:rFonts w:ascii="Times New Roman"/>
                <w:b w:val="false"/>
                <w:i w:val="false"/>
                <w:color w:val="000000"/>
                <w:sz w:val="20"/>
              </w:rPr>
              <w:t>
(индексі ТБЗ-1)</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төлем балансы бойынша тексеру сауалнамасы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 анықтау бойынша бір жыл ішінде</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3"/>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293"/>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және олар бойынша сыйақы ставкалары туралы есеп </w:t>
            </w:r>
            <w:r>
              <w:br/>
            </w:r>
            <w:r>
              <w:rPr>
                <w:rFonts w:ascii="Times New Roman"/>
                <w:b w:val="false"/>
                <w:i w:val="false"/>
                <w:color w:val="000000"/>
                <w:sz w:val="20"/>
              </w:rPr>
              <w:t>
(индексі 1-СБ)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және олар бойынша сыйақы ставкалары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8-күні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4"/>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294"/>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және олар бойынша сыйақы ставкалары туралы есеп </w:t>
            </w:r>
            <w:r>
              <w:br/>
            </w:r>
            <w:r>
              <w:rPr>
                <w:rFonts w:ascii="Times New Roman"/>
                <w:b w:val="false"/>
                <w:i w:val="false"/>
                <w:color w:val="000000"/>
                <w:sz w:val="20"/>
              </w:rPr>
              <w:t>
(индексі 2-СБ)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олар бойынша сыйақы ставкалары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8-күні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5"/>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295"/>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нақты берешек қалдығы туралы есеп </w:t>
            </w:r>
            <w:r>
              <w:br/>
            </w:r>
            <w:r>
              <w:rPr>
                <w:rFonts w:ascii="Times New Roman"/>
                <w:b w:val="false"/>
                <w:i w:val="false"/>
                <w:color w:val="000000"/>
                <w:sz w:val="20"/>
              </w:rPr>
              <w:t>
(индексі 3-СБ)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нақты берешек қалдығы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8-күні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6"/>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296"/>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туралы есеп </w:t>
            </w:r>
            <w:r>
              <w:br/>
            </w:r>
            <w:r>
              <w:rPr>
                <w:rFonts w:ascii="Times New Roman"/>
                <w:b w:val="false"/>
                <w:i w:val="false"/>
                <w:color w:val="000000"/>
                <w:sz w:val="20"/>
              </w:rPr>
              <w:t>
(индексі 4-СБ)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8-күні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7"/>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297"/>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шоттары және олар бойынша сыйақы ставкалары туралы есеп (индексі 5-СБ)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шоттары және олар бойынша сыйақы ставкалары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7-күні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8"/>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298"/>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 қожалықтарына қарыздар және олар бойынша сыйақы ставкалары туралы есеп (индексі 7-СБ)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 қожалықтарына қарыздар және олар бойынша сыйақы ставкалары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9-күні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9"/>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299"/>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банкаралық қарыздары мен салымдары жөніндегі есеп </w:t>
            </w:r>
            <w:r>
              <w:br/>
            </w:r>
            <w:r>
              <w:rPr>
                <w:rFonts w:ascii="Times New Roman"/>
                <w:b w:val="false"/>
                <w:i w:val="false"/>
                <w:color w:val="000000"/>
                <w:sz w:val="20"/>
              </w:rPr>
              <w:t>
(индексі 8-СБ)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банкаралық қарыздары мен салымдары жөніндегі</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сайынғы</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2-күн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0"/>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300"/>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биржадан тыс операциялары туралы есеп </w:t>
            </w:r>
            <w:r>
              <w:br/>
            </w:r>
            <w:r>
              <w:rPr>
                <w:rFonts w:ascii="Times New Roman"/>
                <w:b w:val="false"/>
                <w:i w:val="false"/>
                <w:color w:val="000000"/>
                <w:sz w:val="20"/>
              </w:rPr>
              <w:t>
(индексі 9-СБ)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биржадан тыс операциялары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күннен кейінгі күні сағат 17:00-ге дейін</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1"/>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301"/>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және банк операцияларының жекелеген түрлерін жүзеге асыратын ұйымдардың қолма-қол ақшасының айналымдары (кассалық айналымдары) туралы есеп </w:t>
            </w:r>
            <w:r>
              <w:br/>
            </w:r>
            <w:r>
              <w:rPr>
                <w:rFonts w:ascii="Times New Roman"/>
                <w:b w:val="false"/>
                <w:i w:val="false"/>
                <w:color w:val="000000"/>
                <w:sz w:val="20"/>
              </w:rPr>
              <w:t>
(индексі 10-СБ)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және банк операцияларының жекелеген түрлерін жүзеге асыратын ұйымдардың қолма-қол ақшасының айналымдары (кассалық айналымдары)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5-жұмыс 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2"/>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302"/>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секторлары бойынша талаптар мен міндеттемелер туралы есеп </w:t>
            </w:r>
            <w:r>
              <w:br/>
            </w:r>
            <w:r>
              <w:rPr>
                <w:rFonts w:ascii="Times New Roman"/>
                <w:b w:val="false"/>
                <w:i w:val="false"/>
                <w:color w:val="000000"/>
                <w:sz w:val="20"/>
              </w:rPr>
              <w:t>
(индексі СО)</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секторлары бойынша талаптар мен міндеттемелер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25-күні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3"/>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303"/>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қаржы ағындары және қорлары туралы есебі </w:t>
            </w:r>
            <w:r>
              <w:br/>
            </w:r>
            <w:r>
              <w:rPr>
                <w:rFonts w:ascii="Times New Roman"/>
                <w:b w:val="false"/>
                <w:i w:val="false"/>
                <w:color w:val="000000"/>
                <w:sz w:val="20"/>
              </w:rPr>
              <w:t>
(индексі 11-СБ)</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қаржы ағындары және қорлары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31 наурызға дейін</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4"/>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304"/>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Банкаралық активтер және міндеттемелер бойынша есеп </w:t>
            </w:r>
            <w:r>
              <w:br/>
            </w:r>
            <w:r>
              <w:rPr>
                <w:rFonts w:ascii="Times New Roman"/>
                <w:b w:val="false"/>
                <w:i w:val="false"/>
                <w:color w:val="000000"/>
                <w:sz w:val="20"/>
              </w:rPr>
              <w:t>
(индексі 1-ФС)</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банкаралық активтер және міндеттемелер бойынша</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4-тоқсанға</w:t>
            </w:r>
            <w:r>
              <w:br/>
            </w:r>
            <w:r>
              <w:rPr>
                <w:rFonts w:ascii="Times New Roman"/>
                <w:b w:val="false"/>
                <w:i w:val="false"/>
                <w:color w:val="000000"/>
                <w:sz w:val="20"/>
              </w:rPr>
              <w:t>
есепті кезеңнен кейінгі</w:t>
            </w:r>
            <w:r>
              <w:br/>
            </w:r>
            <w:r>
              <w:rPr>
                <w:rFonts w:ascii="Times New Roman"/>
                <w:b w:val="false"/>
                <w:i w:val="false"/>
                <w:color w:val="000000"/>
                <w:sz w:val="20"/>
              </w:rPr>
              <w:t>
10-жұмыс 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5"/>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305"/>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бойынша экономика секторларына қарай жіктелген талаптар мен міндеттемелер туралы есеп</w:t>
            </w:r>
            <w:r>
              <w:br/>
            </w:r>
            <w:r>
              <w:rPr>
                <w:rFonts w:ascii="Times New Roman"/>
                <w:b w:val="false"/>
                <w:i w:val="false"/>
                <w:color w:val="000000"/>
                <w:sz w:val="20"/>
              </w:rPr>
              <w:t>
(индексі НПФ-СА)</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бойынша экономика секторларына қарай жіктелген талаптар мен міндеттемелер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25-күні</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306"/>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бойынша экономика секторларына қарай жіктелген талаптар мен міндеттемелер туралы есеп </w:t>
            </w:r>
            <w:r>
              <w:br/>
            </w:r>
            <w:r>
              <w:rPr>
                <w:rFonts w:ascii="Times New Roman"/>
                <w:b w:val="false"/>
                <w:i w:val="false"/>
                <w:color w:val="000000"/>
                <w:sz w:val="20"/>
              </w:rPr>
              <w:t>
(индексі НПФ-ПА)</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экономика секторларына қарай жіктелген талаптар мен міндеттемелер туралы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25-күні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5" w:id="307"/>
    <w:p>
      <w:pPr>
        <w:spacing w:after="0"/>
        <w:ind w:left="0"/>
        <w:jc w:val="both"/>
      </w:pPr>
      <w:r>
        <w:rPr>
          <w:rFonts w:ascii="Times New Roman"/>
          <w:b w:val="false"/>
          <w:i w:val="false"/>
          <w:color w:val="000000"/>
          <w:sz w:val="28"/>
        </w:rPr>
        <w:t>
      2-бөлім. Статистикалық жарияланымдар</w:t>
      </w:r>
      <w:r>
        <w:br/>
      </w:r>
      <w:r>
        <w:rPr>
          <w:rFonts w:ascii="Times New Roman"/>
          <w:b w:val="false"/>
          <w:i w:val="false"/>
          <w:color w:val="000000"/>
          <w:sz w:val="28"/>
        </w:rPr>
        <w:t>
</w:t>
      </w:r>
      <w:r>
        <w:rPr>
          <w:rFonts w:ascii="Times New Roman"/>
          <w:b w:val="false"/>
          <w:i w:val="false"/>
          <w:color w:val="000000"/>
          <w:sz w:val="28"/>
        </w:rPr>
        <w:t>
      1. Жалпымемлекеттік статистикалық жарияланымдар</w:t>
      </w:r>
      <w:r>
        <w:br/>
      </w:r>
      <w:r>
        <w:rPr>
          <w:rFonts w:ascii="Times New Roman"/>
          <w:b w:val="false"/>
          <w:i w:val="false"/>
          <w:color w:val="000000"/>
          <w:sz w:val="28"/>
        </w:rPr>
        <w:t>
</w:t>
      </w:r>
      <w:r>
        <w:rPr>
          <w:rFonts w:ascii="Times New Roman"/>
          <w:b w:val="false"/>
          <w:i w:val="false"/>
          <w:color w:val="000000"/>
          <w:sz w:val="28"/>
        </w:rPr>
        <w:t>
      Ұлттық шоттар</w:t>
      </w:r>
      <w:r>
        <w:br/>
      </w:r>
      <w:r>
        <w:rPr>
          <w:rFonts w:ascii="Times New Roman"/>
          <w:b w:val="false"/>
          <w:i w:val="false"/>
          <w:color w:val="000000"/>
          <w:sz w:val="28"/>
        </w:rPr>
        <w:t>
 </w:t>
      </w:r>
      <w:r>
        <w:br/>
      </w:r>
      <w:r>
        <w:rPr>
          <w:rFonts w:ascii="Times New Roman"/>
          <w:b w:val="false"/>
          <w:i w:val="false"/>
          <w:color w:val="000000"/>
          <w:sz w:val="28"/>
        </w:rPr>
        <w:t>
 </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3317"/>
        <w:gridCol w:w="465"/>
        <w:gridCol w:w="1084"/>
        <w:gridCol w:w="564"/>
        <w:gridCol w:w="1159"/>
        <w:gridCol w:w="5296"/>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8"/>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bookmarkEnd w:id="308"/>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жарияланымның атауы</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ақпаратты ұсыну мерзімдері</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нысаны</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w:t>
            </w:r>
            <w:r>
              <w:br/>
            </w:r>
            <w:r>
              <w:rPr>
                <w:rFonts w:ascii="Times New Roman"/>
                <w:b w:val="false"/>
                <w:i w:val="false"/>
                <w:color w:val="000000"/>
                <w:sz w:val="20"/>
              </w:rPr>
              <w:t>
(статистикалық нысанның индексі, басқа деректер)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09"/>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10"/>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экономикалық индикатор (алты негізгі сала бойынша)</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 экономикалық дамуы» баяндамасы-ның бөлімі</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статистиканың деректері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11"/>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әдісімен 2015 жылғы жалпы ішкі өнім (жедел деректер)</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мамыр,</w:t>
            </w:r>
            <w:r>
              <w:br/>
            </w:r>
            <w:r>
              <w:rPr>
                <w:rFonts w:ascii="Times New Roman"/>
                <w:b w:val="false"/>
                <w:i w:val="false"/>
                <w:color w:val="000000"/>
                <w:sz w:val="20"/>
              </w:rPr>
              <w:t>
18 тамыз,</w:t>
            </w:r>
            <w:r>
              <w:br/>
            </w:r>
            <w:r>
              <w:rPr>
                <w:rFonts w:ascii="Times New Roman"/>
                <w:b w:val="false"/>
                <w:i w:val="false"/>
                <w:color w:val="000000"/>
                <w:sz w:val="20"/>
              </w:rPr>
              <w:t>
17 қараша</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w:t>
            </w:r>
            <w:r>
              <w:br/>
            </w:r>
            <w:r>
              <w:rPr>
                <w:rFonts w:ascii="Times New Roman"/>
                <w:b w:val="false"/>
                <w:i w:val="false"/>
                <w:color w:val="000000"/>
                <w:sz w:val="20"/>
              </w:rPr>
              <w:t>
2-аңшылық, 1-орман,</w:t>
            </w:r>
            <w:r>
              <w:br/>
            </w:r>
            <w:r>
              <w:rPr>
                <w:rFonts w:ascii="Times New Roman"/>
                <w:b w:val="false"/>
                <w:i w:val="false"/>
                <w:color w:val="000000"/>
                <w:sz w:val="20"/>
              </w:rPr>
              <w:t>
1-балық, 1-П, 1-КС,</w:t>
            </w:r>
            <w:r>
              <w:br/>
            </w:r>
            <w:r>
              <w:rPr>
                <w:rFonts w:ascii="Times New Roman"/>
                <w:b w:val="false"/>
                <w:i w:val="false"/>
                <w:color w:val="000000"/>
                <w:sz w:val="20"/>
              </w:rPr>
              <w:t>
1-инвест, 1-ИС, 1-ВТ,</w:t>
            </w:r>
            <w:r>
              <w:br/>
            </w:r>
            <w:r>
              <w:rPr>
                <w:rFonts w:ascii="Times New Roman"/>
                <w:b w:val="false"/>
                <w:i w:val="false"/>
                <w:color w:val="000000"/>
                <w:sz w:val="20"/>
              </w:rPr>
              <w:t>
1-көлік, 1-байланыс,</w:t>
            </w:r>
            <w:r>
              <w:br/>
            </w:r>
            <w:r>
              <w:rPr>
                <w:rFonts w:ascii="Times New Roman"/>
                <w:b w:val="false"/>
                <w:i w:val="false"/>
                <w:color w:val="000000"/>
                <w:sz w:val="20"/>
              </w:rPr>
              <w:t>
2-байланыс,</w:t>
            </w:r>
            <w:r>
              <w:br/>
            </w:r>
            <w:r>
              <w:rPr>
                <w:rFonts w:ascii="Times New Roman"/>
                <w:b w:val="false"/>
                <w:i w:val="false"/>
                <w:color w:val="000000"/>
                <w:sz w:val="20"/>
              </w:rPr>
              <w:t>
2-қызмет көрсету, Әлеуметтік қаржы (білім беру), Әлеуметтік қаржы (денсаулық сақтау),</w:t>
            </w:r>
            <w:r>
              <w:br/>
            </w:r>
            <w:r>
              <w:rPr>
                <w:rFonts w:ascii="Times New Roman"/>
                <w:b w:val="false"/>
                <w:i w:val="false"/>
                <w:color w:val="000000"/>
                <w:sz w:val="20"/>
              </w:rPr>
              <w:t>
1-Т, 24-сх, 29-сх, үй шаруашылықтарының зерттеулері, Т-001, бюджеттің орындалуы туралы есеп, қаржылық сектор бойынша кірістер мен шығыстар туралы есептер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12"/>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әдісімен 2015 жылғы жалпы ішкі өнім (есептік деректер)</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r>
              <w:br/>
            </w:r>
            <w:r>
              <w:rPr>
                <w:rFonts w:ascii="Times New Roman"/>
                <w:b w:val="false"/>
                <w:i w:val="false"/>
                <w:color w:val="000000"/>
                <w:sz w:val="20"/>
              </w:rPr>
              <w:t>
29 қыркүйек,</w:t>
            </w:r>
            <w:r>
              <w:br/>
            </w:r>
            <w:r>
              <w:rPr>
                <w:rFonts w:ascii="Times New Roman"/>
                <w:b w:val="false"/>
                <w:i w:val="false"/>
                <w:color w:val="000000"/>
                <w:sz w:val="20"/>
              </w:rPr>
              <w:t>
25 желтоқсан</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w:t>
            </w:r>
            <w:r>
              <w:br/>
            </w:r>
            <w:r>
              <w:rPr>
                <w:rFonts w:ascii="Times New Roman"/>
                <w:b w:val="false"/>
                <w:i w:val="false"/>
                <w:color w:val="000000"/>
                <w:sz w:val="20"/>
              </w:rPr>
              <w:t>
2-аңшылық, 1-орман,</w:t>
            </w:r>
            <w:r>
              <w:br/>
            </w:r>
            <w:r>
              <w:rPr>
                <w:rFonts w:ascii="Times New Roman"/>
                <w:b w:val="false"/>
                <w:i w:val="false"/>
                <w:color w:val="000000"/>
                <w:sz w:val="20"/>
              </w:rPr>
              <w:t>
1-балық, 1-П, 1-КС,</w:t>
            </w:r>
            <w:r>
              <w:br/>
            </w:r>
            <w:r>
              <w:rPr>
                <w:rFonts w:ascii="Times New Roman"/>
                <w:b w:val="false"/>
                <w:i w:val="false"/>
                <w:color w:val="000000"/>
                <w:sz w:val="20"/>
              </w:rPr>
              <w:t>
1-инвест, 1-ИС, 1-ВТ,</w:t>
            </w:r>
            <w:r>
              <w:br/>
            </w:r>
            <w:r>
              <w:rPr>
                <w:rFonts w:ascii="Times New Roman"/>
                <w:b w:val="false"/>
                <w:i w:val="false"/>
                <w:color w:val="000000"/>
                <w:sz w:val="20"/>
              </w:rPr>
              <w:t>
1-көлік, 1-байланыс,</w:t>
            </w:r>
            <w:r>
              <w:br/>
            </w:r>
            <w:r>
              <w:rPr>
                <w:rFonts w:ascii="Times New Roman"/>
                <w:b w:val="false"/>
                <w:i w:val="false"/>
                <w:color w:val="000000"/>
                <w:sz w:val="20"/>
              </w:rPr>
              <w:t>
2-байланыс,</w:t>
            </w:r>
            <w:r>
              <w:br/>
            </w:r>
            <w:r>
              <w:rPr>
                <w:rFonts w:ascii="Times New Roman"/>
                <w:b w:val="false"/>
                <w:i w:val="false"/>
                <w:color w:val="000000"/>
                <w:sz w:val="20"/>
              </w:rPr>
              <w:t>
2-қызмет көрсету, Әлеуметтік қаржы (білім беру), Әлеуметтік қаржы (денсаулық сақтау),</w:t>
            </w:r>
            <w:r>
              <w:br/>
            </w:r>
            <w:r>
              <w:rPr>
                <w:rFonts w:ascii="Times New Roman"/>
                <w:b w:val="false"/>
                <w:i w:val="false"/>
                <w:color w:val="000000"/>
                <w:sz w:val="20"/>
              </w:rPr>
              <w:t>
1-Т, 24-сх, 29-сх, үй шаруашылықтарының зерттеулері, Т-001, бюджеттің орындалуы туралы есеп, қаржылық сектор бойынша кірістер мен шығыстар туралы есептер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13"/>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пайда болуы әдісімен 2015 жылғы жалпы ішкі өнім</w:t>
            </w:r>
            <w:r>
              <w:br/>
            </w:r>
            <w:r>
              <w:rPr>
                <w:rFonts w:ascii="Times New Roman"/>
                <w:b w:val="false"/>
                <w:i w:val="false"/>
                <w:color w:val="000000"/>
                <w:sz w:val="20"/>
              </w:rPr>
              <w:t>
(есептік деректер)</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r>
              <w:br/>
            </w:r>
            <w:r>
              <w:rPr>
                <w:rFonts w:ascii="Times New Roman"/>
                <w:b w:val="false"/>
                <w:i w:val="false"/>
                <w:color w:val="000000"/>
                <w:sz w:val="20"/>
              </w:rPr>
              <w:t>
29 қыркүйек,</w:t>
            </w:r>
            <w:r>
              <w:br/>
            </w:r>
            <w:r>
              <w:rPr>
                <w:rFonts w:ascii="Times New Roman"/>
                <w:b w:val="false"/>
                <w:i w:val="false"/>
                <w:color w:val="000000"/>
                <w:sz w:val="20"/>
              </w:rPr>
              <w:t>
25 желтоқсан</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w:t>
            </w:r>
            <w:r>
              <w:br/>
            </w:r>
            <w:r>
              <w:rPr>
                <w:rFonts w:ascii="Times New Roman"/>
                <w:b w:val="false"/>
                <w:i w:val="false"/>
                <w:color w:val="000000"/>
                <w:sz w:val="20"/>
              </w:rPr>
              <w:t>
2-аңшылық, 1-орман,</w:t>
            </w:r>
            <w:r>
              <w:br/>
            </w:r>
            <w:r>
              <w:rPr>
                <w:rFonts w:ascii="Times New Roman"/>
                <w:b w:val="false"/>
                <w:i w:val="false"/>
                <w:color w:val="000000"/>
                <w:sz w:val="20"/>
              </w:rPr>
              <w:t>
1-балық, 1-П, 1-КС,</w:t>
            </w:r>
            <w:r>
              <w:br/>
            </w:r>
            <w:r>
              <w:rPr>
                <w:rFonts w:ascii="Times New Roman"/>
                <w:b w:val="false"/>
                <w:i w:val="false"/>
                <w:color w:val="000000"/>
                <w:sz w:val="20"/>
              </w:rPr>
              <w:t>
1-инвест, 1-ИС, 1-ВТ,</w:t>
            </w:r>
            <w:r>
              <w:br/>
            </w:r>
            <w:r>
              <w:rPr>
                <w:rFonts w:ascii="Times New Roman"/>
                <w:b w:val="false"/>
                <w:i w:val="false"/>
                <w:color w:val="000000"/>
                <w:sz w:val="20"/>
              </w:rPr>
              <w:t>
1-көлік, 1-байланыс,</w:t>
            </w:r>
            <w:r>
              <w:br/>
            </w:r>
            <w:r>
              <w:rPr>
                <w:rFonts w:ascii="Times New Roman"/>
                <w:b w:val="false"/>
                <w:i w:val="false"/>
                <w:color w:val="000000"/>
                <w:sz w:val="20"/>
              </w:rPr>
              <w:t>
2-байланыс,</w:t>
            </w:r>
            <w:r>
              <w:br/>
            </w:r>
            <w:r>
              <w:rPr>
                <w:rFonts w:ascii="Times New Roman"/>
                <w:b w:val="false"/>
                <w:i w:val="false"/>
                <w:color w:val="000000"/>
                <w:sz w:val="20"/>
              </w:rPr>
              <w:t>
2-қызмет көрсету, Әлеуметтік қаржы (білім беру), Әлеуметтік қаржы (денсаулық сақтау),</w:t>
            </w:r>
            <w:r>
              <w:br/>
            </w:r>
            <w:r>
              <w:rPr>
                <w:rFonts w:ascii="Times New Roman"/>
                <w:b w:val="false"/>
                <w:i w:val="false"/>
                <w:color w:val="000000"/>
                <w:sz w:val="20"/>
              </w:rPr>
              <w:t>
1-Т, 24-сх, 29-сх, үй шаруашылықтарының зерттеулері, Т-001, бюджеттің орындалуы туралы есеп, қаржылық сектор бойынша кірістер мен шығыстар туралы есептер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14"/>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тұтыну әдісімен 2015 жылғы жалпы ішкі өнім</w:t>
            </w:r>
            <w:r>
              <w:br/>
            </w:r>
            <w:r>
              <w:rPr>
                <w:rFonts w:ascii="Times New Roman"/>
                <w:b w:val="false"/>
                <w:i w:val="false"/>
                <w:color w:val="000000"/>
                <w:sz w:val="20"/>
              </w:rPr>
              <w:t>
(есептік деректер)</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шілде,</w:t>
            </w:r>
            <w:r>
              <w:br/>
            </w:r>
            <w:r>
              <w:rPr>
                <w:rFonts w:ascii="Times New Roman"/>
                <w:b w:val="false"/>
                <w:i w:val="false"/>
                <w:color w:val="000000"/>
                <w:sz w:val="20"/>
              </w:rPr>
              <w:t>
13 қазан,</w:t>
            </w:r>
            <w:r>
              <w:br/>
            </w:r>
            <w:r>
              <w:rPr>
                <w:rFonts w:ascii="Times New Roman"/>
                <w:b w:val="false"/>
                <w:i w:val="false"/>
                <w:color w:val="000000"/>
                <w:sz w:val="20"/>
              </w:rPr>
              <w:t>
31 желтоқсан</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1-ПФ, 2-МП, </w:t>
            </w:r>
            <w:r>
              <w:br/>
            </w:r>
            <w:r>
              <w:rPr>
                <w:rFonts w:ascii="Times New Roman"/>
                <w:b w:val="false"/>
                <w:i w:val="false"/>
                <w:color w:val="000000"/>
                <w:sz w:val="20"/>
              </w:rPr>
              <w:t xml:space="preserve">
1-инвест, 1-КС, </w:t>
            </w:r>
            <w:r>
              <w:br/>
            </w:r>
            <w:r>
              <w:rPr>
                <w:rFonts w:ascii="Times New Roman"/>
                <w:b w:val="false"/>
                <w:i w:val="false"/>
                <w:color w:val="000000"/>
                <w:sz w:val="20"/>
              </w:rPr>
              <w:t>
2-қызмет көрсету, үй шаруашылықтарын, сауда, көлік пен байланысты зерттеу, бюджеттің орындалуы туралы есеп, төлем балансы, кеден статистикасы, ГЖПК деректері, қаржылық сектор бойынша кірістер мен шығыстар туралы есептер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5"/>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15"/>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Қазақстан Республикасының жалпы өңірлік өнімі</w:t>
            </w:r>
            <w:r>
              <w:br/>
            </w:r>
            <w:r>
              <w:rPr>
                <w:rFonts w:ascii="Times New Roman"/>
                <w:b w:val="false"/>
                <w:i w:val="false"/>
                <w:color w:val="000000"/>
                <w:sz w:val="20"/>
              </w:rPr>
              <w:t>
(есептік деректер)</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8 қазан,</w:t>
            </w:r>
            <w:r>
              <w:br/>
            </w:r>
            <w:r>
              <w:rPr>
                <w:rFonts w:ascii="Times New Roman"/>
                <w:b w:val="false"/>
                <w:i w:val="false"/>
                <w:color w:val="000000"/>
                <w:sz w:val="20"/>
              </w:rPr>
              <w:t>
31 желтоқсан</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w:t>
            </w:r>
            <w:r>
              <w:br/>
            </w:r>
            <w:r>
              <w:rPr>
                <w:rFonts w:ascii="Times New Roman"/>
                <w:b w:val="false"/>
                <w:i w:val="false"/>
                <w:color w:val="000000"/>
                <w:sz w:val="20"/>
              </w:rPr>
              <w:t>
2-аңшылық, 1-орман,</w:t>
            </w:r>
            <w:r>
              <w:br/>
            </w:r>
            <w:r>
              <w:rPr>
                <w:rFonts w:ascii="Times New Roman"/>
                <w:b w:val="false"/>
                <w:i w:val="false"/>
                <w:color w:val="000000"/>
                <w:sz w:val="20"/>
              </w:rPr>
              <w:t>
1-балық, 1-П, 1-КС,</w:t>
            </w:r>
            <w:r>
              <w:br/>
            </w:r>
            <w:r>
              <w:rPr>
                <w:rFonts w:ascii="Times New Roman"/>
                <w:b w:val="false"/>
                <w:i w:val="false"/>
                <w:color w:val="000000"/>
                <w:sz w:val="20"/>
              </w:rPr>
              <w:t>
1-инвест, 1-ИС, 1-ВТ,</w:t>
            </w:r>
            <w:r>
              <w:br/>
            </w:r>
            <w:r>
              <w:rPr>
                <w:rFonts w:ascii="Times New Roman"/>
                <w:b w:val="false"/>
                <w:i w:val="false"/>
                <w:color w:val="000000"/>
                <w:sz w:val="20"/>
              </w:rPr>
              <w:t>
1-көлік, 1-байланыс,</w:t>
            </w:r>
            <w:r>
              <w:br/>
            </w:r>
            <w:r>
              <w:rPr>
                <w:rFonts w:ascii="Times New Roman"/>
                <w:b w:val="false"/>
                <w:i w:val="false"/>
                <w:color w:val="000000"/>
                <w:sz w:val="20"/>
              </w:rPr>
              <w:t>
2-байланыс,</w:t>
            </w:r>
            <w:r>
              <w:br/>
            </w:r>
            <w:r>
              <w:rPr>
                <w:rFonts w:ascii="Times New Roman"/>
                <w:b w:val="false"/>
                <w:i w:val="false"/>
                <w:color w:val="000000"/>
                <w:sz w:val="20"/>
              </w:rPr>
              <w:t>
2-қызмет көрсету, Әлеуметтік қаржы (білім беру), Әлеуметтік қаржы (денсаулық сақтау),</w:t>
            </w:r>
            <w:r>
              <w:br/>
            </w:r>
            <w:r>
              <w:rPr>
                <w:rFonts w:ascii="Times New Roman"/>
                <w:b w:val="false"/>
                <w:i w:val="false"/>
                <w:color w:val="000000"/>
                <w:sz w:val="20"/>
              </w:rPr>
              <w:t>
1-Т, 24-сх, 29-сх, үй шаруашылықтарын зерттеу, Т-001, бюджеттің орындалуы туралы есеп, қаржылық сектор бойынша кірістер мен шығыстар туралы есептер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6"/>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16"/>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әдісімен 2014 жылғы жалпы ішкі өнім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(айлық негізде)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ақпан</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w:t>
            </w:r>
            <w:r>
              <w:br/>
            </w:r>
            <w:r>
              <w:rPr>
                <w:rFonts w:ascii="Times New Roman"/>
                <w:b w:val="false"/>
                <w:i w:val="false"/>
                <w:color w:val="000000"/>
                <w:sz w:val="20"/>
              </w:rPr>
              <w:t>
2-аңшылық, 1-орман,</w:t>
            </w:r>
            <w:r>
              <w:br/>
            </w:r>
            <w:r>
              <w:rPr>
                <w:rFonts w:ascii="Times New Roman"/>
                <w:b w:val="false"/>
                <w:i w:val="false"/>
                <w:color w:val="000000"/>
                <w:sz w:val="20"/>
              </w:rPr>
              <w:t>
1-балық, 1-П, 1-КС,</w:t>
            </w:r>
            <w:r>
              <w:br/>
            </w:r>
            <w:r>
              <w:rPr>
                <w:rFonts w:ascii="Times New Roman"/>
                <w:b w:val="false"/>
                <w:i w:val="false"/>
                <w:color w:val="000000"/>
                <w:sz w:val="20"/>
              </w:rPr>
              <w:t>
1-инвест, 1-ИС, 1-ВТ,</w:t>
            </w:r>
            <w:r>
              <w:br/>
            </w:r>
            <w:r>
              <w:rPr>
                <w:rFonts w:ascii="Times New Roman"/>
                <w:b w:val="false"/>
                <w:i w:val="false"/>
                <w:color w:val="000000"/>
                <w:sz w:val="20"/>
              </w:rPr>
              <w:t>
1-көлік, 1-байланыс,</w:t>
            </w:r>
            <w:r>
              <w:br/>
            </w:r>
            <w:r>
              <w:rPr>
                <w:rFonts w:ascii="Times New Roman"/>
                <w:b w:val="false"/>
                <w:i w:val="false"/>
                <w:color w:val="000000"/>
                <w:sz w:val="20"/>
              </w:rPr>
              <w:t>
2-байланыс,</w:t>
            </w:r>
            <w:r>
              <w:br/>
            </w:r>
            <w:r>
              <w:rPr>
                <w:rFonts w:ascii="Times New Roman"/>
                <w:b w:val="false"/>
                <w:i w:val="false"/>
                <w:color w:val="000000"/>
                <w:sz w:val="20"/>
              </w:rPr>
              <w:t>
2-қызмет көрсету, Әлеуметтік қаржы (білім беру), Әлеуметтік қаржы (денсаулық сақтау),</w:t>
            </w:r>
            <w:r>
              <w:br/>
            </w:r>
            <w:r>
              <w:rPr>
                <w:rFonts w:ascii="Times New Roman"/>
                <w:b w:val="false"/>
                <w:i w:val="false"/>
                <w:color w:val="000000"/>
                <w:sz w:val="20"/>
              </w:rPr>
              <w:t>
1-Т, 24-сх, 29-сх, үй шаруашылықтарын зерттеу, Т-001, бюджеттің орындалуы туралы есеп, қаржылық сектор бойынша кірістер мен шығыстар туралы есептер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7"/>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17"/>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мұнай-газ секторының үлесін бөлумен өндіріс әдісімен 2014 жылғы жалпы ішкі өнім </w:t>
            </w:r>
            <w:r>
              <w:br/>
            </w: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(тоқсандық негізде)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сәуір</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w:t>
            </w:r>
            <w:r>
              <w:br/>
            </w:r>
            <w:r>
              <w:rPr>
                <w:rFonts w:ascii="Times New Roman"/>
                <w:b w:val="false"/>
                <w:i w:val="false"/>
                <w:color w:val="000000"/>
                <w:sz w:val="20"/>
              </w:rPr>
              <w:t>
2-аңшылық, 1-орман,</w:t>
            </w:r>
            <w:r>
              <w:br/>
            </w:r>
            <w:r>
              <w:rPr>
                <w:rFonts w:ascii="Times New Roman"/>
                <w:b w:val="false"/>
                <w:i w:val="false"/>
                <w:color w:val="000000"/>
                <w:sz w:val="20"/>
              </w:rPr>
              <w:t>
1-балық, 1-П, 1-КС,</w:t>
            </w:r>
            <w:r>
              <w:br/>
            </w:r>
            <w:r>
              <w:rPr>
                <w:rFonts w:ascii="Times New Roman"/>
                <w:b w:val="false"/>
                <w:i w:val="false"/>
                <w:color w:val="000000"/>
                <w:sz w:val="20"/>
              </w:rPr>
              <w:t>
1-инвест, 1-ИС, 1-ВТ,</w:t>
            </w:r>
            <w:r>
              <w:br/>
            </w:r>
            <w:r>
              <w:rPr>
                <w:rFonts w:ascii="Times New Roman"/>
                <w:b w:val="false"/>
                <w:i w:val="false"/>
                <w:color w:val="000000"/>
                <w:sz w:val="20"/>
              </w:rPr>
              <w:t>
1-көлік, 1-байланыс,</w:t>
            </w:r>
            <w:r>
              <w:br/>
            </w:r>
            <w:r>
              <w:rPr>
                <w:rFonts w:ascii="Times New Roman"/>
                <w:b w:val="false"/>
                <w:i w:val="false"/>
                <w:color w:val="000000"/>
                <w:sz w:val="20"/>
              </w:rPr>
              <w:t>
2-байланыс,</w:t>
            </w:r>
            <w:r>
              <w:br/>
            </w:r>
            <w:r>
              <w:rPr>
                <w:rFonts w:ascii="Times New Roman"/>
                <w:b w:val="false"/>
                <w:i w:val="false"/>
                <w:color w:val="000000"/>
                <w:sz w:val="20"/>
              </w:rPr>
              <w:t>
2-қызмет көрсету, Әлеуметтік қаржы (білім беру), Әлеуметтік қаржы (денсаулық сақтау),</w:t>
            </w:r>
            <w:r>
              <w:br/>
            </w:r>
            <w:r>
              <w:rPr>
                <w:rFonts w:ascii="Times New Roman"/>
                <w:b w:val="false"/>
                <w:i w:val="false"/>
                <w:color w:val="000000"/>
                <w:sz w:val="20"/>
              </w:rPr>
              <w:t>
1-Т, 24-сх, 29-сх, үй шаруашылықтарын зерттеу, Т-001, бюджеттің орындалуы туралы есеп, қаржылық сектор бойынша кірістер мен шығыстар туралы есептер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8"/>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18"/>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пайда болуы әдісімен 2014 жылғы жалпы ішкі өнім</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(тоқсандық негізде)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сәуір</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w:t>
            </w:r>
            <w:r>
              <w:br/>
            </w:r>
            <w:r>
              <w:rPr>
                <w:rFonts w:ascii="Times New Roman"/>
                <w:b w:val="false"/>
                <w:i w:val="false"/>
                <w:color w:val="000000"/>
                <w:sz w:val="20"/>
              </w:rPr>
              <w:t>
2-аңшылық, 1-орман,</w:t>
            </w:r>
            <w:r>
              <w:br/>
            </w:r>
            <w:r>
              <w:rPr>
                <w:rFonts w:ascii="Times New Roman"/>
                <w:b w:val="false"/>
                <w:i w:val="false"/>
                <w:color w:val="000000"/>
                <w:sz w:val="20"/>
              </w:rPr>
              <w:t>
1-балық, 1-П, 1-КС,</w:t>
            </w:r>
            <w:r>
              <w:br/>
            </w:r>
            <w:r>
              <w:rPr>
                <w:rFonts w:ascii="Times New Roman"/>
                <w:b w:val="false"/>
                <w:i w:val="false"/>
                <w:color w:val="000000"/>
                <w:sz w:val="20"/>
              </w:rPr>
              <w:t>
1-инвест, 1-ИС, 1-ВТ,</w:t>
            </w:r>
            <w:r>
              <w:br/>
            </w:r>
            <w:r>
              <w:rPr>
                <w:rFonts w:ascii="Times New Roman"/>
                <w:b w:val="false"/>
                <w:i w:val="false"/>
                <w:color w:val="000000"/>
                <w:sz w:val="20"/>
              </w:rPr>
              <w:t>
1-көлік, 1-байланыс,</w:t>
            </w:r>
            <w:r>
              <w:br/>
            </w:r>
            <w:r>
              <w:rPr>
                <w:rFonts w:ascii="Times New Roman"/>
                <w:b w:val="false"/>
                <w:i w:val="false"/>
                <w:color w:val="000000"/>
                <w:sz w:val="20"/>
              </w:rPr>
              <w:t>
2-байланыс,</w:t>
            </w:r>
            <w:r>
              <w:br/>
            </w:r>
            <w:r>
              <w:rPr>
                <w:rFonts w:ascii="Times New Roman"/>
                <w:b w:val="false"/>
                <w:i w:val="false"/>
                <w:color w:val="000000"/>
                <w:sz w:val="20"/>
              </w:rPr>
              <w:t>
2-қызмет көрсету, Әлеуметтік қаржы (білім беру), Әлеуметтік қаржы (денсаулық сақтау),</w:t>
            </w:r>
            <w:r>
              <w:br/>
            </w:r>
            <w:r>
              <w:rPr>
                <w:rFonts w:ascii="Times New Roman"/>
                <w:b w:val="false"/>
                <w:i w:val="false"/>
                <w:color w:val="000000"/>
                <w:sz w:val="20"/>
              </w:rPr>
              <w:t>
1-Т, 24-сх, 29-сх, үй шаруашылықтарын зерттеу, Т-001, бюджеттің орындалуы туралы есеп, қаржылық сектор бойынша кірістер мен шығыстар туралы есептер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19"/>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тұтыну әдісімен 2014 жылғы жалпы ішкі өнім</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(тоқсандық негізде)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сәуір</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1-ПФ, 2-МП, </w:t>
            </w:r>
            <w:r>
              <w:br/>
            </w:r>
            <w:r>
              <w:rPr>
                <w:rFonts w:ascii="Times New Roman"/>
                <w:b w:val="false"/>
                <w:i w:val="false"/>
                <w:color w:val="000000"/>
                <w:sz w:val="20"/>
              </w:rPr>
              <w:t xml:space="preserve">
1-инвест, 1-КС, </w:t>
            </w:r>
            <w:r>
              <w:br/>
            </w:r>
            <w:r>
              <w:rPr>
                <w:rFonts w:ascii="Times New Roman"/>
                <w:b w:val="false"/>
                <w:i w:val="false"/>
                <w:color w:val="000000"/>
                <w:sz w:val="20"/>
              </w:rPr>
              <w:t>
2-қызмет көрсету, үй шаруашылықтарын, сауда, көлік пен байланысты зерттеу, бюджеттің орындалуы туралы есеп, төлем балансы, кеден статистикасы, ГЖПК деректері, қаржылық сектор бойынша кірістер мен шығыстар туралы есептер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20"/>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2014 жылғы жалпы өңірлік өнімі</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(тоқсандық негізде)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w:t>
            </w:r>
            <w:r>
              <w:br/>
            </w:r>
            <w:r>
              <w:rPr>
                <w:rFonts w:ascii="Times New Roman"/>
                <w:b w:val="false"/>
                <w:i w:val="false"/>
                <w:color w:val="000000"/>
                <w:sz w:val="20"/>
              </w:rPr>
              <w:t>
2-аңшылық, 1-орман,</w:t>
            </w:r>
            <w:r>
              <w:br/>
            </w:r>
            <w:r>
              <w:rPr>
                <w:rFonts w:ascii="Times New Roman"/>
                <w:b w:val="false"/>
                <w:i w:val="false"/>
                <w:color w:val="000000"/>
                <w:sz w:val="20"/>
              </w:rPr>
              <w:t>
1-балық, 1-П, 1-КС,</w:t>
            </w:r>
            <w:r>
              <w:br/>
            </w:r>
            <w:r>
              <w:rPr>
                <w:rFonts w:ascii="Times New Roman"/>
                <w:b w:val="false"/>
                <w:i w:val="false"/>
                <w:color w:val="000000"/>
                <w:sz w:val="20"/>
              </w:rPr>
              <w:t>
1-инвест, 1-ИС, 1-ВТ,</w:t>
            </w:r>
            <w:r>
              <w:br/>
            </w:r>
            <w:r>
              <w:rPr>
                <w:rFonts w:ascii="Times New Roman"/>
                <w:b w:val="false"/>
                <w:i w:val="false"/>
                <w:color w:val="000000"/>
                <w:sz w:val="20"/>
              </w:rPr>
              <w:t>
1-көлік, 1-байланыс,</w:t>
            </w:r>
            <w:r>
              <w:br/>
            </w:r>
            <w:r>
              <w:rPr>
                <w:rFonts w:ascii="Times New Roman"/>
                <w:b w:val="false"/>
                <w:i w:val="false"/>
                <w:color w:val="000000"/>
                <w:sz w:val="20"/>
              </w:rPr>
              <w:t>
2-байланыс,</w:t>
            </w:r>
            <w:r>
              <w:br/>
            </w:r>
            <w:r>
              <w:rPr>
                <w:rFonts w:ascii="Times New Roman"/>
                <w:b w:val="false"/>
                <w:i w:val="false"/>
                <w:color w:val="000000"/>
                <w:sz w:val="20"/>
              </w:rPr>
              <w:t>
2-қызмет көрсету, Әлеуметтік қаржы (білім беру), Әлеуметтік қаржы (денсаулық сақтау),</w:t>
            </w:r>
            <w:r>
              <w:br/>
            </w:r>
            <w:r>
              <w:rPr>
                <w:rFonts w:ascii="Times New Roman"/>
                <w:b w:val="false"/>
                <w:i w:val="false"/>
                <w:color w:val="000000"/>
                <w:sz w:val="20"/>
              </w:rPr>
              <w:t>
1-Т, 24-сх, 29-сх, үй шаруашылықтарын зерттеу, Т-001, бюджеттің орындалуы туралы есеп, қаржылық сектор бойынша кірістер мен шығыстар туралы есептер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21"/>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ЖІӨ-дегі мұнай-газ секторының үлесін бөлумен өндіріс әдісімен </w:t>
            </w:r>
            <w:r>
              <w:br/>
            </w:r>
            <w:r>
              <w:rPr>
                <w:rFonts w:ascii="Times New Roman"/>
                <w:b w:val="false"/>
                <w:i w:val="false"/>
                <w:color w:val="000000"/>
                <w:sz w:val="20"/>
              </w:rPr>
              <w:t>
2014 жылғы жалпы ішкі өнім</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(жылдық негізде)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w:t>
            </w:r>
            <w:r>
              <w:br/>
            </w:r>
            <w:r>
              <w:rPr>
                <w:rFonts w:ascii="Times New Roman"/>
                <w:b w:val="false"/>
                <w:i w:val="false"/>
                <w:color w:val="000000"/>
                <w:sz w:val="20"/>
              </w:rPr>
              <w:t>
2-аңшылық, 1-орман,</w:t>
            </w:r>
            <w:r>
              <w:br/>
            </w:r>
            <w:r>
              <w:rPr>
                <w:rFonts w:ascii="Times New Roman"/>
                <w:b w:val="false"/>
                <w:i w:val="false"/>
                <w:color w:val="000000"/>
                <w:sz w:val="20"/>
              </w:rPr>
              <w:t>
1-балық, 1-П, 1-КС,</w:t>
            </w:r>
            <w:r>
              <w:br/>
            </w:r>
            <w:r>
              <w:rPr>
                <w:rFonts w:ascii="Times New Roman"/>
                <w:b w:val="false"/>
                <w:i w:val="false"/>
                <w:color w:val="000000"/>
                <w:sz w:val="20"/>
              </w:rPr>
              <w:t xml:space="preserve">
1-инвест, 1-ИС, 1-ВТ, </w:t>
            </w:r>
            <w:r>
              <w:br/>
            </w:r>
            <w:r>
              <w:rPr>
                <w:rFonts w:ascii="Times New Roman"/>
                <w:b w:val="false"/>
                <w:i w:val="false"/>
                <w:color w:val="000000"/>
                <w:sz w:val="20"/>
              </w:rPr>
              <w:t xml:space="preserve">
2-ТР (әуе), </w:t>
            </w:r>
            <w:r>
              <w:br/>
            </w:r>
            <w:r>
              <w:rPr>
                <w:rFonts w:ascii="Times New Roman"/>
                <w:b w:val="false"/>
                <w:i w:val="false"/>
                <w:color w:val="000000"/>
                <w:sz w:val="20"/>
              </w:rPr>
              <w:t xml:space="preserve">
2-ТР (құбыр), </w:t>
            </w:r>
            <w:r>
              <w:br/>
            </w:r>
            <w:r>
              <w:rPr>
                <w:rFonts w:ascii="Times New Roman"/>
                <w:b w:val="false"/>
                <w:i w:val="false"/>
                <w:color w:val="000000"/>
                <w:sz w:val="20"/>
              </w:rPr>
              <w:t xml:space="preserve">
2-ТР (ішкі су), </w:t>
            </w:r>
            <w:r>
              <w:br/>
            </w:r>
            <w:r>
              <w:rPr>
                <w:rFonts w:ascii="Times New Roman"/>
                <w:b w:val="false"/>
                <w:i w:val="false"/>
                <w:color w:val="000000"/>
                <w:sz w:val="20"/>
              </w:rPr>
              <w:t xml:space="preserve">
2-ТР (теңіз), </w:t>
            </w:r>
            <w:r>
              <w:br/>
            </w:r>
            <w:r>
              <w:rPr>
                <w:rFonts w:ascii="Times New Roman"/>
                <w:b w:val="false"/>
                <w:i w:val="false"/>
                <w:color w:val="000000"/>
                <w:sz w:val="20"/>
              </w:rPr>
              <w:t xml:space="preserve">
2-ТР (авто, электр), </w:t>
            </w:r>
            <w:r>
              <w:br/>
            </w:r>
            <w:r>
              <w:rPr>
                <w:rFonts w:ascii="Times New Roman"/>
                <w:b w:val="false"/>
                <w:i w:val="false"/>
                <w:color w:val="000000"/>
                <w:sz w:val="20"/>
              </w:rPr>
              <w:t>
2-ТР (қосалқы қызмет),</w:t>
            </w:r>
            <w:r>
              <w:br/>
            </w:r>
            <w:r>
              <w:rPr>
                <w:rFonts w:ascii="Times New Roman"/>
                <w:b w:val="false"/>
                <w:i w:val="false"/>
                <w:color w:val="000000"/>
                <w:sz w:val="20"/>
              </w:rPr>
              <w:t>
1-байланыс,</w:t>
            </w:r>
            <w:r>
              <w:br/>
            </w:r>
            <w:r>
              <w:rPr>
                <w:rFonts w:ascii="Times New Roman"/>
                <w:b w:val="false"/>
                <w:i w:val="false"/>
                <w:color w:val="000000"/>
                <w:sz w:val="20"/>
              </w:rPr>
              <w:t>
2-байланыс, 2-қызмет көрсету, Әлеуметтік қаржы (білім беру), Әлеуметтік қаржы (денсаулық сақтау),</w:t>
            </w:r>
            <w:r>
              <w:br/>
            </w:r>
            <w:r>
              <w:rPr>
                <w:rFonts w:ascii="Times New Roman"/>
                <w:b w:val="false"/>
                <w:i w:val="false"/>
                <w:color w:val="000000"/>
                <w:sz w:val="20"/>
              </w:rPr>
              <w:t>
1-Т, 24-сх, 29-сх, үй шаруашылықтарын зерттеу,</w:t>
            </w:r>
            <w:r>
              <w:br/>
            </w:r>
            <w:r>
              <w:rPr>
                <w:rFonts w:ascii="Times New Roman"/>
                <w:b w:val="false"/>
                <w:i w:val="false"/>
                <w:color w:val="000000"/>
                <w:sz w:val="20"/>
              </w:rPr>
              <w:t>
Т-001, бюджеттің орындалуы туралы есеп, қаржылық сектор бойынша кірістер мен шығыстар туралы есептер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22"/>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 қалыптастыру әдісімен 2014 жылғы жалпы ішкі өнім</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(жылдық негізде)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w:t>
            </w:r>
            <w:r>
              <w:br/>
            </w:r>
            <w:r>
              <w:rPr>
                <w:rFonts w:ascii="Times New Roman"/>
                <w:b w:val="false"/>
                <w:i w:val="false"/>
                <w:color w:val="000000"/>
                <w:sz w:val="20"/>
              </w:rPr>
              <w:t>
2-аңшылық, 1-орман,</w:t>
            </w:r>
            <w:r>
              <w:br/>
            </w:r>
            <w:r>
              <w:rPr>
                <w:rFonts w:ascii="Times New Roman"/>
                <w:b w:val="false"/>
                <w:i w:val="false"/>
                <w:color w:val="000000"/>
                <w:sz w:val="20"/>
              </w:rPr>
              <w:t>
1-балық, 1-П, 1-КС,</w:t>
            </w:r>
            <w:r>
              <w:br/>
            </w:r>
            <w:r>
              <w:rPr>
                <w:rFonts w:ascii="Times New Roman"/>
                <w:b w:val="false"/>
                <w:i w:val="false"/>
                <w:color w:val="000000"/>
                <w:sz w:val="20"/>
              </w:rPr>
              <w:t xml:space="preserve">
1-инвест, 1-ИС, 1-ВТ, </w:t>
            </w:r>
            <w:r>
              <w:br/>
            </w:r>
            <w:r>
              <w:rPr>
                <w:rFonts w:ascii="Times New Roman"/>
                <w:b w:val="false"/>
                <w:i w:val="false"/>
                <w:color w:val="000000"/>
                <w:sz w:val="20"/>
              </w:rPr>
              <w:t xml:space="preserve">
2-ТР (әуе), </w:t>
            </w:r>
            <w:r>
              <w:br/>
            </w:r>
            <w:r>
              <w:rPr>
                <w:rFonts w:ascii="Times New Roman"/>
                <w:b w:val="false"/>
                <w:i w:val="false"/>
                <w:color w:val="000000"/>
                <w:sz w:val="20"/>
              </w:rPr>
              <w:t xml:space="preserve">
2-ТР (құбыр), </w:t>
            </w:r>
            <w:r>
              <w:br/>
            </w:r>
            <w:r>
              <w:rPr>
                <w:rFonts w:ascii="Times New Roman"/>
                <w:b w:val="false"/>
                <w:i w:val="false"/>
                <w:color w:val="000000"/>
                <w:sz w:val="20"/>
              </w:rPr>
              <w:t xml:space="preserve">
2-ТР (ішкі су), </w:t>
            </w:r>
            <w:r>
              <w:br/>
            </w:r>
            <w:r>
              <w:rPr>
                <w:rFonts w:ascii="Times New Roman"/>
                <w:b w:val="false"/>
                <w:i w:val="false"/>
                <w:color w:val="000000"/>
                <w:sz w:val="20"/>
              </w:rPr>
              <w:t xml:space="preserve">
2-ТР (теңіз), </w:t>
            </w:r>
            <w:r>
              <w:br/>
            </w:r>
            <w:r>
              <w:rPr>
                <w:rFonts w:ascii="Times New Roman"/>
                <w:b w:val="false"/>
                <w:i w:val="false"/>
                <w:color w:val="000000"/>
                <w:sz w:val="20"/>
              </w:rPr>
              <w:t xml:space="preserve">
2-ТР (авто, электр), </w:t>
            </w:r>
            <w:r>
              <w:br/>
            </w:r>
            <w:r>
              <w:rPr>
                <w:rFonts w:ascii="Times New Roman"/>
                <w:b w:val="false"/>
                <w:i w:val="false"/>
                <w:color w:val="000000"/>
                <w:sz w:val="20"/>
              </w:rPr>
              <w:t>
2-ТР (қосалқы қызмет),</w:t>
            </w:r>
            <w:r>
              <w:br/>
            </w:r>
            <w:r>
              <w:rPr>
                <w:rFonts w:ascii="Times New Roman"/>
                <w:b w:val="false"/>
                <w:i w:val="false"/>
                <w:color w:val="000000"/>
                <w:sz w:val="20"/>
              </w:rPr>
              <w:t>
1-байланыс,</w:t>
            </w:r>
            <w:r>
              <w:br/>
            </w:r>
            <w:r>
              <w:rPr>
                <w:rFonts w:ascii="Times New Roman"/>
                <w:b w:val="false"/>
                <w:i w:val="false"/>
                <w:color w:val="000000"/>
                <w:sz w:val="20"/>
              </w:rPr>
              <w:t>
2-байланыс, 2-қызмет көрсету, Әлеуметтік қаржы (білім беру), Әлеуметтік қаржы (денсаулық сақтау),</w:t>
            </w:r>
            <w:r>
              <w:br/>
            </w:r>
            <w:r>
              <w:rPr>
                <w:rFonts w:ascii="Times New Roman"/>
                <w:b w:val="false"/>
                <w:i w:val="false"/>
                <w:color w:val="000000"/>
                <w:sz w:val="20"/>
              </w:rPr>
              <w:t>
1-Т, 24-сх, 29-сх, үй шаруашылықтарын зерттеу,</w:t>
            </w:r>
            <w:r>
              <w:br/>
            </w:r>
            <w:r>
              <w:rPr>
                <w:rFonts w:ascii="Times New Roman"/>
                <w:b w:val="false"/>
                <w:i w:val="false"/>
                <w:color w:val="000000"/>
                <w:sz w:val="20"/>
              </w:rPr>
              <w:t>
Т-001, бюджеттің орындалуы туралы есеп, қаржылық сектор бойынша кірістер мен шығыстар туралы есептер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3"/>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23"/>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тұтыну әдісімен </w:t>
            </w:r>
            <w:r>
              <w:br/>
            </w:r>
            <w:r>
              <w:rPr>
                <w:rFonts w:ascii="Times New Roman"/>
                <w:b w:val="false"/>
                <w:i w:val="false"/>
                <w:color w:val="000000"/>
                <w:sz w:val="20"/>
              </w:rPr>
              <w:t>
2014 жылғы жалпы ішкі өнім</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(жылдық негізде)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қараша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1-ПФ, 2-МП, </w:t>
            </w:r>
            <w:r>
              <w:br/>
            </w:r>
            <w:r>
              <w:rPr>
                <w:rFonts w:ascii="Times New Roman"/>
                <w:b w:val="false"/>
                <w:i w:val="false"/>
                <w:color w:val="000000"/>
                <w:sz w:val="20"/>
              </w:rPr>
              <w:t xml:space="preserve">
1-инвест, 1-КС, </w:t>
            </w:r>
            <w:r>
              <w:br/>
            </w:r>
            <w:r>
              <w:rPr>
                <w:rFonts w:ascii="Times New Roman"/>
                <w:b w:val="false"/>
                <w:i w:val="false"/>
                <w:color w:val="000000"/>
                <w:sz w:val="20"/>
              </w:rPr>
              <w:t>
2-қызмет көрсету, үй шаруашылықтарын, сауда, көлік пен байланысты зерттеу, бюджеттің орындалуы туралы есеп, төлем балансы, кеден статистикасы, ГЖПК деректері, қаржылық сектор бойынша кірістер мен шығыстар туралы есептер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4"/>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24"/>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экономиканы бөлумен Қазақстан Республикасының 2014 жылғы жалпы өңірлік өнімі</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(жылдық негізде)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тамыз</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w:t>
            </w:r>
            <w:r>
              <w:br/>
            </w:r>
            <w:r>
              <w:rPr>
                <w:rFonts w:ascii="Times New Roman"/>
                <w:b w:val="false"/>
                <w:i w:val="false"/>
                <w:color w:val="000000"/>
                <w:sz w:val="20"/>
              </w:rPr>
              <w:t>
2-аңшылық, 1-орман,</w:t>
            </w:r>
            <w:r>
              <w:br/>
            </w:r>
            <w:r>
              <w:rPr>
                <w:rFonts w:ascii="Times New Roman"/>
                <w:b w:val="false"/>
                <w:i w:val="false"/>
                <w:color w:val="000000"/>
                <w:sz w:val="20"/>
              </w:rPr>
              <w:t>
1-балық, 1-П, 1-КС,</w:t>
            </w:r>
            <w:r>
              <w:br/>
            </w:r>
            <w:r>
              <w:rPr>
                <w:rFonts w:ascii="Times New Roman"/>
                <w:b w:val="false"/>
                <w:i w:val="false"/>
                <w:color w:val="000000"/>
                <w:sz w:val="20"/>
              </w:rPr>
              <w:t>
1-инвест, 1-ИС, 1-ВТ,</w:t>
            </w:r>
            <w:r>
              <w:br/>
            </w:r>
            <w:r>
              <w:rPr>
                <w:rFonts w:ascii="Times New Roman"/>
                <w:b w:val="false"/>
                <w:i w:val="false"/>
                <w:color w:val="000000"/>
                <w:sz w:val="20"/>
              </w:rPr>
              <w:t xml:space="preserve">
2-ТР (әуе), </w:t>
            </w:r>
            <w:r>
              <w:br/>
            </w:r>
            <w:r>
              <w:rPr>
                <w:rFonts w:ascii="Times New Roman"/>
                <w:b w:val="false"/>
                <w:i w:val="false"/>
                <w:color w:val="000000"/>
                <w:sz w:val="20"/>
              </w:rPr>
              <w:t xml:space="preserve">
2-ТР (құбыр), </w:t>
            </w:r>
            <w:r>
              <w:br/>
            </w:r>
            <w:r>
              <w:rPr>
                <w:rFonts w:ascii="Times New Roman"/>
                <w:b w:val="false"/>
                <w:i w:val="false"/>
                <w:color w:val="000000"/>
                <w:sz w:val="20"/>
              </w:rPr>
              <w:t xml:space="preserve">
2-ТР (ішкі су), </w:t>
            </w:r>
            <w:r>
              <w:br/>
            </w:r>
            <w:r>
              <w:rPr>
                <w:rFonts w:ascii="Times New Roman"/>
                <w:b w:val="false"/>
                <w:i w:val="false"/>
                <w:color w:val="000000"/>
                <w:sz w:val="20"/>
              </w:rPr>
              <w:t xml:space="preserve">
2-ТР (теңіз), </w:t>
            </w:r>
            <w:r>
              <w:br/>
            </w:r>
            <w:r>
              <w:rPr>
                <w:rFonts w:ascii="Times New Roman"/>
                <w:b w:val="false"/>
                <w:i w:val="false"/>
                <w:color w:val="000000"/>
                <w:sz w:val="20"/>
              </w:rPr>
              <w:t xml:space="preserve">
2-ТР (авто, электр), </w:t>
            </w:r>
            <w:r>
              <w:br/>
            </w:r>
            <w:r>
              <w:rPr>
                <w:rFonts w:ascii="Times New Roman"/>
                <w:b w:val="false"/>
                <w:i w:val="false"/>
                <w:color w:val="000000"/>
                <w:sz w:val="20"/>
              </w:rPr>
              <w:t>
2-ТР (қосалқы қызмет),</w:t>
            </w:r>
            <w:r>
              <w:br/>
            </w:r>
            <w:r>
              <w:rPr>
                <w:rFonts w:ascii="Times New Roman"/>
                <w:b w:val="false"/>
                <w:i w:val="false"/>
                <w:color w:val="000000"/>
                <w:sz w:val="20"/>
              </w:rPr>
              <w:t>
1-байланыс,</w:t>
            </w:r>
            <w:r>
              <w:br/>
            </w:r>
            <w:r>
              <w:rPr>
                <w:rFonts w:ascii="Times New Roman"/>
                <w:b w:val="false"/>
                <w:i w:val="false"/>
                <w:color w:val="000000"/>
                <w:sz w:val="20"/>
              </w:rPr>
              <w:t>
2-байланыс,</w:t>
            </w:r>
            <w:r>
              <w:br/>
            </w:r>
            <w:r>
              <w:rPr>
                <w:rFonts w:ascii="Times New Roman"/>
                <w:b w:val="false"/>
                <w:i w:val="false"/>
                <w:color w:val="000000"/>
                <w:sz w:val="20"/>
              </w:rPr>
              <w:t>
2-қызмет көрсету, Әлеуметтік қаржы (білім беру), Әлеуметтік қаржы (денсаулық сақтау),</w:t>
            </w:r>
            <w:r>
              <w:br/>
            </w:r>
            <w:r>
              <w:rPr>
                <w:rFonts w:ascii="Times New Roman"/>
                <w:b w:val="false"/>
                <w:i w:val="false"/>
                <w:color w:val="000000"/>
                <w:sz w:val="20"/>
              </w:rPr>
              <w:t xml:space="preserve">
1-Т, 24-сх, 29-сх, үй шаруашылықтарын зерттеу, Т-001, </w:t>
            </w:r>
            <w:r>
              <w:br/>
            </w:r>
            <w:r>
              <w:rPr>
                <w:rFonts w:ascii="Times New Roman"/>
                <w:b w:val="false"/>
                <w:i w:val="false"/>
                <w:color w:val="000000"/>
                <w:sz w:val="20"/>
              </w:rPr>
              <w:t>
2-Н салық органдары жұмыстарының нәтижелерін бақылау</w:t>
            </w:r>
            <w:r>
              <w:br/>
            </w:r>
            <w:r>
              <w:rPr>
                <w:rFonts w:ascii="Times New Roman"/>
                <w:b w:val="false"/>
                <w:i w:val="false"/>
                <w:color w:val="000000"/>
                <w:sz w:val="20"/>
              </w:rPr>
              <w:t>
есептері, бюджеттің орындалуы туралы есеп, қаржылық сектор бойынша кірістер мен шығыстар туралы есептер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25"/>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жылғы </w:t>
            </w:r>
            <w:r>
              <w:br/>
            </w:r>
            <w:r>
              <w:rPr>
                <w:rFonts w:ascii="Times New Roman"/>
                <w:b w:val="false"/>
                <w:i w:val="false"/>
                <w:color w:val="000000"/>
                <w:sz w:val="20"/>
              </w:rPr>
              <w:t>
Қазақстан Республикасындағы</w:t>
            </w:r>
            <w:r>
              <w:br/>
            </w:r>
            <w:r>
              <w:rPr>
                <w:rFonts w:ascii="Times New Roman"/>
                <w:b w:val="false"/>
                <w:i w:val="false"/>
                <w:color w:val="000000"/>
                <w:sz w:val="20"/>
              </w:rPr>
              <w:t>
туризмнің қосалқы шоты</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2-туризм, Н-050, 1-Т, 11, Н-060, 1-ПФ, 2-МП, Т-001, 2-қызмет көрсету, 1-ТР (бағыт),</w:t>
            </w:r>
            <w:r>
              <w:br/>
            </w:r>
            <w:r>
              <w:rPr>
                <w:rFonts w:ascii="Times New Roman"/>
                <w:b w:val="false"/>
                <w:i w:val="false"/>
                <w:color w:val="000000"/>
                <w:sz w:val="20"/>
              </w:rPr>
              <w:t>
2-ТР (теңіз),</w:t>
            </w:r>
            <w:r>
              <w:br/>
            </w:r>
            <w:r>
              <w:rPr>
                <w:rFonts w:ascii="Times New Roman"/>
                <w:b w:val="false"/>
                <w:i w:val="false"/>
                <w:color w:val="000000"/>
                <w:sz w:val="20"/>
              </w:rPr>
              <w:t>
2-ТР (авто, электр),</w:t>
            </w:r>
            <w:r>
              <w:br/>
            </w:r>
            <w:r>
              <w:rPr>
                <w:rFonts w:ascii="Times New Roman"/>
                <w:b w:val="false"/>
                <w:i w:val="false"/>
                <w:color w:val="000000"/>
                <w:sz w:val="20"/>
              </w:rPr>
              <w:t>
2- ТР (жд), 2-ТР (әуе),</w:t>
            </w:r>
            <w:r>
              <w:br/>
            </w:r>
            <w:r>
              <w:rPr>
                <w:rFonts w:ascii="Times New Roman"/>
                <w:b w:val="false"/>
                <w:i w:val="false"/>
                <w:color w:val="000000"/>
                <w:sz w:val="20"/>
              </w:rPr>
              <w:t>
2-ТР (ішкі су),</w:t>
            </w:r>
            <w:r>
              <w:br/>
            </w:r>
            <w:r>
              <w:rPr>
                <w:rFonts w:ascii="Times New Roman"/>
                <w:b w:val="false"/>
                <w:i w:val="false"/>
                <w:color w:val="000000"/>
                <w:sz w:val="20"/>
              </w:rPr>
              <w:t>
ҰШЖ өндіріс шоты, «Ресурстар – Пайдалану» кестелері; әкімшілік дереккөздер:</w:t>
            </w:r>
            <w:r>
              <w:br/>
            </w:r>
            <w:r>
              <w:rPr>
                <w:rFonts w:ascii="Times New Roman"/>
                <w:b w:val="false"/>
                <w:i w:val="false"/>
                <w:color w:val="000000"/>
                <w:sz w:val="20"/>
              </w:rPr>
              <w:t>
ИДМ</w:t>
            </w:r>
            <w:r>
              <w:br/>
            </w:r>
            <w:r>
              <w:rPr>
                <w:rFonts w:ascii="Times New Roman"/>
                <w:b w:val="false"/>
                <w:i w:val="false"/>
                <w:color w:val="000000"/>
                <w:sz w:val="20"/>
              </w:rPr>
              <w:t>
(Республикалық және жергілікті бюджеттердің ұжымдық туристік тұтынуға шығыстары туралы деректері), ҰБ (Қазақстан Республикасының халықаралық қызметтер балансы)</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6"/>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326"/>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экономиканың </w:t>
            </w:r>
            <w:r>
              <w:br/>
            </w:r>
            <w:r>
              <w:rPr>
                <w:rFonts w:ascii="Times New Roman"/>
                <w:b w:val="false"/>
                <w:i w:val="false"/>
                <w:color w:val="000000"/>
                <w:sz w:val="20"/>
              </w:rPr>
              <w:t xml:space="preserve">
2012 жылғы (түпкілікті есептеу), </w:t>
            </w:r>
            <w:r>
              <w:br/>
            </w:r>
            <w:r>
              <w:rPr>
                <w:rFonts w:ascii="Times New Roman"/>
                <w:b w:val="false"/>
                <w:i w:val="false"/>
                <w:color w:val="000000"/>
                <w:sz w:val="20"/>
              </w:rPr>
              <w:t xml:space="preserve">
2013 жылғы (нақтыланған есептеу), </w:t>
            </w:r>
            <w:r>
              <w:br/>
            </w:r>
            <w:r>
              <w:rPr>
                <w:rFonts w:ascii="Times New Roman"/>
                <w:b w:val="false"/>
                <w:i w:val="false"/>
                <w:color w:val="000000"/>
                <w:sz w:val="20"/>
              </w:rPr>
              <w:t>
2014 жылғы (есептік деректер бойынша) ұлттық шоттары</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қараша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ҰШЖ көрсеткіштерінің есептеулері бойынша деректер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7"/>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327"/>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«Ресурстар – Пайдалану» кестелері</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қараша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1-П, 1-КС, 1-инвест, 2-қызмет көрсету, 1-сх, 8-сх,</w:t>
            </w:r>
            <w:r>
              <w:br/>
            </w:r>
            <w:r>
              <w:rPr>
                <w:rFonts w:ascii="Times New Roman"/>
                <w:b w:val="false"/>
                <w:i w:val="false"/>
                <w:color w:val="000000"/>
                <w:sz w:val="20"/>
              </w:rPr>
              <w:t>
2-аңшылық, 1-орман,</w:t>
            </w:r>
            <w:r>
              <w:br/>
            </w:r>
            <w:r>
              <w:rPr>
                <w:rFonts w:ascii="Times New Roman"/>
                <w:b w:val="false"/>
                <w:i w:val="false"/>
                <w:color w:val="000000"/>
                <w:sz w:val="20"/>
              </w:rPr>
              <w:t xml:space="preserve">
1-балық, 1-ВТ, </w:t>
            </w:r>
            <w:r>
              <w:br/>
            </w:r>
            <w:r>
              <w:rPr>
                <w:rFonts w:ascii="Times New Roman"/>
                <w:b w:val="false"/>
                <w:i w:val="false"/>
                <w:color w:val="000000"/>
                <w:sz w:val="20"/>
              </w:rPr>
              <w:t xml:space="preserve">
2-ТР (жд), 2-ТР (теңіз), </w:t>
            </w:r>
            <w:r>
              <w:br/>
            </w:r>
            <w:r>
              <w:rPr>
                <w:rFonts w:ascii="Times New Roman"/>
                <w:b w:val="false"/>
                <w:i w:val="false"/>
                <w:color w:val="000000"/>
                <w:sz w:val="20"/>
              </w:rPr>
              <w:t>
2-ТР (авто, электр),</w:t>
            </w:r>
            <w:r>
              <w:br/>
            </w:r>
            <w:r>
              <w:rPr>
                <w:rFonts w:ascii="Times New Roman"/>
                <w:b w:val="false"/>
                <w:i w:val="false"/>
                <w:color w:val="000000"/>
                <w:sz w:val="20"/>
              </w:rPr>
              <w:t xml:space="preserve">
2-ТР (құбыр), </w:t>
            </w:r>
            <w:r>
              <w:br/>
            </w:r>
            <w:r>
              <w:rPr>
                <w:rFonts w:ascii="Times New Roman"/>
                <w:b w:val="false"/>
                <w:i w:val="false"/>
                <w:color w:val="000000"/>
                <w:sz w:val="20"/>
              </w:rPr>
              <w:t xml:space="preserve">
2-ТР (ішкі су), </w:t>
            </w:r>
            <w:r>
              <w:br/>
            </w:r>
            <w:r>
              <w:rPr>
                <w:rFonts w:ascii="Times New Roman"/>
                <w:b w:val="false"/>
                <w:i w:val="false"/>
                <w:color w:val="000000"/>
                <w:sz w:val="20"/>
              </w:rPr>
              <w:t>
2-ТР (қосалқы қызмет), 2-ТР (әуе), 1-байланыс,</w:t>
            </w:r>
            <w:r>
              <w:br/>
            </w:r>
            <w:r>
              <w:rPr>
                <w:rFonts w:ascii="Times New Roman"/>
                <w:b w:val="false"/>
                <w:i w:val="false"/>
                <w:color w:val="000000"/>
                <w:sz w:val="20"/>
              </w:rPr>
              <w:t>
2-байланыс, Әлеуметтік қаржы (денсаулық сақтау), Әлеуметтік қаржы (білім беру), 11,</w:t>
            </w:r>
            <w:r>
              <w:br/>
            </w:r>
            <w:r>
              <w:rPr>
                <w:rFonts w:ascii="Times New Roman"/>
                <w:b w:val="false"/>
                <w:i w:val="false"/>
                <w:color w:val="000000"/>
                <w:sz w:val="20"/>
              </w:rPr>
              <w:t>
2-туризм, үй шаруашылықтарын зерттеу, бюджеттің орындалуы туралы есеп, төлем балансы</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8"/>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328"/>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«Шығындар – Шығарылым» кестелері</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желтоқсан</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 Пайдалану» кестелерінің деректері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9"/>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329"/>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ҰШЖ көрсеткіштері есептеулеріндегі номиналды алшақтықтарға талдау</w:t>
            </w:r>
            <w:r>
              <w:br/>
            </w: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желтоқсан</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w:t>
            </w:r>
            <w:r>
              <w:br/>
            </w:r>
            <w:r>
              <w:rPr>
                <w:rFonts w:ascii="Times New Roman"/>
                <w:b w:val="false"/>
                <w:i w:val="false"/>
                <w:color w:val="000000"/>
                <w:sz w:val="20"/>
              </w:rPr>
              <w:t>
2-аңшылық, 1-орман,</w:t>
            </w:r>
            <w:r>
              <w:br/>
            </w:r>
            <w:r>
              <w:rPr>
                <w:rFonts w:ascii="Times New Roman"/>
                <w:b w:val="false"/>
                <w:i w:val="false"/>
                <w:color w:val="000000"/>
                <w:sz w:val="20"/>
              </w:rPr>
              <w:t xml:space="preserve">
1-балық, 1-П, 1-КС, </w:t>
            </w:r>
            <w:r>
              <w:br/>
            </w:r>
            <w:r>
              <w:rPr>
                <w:rFonts w:ascii="Times New Roman"/>
                <w:b w:val="false"/>
                <w:i w:val="false"/>
                <w:color w:val="000000"/>
                <w:sz w:val="20"/>
              </w:rPr>
              <w:t xml:space="preserve">
1-инвест, 1-ИС, 1-ВТ, </w:t>
            </w:r>
            <w:r>
              <w:br/>
            </w:r>
            <w:r>
              <w:rPr>
                <w:rFonts w:ascii="Times New Roman"/>
                <w:b w:val="false"/>
                <w:i w:val="false"/>
                <w:color w:val="000000"/>
                <w:sz w:val="20"/>
              </w:rPr>
              <w:t xml:space="preserve">
2-ТР (әуе), 2-ТР (құбыр), 2-ТР (ішкі су), </w:t>
            </w:r>
            <w:r>
              <w:br/>
            </w:r>
            <w:r>
              <w:rPr>
                <w:rFonts w:ascii="Times New Roman"/>
                <w:b w:val="false"/>
                <w:i w:val="false"/>
                <w:color w:val="000000"/>
                <w:sz w:val="20"/>
              </w:rPr>
              <w:t xml:space="preserve">
2-ТР (теңіз), </w:t>
            </w:r>
            <w:r>
              <w:br/>
            </w:r>
            <w:r>
              <w:rPr>
                <w:rFonts w:ascii="Times New Roman"/>
                <w:b w:val="false"/>
                <w:i w:val="false"/>
                <w:color w:val="000000"/>
                <w:sz w:val="20"/>
              </w:rPr>
              <w:t xml:space="preserve">
2-ТР (авто, электр), </w:t>
            </w:r>
            <w:r>
              <w:br/>
            </w:r>
            <w:r>
              <w:rPr>
                <w:rFonts w:ascii="Times New Roman"/>
                <w:b w:val="false"/>
                <w:i w:val="false"/>
                <w:color w:val="000000"/>
                <w:sz w:val="20"/>
              </w:rPr>
              <w:t>
2-ТР (қосалқы қызмет),</w:t>
            </w:r>
            <w:r>
              <w:br/>
            </w:r>
            <w:r>
              <w:rPr>
                <w:rFonts w:ascii="Times New Roman"/>
                <w:b w:val="false"/>
                <w:i w:val="false"/>
                <w:color w:val="000000"/>
                <w:sz w:val="20"/>
              </w:rPr>
              <w:t>
1-байланыс,</w:t>
            </w:r>
            <w:r>
              <w:br/>
            </w:r>
            <w:r>
              <w:rPr>
                <w:rFonts w:ascii="Times New Roman"/>
                <w:b w:val="false"/>
                <w:i w:val="false"/>
                <w:color w:val="000000"/>
                <w:sz w:val="20"/>
              </w:rPr>
              <w:t>
2-байланыс, 2-қызмет көрсету, Әлеуметтік қаржы (білім беру), Әлеуметтік қаржы (денсаулық сақтау),</w:t>
            </w:r>
            <w:r>
              <w:br/>
            </w:r>
            <w:r>
              <w:rPr>
                <w:rFonts w:ascii="Times New Roman"/>
                <w:b w:val="false"/>
                <w:i w:val="false"/>
                <w:color w:val="000000"/>
                <w:sz w:val="20"/>
              </w:rPr>
              <w:t xml:space="preserve">
1-Т, 24-сх, 29-сх, </w:t>
            </w:r>
            <w:r>
              <w:br/>
            </w:r>
            <w:r>
              <w:rPr>
                <w:rFonts w:ascii="Times New Roman"/>
                <w:b w:val="false"/>
                <w:i w:val="false"/>
                <w:color w:val="000000"/>
                <w:sz w:val="20"/>
              </w:rPr>
              <w:t>
Т-001, бюджеттің орындалуы туралы есеп, қаржылық сектор бойынша кірістер мен шығыстар туралы есептер, үй</w:t>
            </w:r>
            <w:r>
              <w:br/>
            </w:r>
            <w:r>
              <w:rPr>
                <w:rFonts w:ascii="Times New Roman"/>
                <w:b w:val="false"/>
                <w:i w:val="false"/>
                <w:color w:val="000000"/>
                <w:sz w:val="20"/>
              </w:rPr>
              <w:t>
шаруашылықтарын, сауда, көлік пен байланысты зерттеу,</w:t>
            </w:r>
            <w:r>
              <w:br/>
            </w:r>
            <w:r>
              <w:rPr>
                <w:rFonts w:ascii="Times New Roman"/>
                <w:b w:val="false"/>
                <w:i w:val="false"/>
                <w:color w:val="000000"/>
                <w:sz w:val="20"/>
              </w:rPr>
              <w:t>
төлем балансы, кеден статистикасы, ГЖПК деректері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0"/>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330"/>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сұрақнамаларын толтыру</w:t>
            </w:r>
            <w:r>
              <w:br/>
            </w: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1"/>
          <w:p>
            <w:pPr>
              <w:spacing w:after="20"/>
              <w:ind w:left="20"/>
              <w:jc w:val="both"/>
            </w:pPr>
            <w:r>
              <w:rPr>
                <w:rFonts w:ascii="Times New Roman"/>
                <w:b w:val="false"/>
                <w:i w:val="false"/>
                <w:color w:val="000000"/>
                <w:sz w:val="20"/>
              </w:rPr>
              <w:t>
Кәсіпорындар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331"/>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32"/>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заңды тұлғалар және дара кәсіпкерлер санының негізгі көрсеткіштері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10 ақпан,</w:t>
            </w:r>
            <w:r>
              <w:br/>
            </w:r>
            <w:r>
              <w:rPr>
                <w:rFonts w:ascii="Times New Roman"/>
                <w:b w:val="false"/>
                <w:i w:val="false"/>
                <w:color w:val="000000"/>
                <w:sz w:val="20"/>
              </w:rPr>
              <w:t>
10 наурыз, 10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33"/>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мен өкілдіктерді қайта тіркеу/тіркеу туралы электронды хабарламалар бойынша статистикалық бизнес тіркелімді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Әділетминінің</w:t>
            </w:r>
            <w:r>
              <w:br/>
            </w:r>
            <w:r>
              <w:rPr>
                <w:rFonts w:ascii="Times New Roman"/>
                <w:b w:val="false"/>
                <w:i w:val="false"/>
                <w:color w:val="000000"/>
                <w:sz w:val="20"/>
              </w:rPr>
              <w:t>
ЗТ МДҚ</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34"/>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есептен шығарылған дара кәсіпкерлер, соның ішінде шаруа немесе фермер қожалықтары туралы және салық есептілігін ұсынуды тоқтатқан салық төлеушілер туралы электронды хабарламалар бойынша статистикалық бизнес тіркелімді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МКК</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35"/>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 тіркелімде арнайы жағдай бойынша «4» ахуалдық кодын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36"/>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берілген лицензиялар туралы мәліметтер бойынша статистикалық бизнес тіркелімді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ИДМ</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37"/>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кәсіпорындарды зерттеу бойынша статистикалық бизнес тіркелімді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1-НП</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38"/>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нысандардан статистикалық бизнес тіркелімді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1-Т,</w:t>
            </w:r>
            <w:r>
              <w:br/>
            </w:r>
            <w:r>
              <w:rPr>
                <w:rFonts w:ascii="Times New Roman"/>
                <w:b w:val="false"/>
                <w:i w:val="false"/>
                <w:color w:val="000000"/>
                <w:sz w:val="20"/>
              </w:rPr>
              <w:t>
1-ВТ</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39"/>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басына жіктемелік белгілерді статистикалық бизнес тіркелімде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0"/>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40"/>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Тізбелерді қалыптастыру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w:t>
            </w:r>
            <w:r>
              <w:br/>
            </w:r>
            <w:r>
              <w:rPr>
                <w:rFonts w:ascii="Times New Roman"/>
                <w:b w:val="false"/>
                <w:i w:val="false"/>
                <w:color w:val="000000"/>
                <w:sz w:val="20"/>
              </w:rPr>
              <w:t>
тоқсандық, жартыжылдық, 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41"/>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деректері бойынша статистикалық бизнес тіркелімді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ДСӘДМ</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42"/>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деректері бойынша ауылшаруашылық статистикалық тіркелімін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–АШМ</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43"/>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және өкілдіктер, дара кәсіпкерлер, соның ішінде шаруа немесе фермер қожалықтары бойынша ауылшаруашылық статистикалық тіркелімін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44"/>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(түсімділік) статистикалық нысаны бойынша жалпымемлекеттік статистикалық байқау жүргізу үшін заңды тұлғалардың, филиалдардың және өкілдіктердің дара кәсіпкерлердің, соның ішінде шаруа немесе фермер қожалықтарының дәнді дақылдарға арналған егістік алқаптары туралы алдын ала деректер негізінде іріктемелі жиынтықты қалыптастыру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–жергілікті атқарушы органдар (кенттің, ауылдың, ауылдық округтің әкімдері)</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45"/>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серіктестіктері (саяжай кооперативтері) бойынша ауыл шаруашылық статистикалық тіркелімін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(жыл) ҚТҮКШІжЖРБК</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46"/>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және жұмыс істеп тұрған ауыл шаруашылық өнімдерін өндірушілер</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r>
              <w:br/>
            </w:r>
            <w:r>
              <w:rPr>
                <w:rFonts w:ascii="Times New Roman"/>
                <w:b w:val="false"/>
                <w:i w:val="false"/>
                <w:color w:val="000000"/>
                <w:sz w:val="20"/>
              </w:rPr>
              <w:t>
15 тамыз</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статистикалық тіркелім</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47"/>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істемейтін деп танылған салық төлеушілер тізімі бойынша статистикалық бизнес тіркелімді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МКК</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8"/>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348"/>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және өкілдіктер бойынша ауылшаруашылық статистикалық тіркелімін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 (жыл),</w:t>
            </w:r>
            <w:r>
              <w:br/>
            </w:r>
            <w:r>
              <w:rPr>
                <w:rFonts w:ascii="Times New Roman"/>
                <w:b w:val="false"/>
                <w:i w:val="false"/>
                <w:color w:val="000000"/>
                <w:sz w:val="20"/>
              </w:rPr>
              <w:t>
4-сх (жыл)</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9"/>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349"/>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соның ішінде шаруа немесе фермер қожалықтары бойынша ауылшаруашылық статистикалық тіркелімін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6-р (фермер)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0"/>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350"/>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соның ішінде шаруа немесе фермер қожалықтары бойынша ауылшаруашылық статистикалық тіркелімін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6-ж (фермер)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1"/>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351"/>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үй шаруашылықтары бойынша ауылшаруашылық статистикалық тіркелімін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7-р (халық)</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2"/>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352"/>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үй шаруашылықтары бойынша ауылшаруашылық статистикалық тіркелімін өзектендіру</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жартыжылдық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 (халық)</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3"/>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353"/>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шағын және орта кәсіпкерліктері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шілде</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 1-ПФ</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4"/>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354"/>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шағын және орта кәсіпкерліктер мониторингі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17 сәуір,</w:t>
            </w:r>
            <w:r>
              <w:br/>
            </w:r>
            <w:r>
              <w:rPr>
                <w:rFonts w:ascii="Times New Roman"/>
                <w:b w:val="false"/>
                <w:i w:val="false"/>
                <w:color w:val="000000"/>
                <w:sz w:val="20"/>
              </w:rPr>
              <w:t>
17 шілде,</w:t>
            </w:r>
            <w:r>
              <w:br/>
            </w:r>
            <w:r>
              <w:rPr>
                <w:rFonts w:ascii="Times New Roman"/>
                <w:b w:val="false"/>
                <w:i w:val="false"/>
                <w:color w:val="000000"/>
                <w:sz w:val="20"/>
              </w:rPr>
              <w:t>
16 қазан</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 24-сх, МКК ДК бойынша деректері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5" w:id="355"/>
    <w:p>
      <w:pPr>
        <w:spacing w:after="0"/>
        <w:ind w:left="0"/>
        <w:jc w:val="both"/>
      </w:pPr>
      <w:r>
        <w:rPr>
          <w:rFonts w:ascii="Times New Roman"/>
          <w:b w:val="false"/>
          <w:i w:val="false"/>
          <w:color w:val="000000"/>
          <w:sz w:val="28"/>
        </w:rPr>
        <w:t>
            Ауыл, орман, аңшылық және балық шаруашылығы статистикасы</w:t>
      </w:r>
      <w:r>
        <w:br/>
      </w:r>
      <w:r>
        <w:rPr>
          <w:rFonts w:ascii="Times New Roman"/>
          <w:b w:val="false"/>
          <w:i w:val="false"/>
          <w:color w:val="000000"/>
          <w:sz w:val="28"/>
        </w:rPr>
        <w:t>
 </w:t>
      </w:r>
      <w:r>
        <w:br/>
      </w:r>
      <w:r>
        <w:rPr>
          <w:rFonts w:ascii="Times New Roman"/>
          <w:b w:val="false"/>
          <w:i w:val="false"/>
          <w:color w:val="000000"/>
          <w:sz w:val="28"/>
        </w:rPr>
        <w:t>
 </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2748"/>
        <w:gridCol w:w="347"/>
        <w:gridCol w:w="1943"/>
        <w:gridCol w:w="3"/>
        <w:gridCol w:w="1947"/>
        <w:gridCol w:w="748"/>
        <w:gridCol w:w="3818"/>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56"/>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мал шаруашылығы дамуының негізгі көрсеткіштері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11 ақпан,</w:t>
            </w:r>
            <w:r>
              <w:br/>
            </w:r>
            <w:r>
              <w:rPr>
                <w:rFonts w:ascii="Times New Roman"/>
                <w:b w:val="false"/>
                <w:i w:val="false"/>
                <w:color w:val="000000"/>
                <w:sz w:val="20"/>
              </w:rPr>
              <w:t>
11 наурыз,</w:t>
            </w:r>
            <w:r>
              <w:br/>
            </w:r>
            <w:r>
              <w:rPr>
                <w:rFonts w:ascii="Times New Roman"/>
                <w:b w:val="false"/>
                <w:i w:val="false"/>
                <w:color w:val="000000"/>
                <w:sz w:val="20"/>
              </w:rPr>
              <w:t>
13 сәуір,</w:t>
            </w:r>
            <w:r>
              <w:br/>
            </w:r>
            <w:r>
              <w:rPr>
                <w:rFonts w:ascii="Times New Roman"/>
                <w:b w:val="false"/>
                <w:i w:val="false"/>
                <w:color w:val="000000"/>
                <w:sz w:val="20"/>
              </w:rPr>
              <w:t>
13 мамыр,</w:t>
            </w:r>
            <w:r>
              <w:br/>
            </w:r>
            <w:r>
              <w:rPr>
                <w:rFonts w:ascii="Times New Roman"/>
                <w:b w:val="false"/>
                <w:i w:val="false"/>
                <w:color w:val="000000"/>
                <w:sz w:val="20"/>
              </w:rPr>
              <w:t>
11 маусым,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11 тамыз,</w:t>
            </w:r>
            <w:r>
              <w:br/>
            </w:r>
            <w:r>
              <w:rPr>
                <w:rFonts w:ascii="Times New Roman"/>
                <w:b w:val="false"/>
                <w:i w:val="false"/>
                <w:color w:val="000000"/>
                <w:sz w:val="20"/>
              </w:rPr>
              <w:t>
11 қыркүйек,</w:t>
            </w:r>
            <w:r>
              <w:br/>
            </w:r>
            <w:r>
              <w:rPr>
                <w:rFonts w:ascii="Times New Roman"/>
                <w:b w:val="false"/>
                <w:i w:val="false"/>
                <w:color w:val="000000"/>
                <w:sz w:val="20"/>
              </w:rPr>
              <w:t>
12 қазан,</w:t>
            </w:r>
            <w:r>
              <w:br/>
            </w:r>
            <w:r>
              <w:rPr>
                <w:rFonts w:ascii="Times New Roman"/>
                <w:b w:val="false"/>
                <w:i w:val="false"/>
                <w:color w:val="000000"/>
                <w:sz w:val="20"/>
              </w:rPr>
              <w:t>
11 қараша,</w:t>
            </w:r>
            <w:r>
              <w:br/>
            </w:r>
            <w:r>
              <w:rPr>
                <w:rFonts w:ascii="Times New Roman"/>
                <w:b w:val="false"/>
                <w:i w:val="false"/>
                <w:color w:val="000000"/>
                <w:sz w:val="20"/>
              </w:rPr>
              <w:t>
11 желтоқсан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 А-008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57"/>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дәнді және бұршақты дақылдардың қолда бары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11 ақпан,</w:t>
            </w:r>
            <w:r>
              <w:br/>
            </w:r>
            <w:r>
              <w:rPr>
                <w:rFonts w:ascii="Times New Roman"/>
                <w:b w:val="false"/>
                <w:i w:val="false"/>
                <w:color w:val="000000"/>
                <w:sz w:val="20"/>
              </w:rPr>
              <w:t>
11 наурыз,</w:t>
            </w:r>
            <w:r>
              <w:br/>
            </w:r>
            <w:r>
              <w:rPr>
                <w:rFonts w:ascii="Times New Roman"/>
                <w:b w:val="false"/>
                <w:i w:val="false"/>
                <w:color w:val="000000"/>
                <w:sz w:val="20"/>
              </w:rPr>
              <w:t>
13 сәуір,</w:t>
            </w:r>
            <w:r>
              <w:br/>
            </w:r>
            <w:r>
              <w:rPr>
                <w:rFonts w:ascii="Times New Roman"/>
                <w:b w:val="false"/>
                <w:i w:val="false"/>
                <w:color w:val="000000"/>
                <w:sz w:val="20"/>
              </w:rPr>
              <w:t>
13 мамыр,</w:t>
            </w:r>
            <w:r>
              <w:br/>
            </w:r>
            <w:r>
              <w:rPr>
                <w:rFonts w:ascii="Times New Roman"/>
                <w:b w:val="false"/>
                <w:i w:val="false"/>
                <w:color w:val="000000"/>
                <w:sz w:val="20"/>
              </w:rPr>
              <w:t>
11 маусым,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11 тамыз,</w:t>
            </w:r>
            <w:r>
              <w:br/>
            </w:r>
            <w:r>
              <w:rPr>
                <w:rFonts w:ascii="Times New Roman"/>
                <w:b w:val="false"/>
                <w:i w:val="false"/>
                <w:color w:val="000000"/>
                <w:sz w:val="20"/>
              </w:rPr>
              <w:t>
11 қыркүйек,</w:t>
            </w:r>
            <w:r>
              <w:br/>
            </w:r>
            <w:r>
              <w:rPr>
                <w:rFonts w:ascii="Times New Roman"/>
                <w:b w:val="false"/>
                <w:i w:val="false"/>
                <w:color w:val="000000"/>
                <w:sz w:val="20"/>
              </w:rPr>
              <w:t>
12 қазан,</w:t>
            </w:r>
            <w:r>
              <w:br/>
            </w:r>
            <w:r>
              <w:rPr>
                <w:rFonts w:ascii="Times New Roman"/>
                <w:b w:val="false"/>
                <w:i w:val="false"/>
                <w:color w:val="000000"/>
                <w:sz w:val="20"/>
              </w:rPr>
              <w:t>
11 қараша,</w:t>
            </w:r>
            <w:r>
              <w:br/>
            </w:r>
            <w:r>
              <w:rPr>
                <w:rFonts w:ascii="Times New Roman"/>
                <w:b w:val="false"/>
                <w:i w:val="false"/>
                <w:color w:val="000000"/>
                <w:sz w:val="20"/>
              </w:rPr>
              <w:t>
11 желтоқсан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2-сх (астық)</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58"/>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ауыл шаруашылық өнімдерінің (қызметтерінің) жалпы шығарылымы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13 сәуір,</w:t>
            </w:r>
            <w:r>
              <w:br/>
            </w:r>
            <w:r>
              <w:rPr>
                <w:rFonts w:ascii="Times New Roman"/>
                <w:b w:val="false"/>
                <w:i w:val="false"/>
                <w:color w:val="000000"/>
                <w:sz w:val="20"/>
              </w:rPr>
              <w:t>
13 мамыр,</w:t>
            </w:r>
            <w:r>
              <w:br/>
            </w:r>
            <w:r>
              <w:rPr>
                <w:rFonts w:ascii="Times New Roman"/>
                <w:b w:val="false"/>
                <w:i w:val="false"/>
                <w:color w:val="000000"/>
                <w:sz w:val="20"/>
              </w:rPr>
              <w:t>
12 маусым,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12 тамыз,</w:t>
            </w:r>
            <w:r>
              <w:br/>
            </w:r>
            <w:r>
              <w:rPr>
                <w:rFonts w:ascii="Times New Roman"/>
                <w:b w:val="false"/>
                <w:i w:val="false"/>
                <w:color w:val="000000"/>
                <w:sz w:val="20"/>
              </w:rPr>
              <w:t>
14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14 желтоқсан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 А-008, 29-сх,</w:t>
            </w:r>
            <w:r>
              <w:br/>
            </w:r>
            <w:r>
              <w:rPr>
                <w:rFonts w:ascii="Times New Roman"/>
                <w:b w:val="false"/>
                <w:i w:val="false"/>
                <w:color w:val="000000"/>
                <w:sz w:val="20"/>
              </w:rPr>
              <w:t>
А-005, 8-сх (қызмет көрсету)</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59"/>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мал шаруашылығы дамуының негізгі көрсеткіштері</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сәуір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 А-008,</w:t>
            </w:r>
            <w:r>
              <w:br/>
            </w:r>
            <w:r>
              <w:rPr>
                <w:rFonts w:ascii="Times New Roman"/>
                <w:b w:val="false"/>
                <w:i w:val="false"/>
                <w:color w:val="000000"/>
                <w:sz w:val="20"/>
              </w:rPr>
              <w:t>
АШТ-2,3,4 ауыл шаруашылығы тіркелімінің деректері</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60"/>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балық аулау және акваөсіру дамуының негізгі көрсеткіштері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сәуір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1-балық</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61"/>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орман шаруашылығы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наурыз</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1-орман</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62"/>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шаруашылығы құралымдарының қызметі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сәуір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1-сх, А-001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63"/>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аңшылық шаруашылығы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2-аңшылық</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4"/>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64"/>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
2015 жылдың астығы үшін ауыл шаруашылығы дақылдарының егістік алқаптары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тамыз</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4-сх, АШТ-2,3,4 ауыл шаруашылығы тіркелімінің деректері</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65"/>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ауыл шаруашылығы өнімдерінің (қызметтерінің) жалпы шығарылымы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мамыр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24-сх, А-008, 29-сх, </w:t>
            </w:r>
            <w:r>
              <w:br/>
            </w:r>
            <w:r>
              <w:rPr>
                <w:rFonts w:ascii="Times New Roman"/>
                <w:b w:val="false"/>
                <w:i w:val="false"/>
                <w:color w:val="000000"/>
                <w:sz w:val="20"/>
              </w:rPr>
              <w:t>
А-005, 8-сх (қызмет көрсету)</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66"/>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шаруашылығының негізгі өнімдерінің ресурстары мен пайдалану балансы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тамыз</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24-сх, А-008, 29-сх, </w:t>
            </w:r>
            <w:r>
              <w:br/>
            </w:r>
            <w:r>
              <w:rPr>
                <w:rFonts w:ascii="Times New Roman"/>
                <w:b w:val="false"/>
                <w:i w:val="false"/>
                <w:color w:val="000000"/>
                <w:sz w:val="20"/>
              </w:rPr>
              <w:t xml:space="preserve">
А-005, 2-сх (астық), </w:t>
            </w:r>
            <w:r>
              <w:br/>
            </w:r>
            <w:r>
              <w:rPr>
                <w:rFonts w:ascii="Times New Roman"/>
                <w:b w:val="false"/>
                <w:i w:val="false"/>
                <w:color w:val="000000"/>
                <w:sz w:val="20"/>
              </w:rPr>
              <w:t xml:space="preserve">
3-сх (майлы), </w:t>
            </w:r>
            <w:r>
              <w:br/>
            </w:r>
            <w:r>
              <w:rPr>
                <w:rFonts w:ascii="Times New Roman"/>
                <w:b w:val="false"/>
                <w:i w:val="false"/>
                <w:color w:val="000000"/>
                <w:sz w:val="20"/>
              </w:rPr>
              <w:t>
1-балық, 1-сх</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67"/>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майлы дақылдар тұқымдарының қолда бары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13 сәуір,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13 қазан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3-сх (майлы)</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68"/>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орталықтарының қызметі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ақпан,</w:t>
            </w:r>
            <w:r>
              <w:br/>
            </w:r>
            <w:r>
              <w:rPr>
                <w:rFonts w:ascii="Times New Roman"/>
                <w:b w:val="false"/>
                <w:i w:val="false"/>
                <w:color w:val="000000"/>
                <w:sz w:val="20"/>
              </w:rPr>
              <w:t>
18 мамыр,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тамыз,</w:t>
            </w:r>
            <w:r>
              <w:br/>
            </w:r>
            <w:r>
              <w:rPr>
                <w:rFonts w:ascii="Times New Roman"/>
                <w:b w:val="false"/>
                <w:i w:val="false"/>
                <w:color w:val="000000"/>
                <w:sz w:val="20"/>
              </w:rPr>
              <w:t>
17 қараша</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1-СЗЦ</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9"/>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69"/>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дәнді дақылдарды жалпы жинау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29-сх, А-005,</w:t>
            </w:r>
            <w:r>
              <w:br/>
            </w:r>
            <w:r>
              <w:rPr>
                <w:rFonts w:ascii="Times New Roman"/>
                <w:b w:val="false"/>
                <w:i w:val="false"/>
                <w:color w:val="000000"/>
                <w:sz w:val="20"/>
              </w:rPr>
              <w:t>
А-1 (түсімділік)</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70"/>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мал мен құсқа жұмсалған жемшөп шығыстары туралы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сәуір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71"/>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өндірушілерінде құрылыстар мен имараттардың болуы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49-аш, АШР-2,3</w:t>
            </w:r>
            <w:r>
              <w:br/>
            </w:r>
            <w:r>
              <w:rPr>
                <w:rFonts w:ascii="Times New Roman"/>
                <w:b w:val="false"/>
                <w:i w:val="false"/>
                <w:color w:val="000000"/>
                <w:sz w:val="20"/>
              </w:rPr>
              <w:t>
ауыл шаруашылығы тіркелімінің деректері</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2"/>
          <w:p>
            <w:pPr>
              <w:spacing w:after="20"/>
              <w:ind w:left="20"/>
              <w:jc w:val="both"/>
            </w:pPr>
            <w:r>
              <w:rPr>
                <w:rFonts w:ascii="Times New Roman"/>
                <w:b w:val="false"/>
                <w:i w:val="false"/>
                <w:color w:val="000000"/>
                <w:sz w:val="20"/>
              </w:rPr>
              <w:t>
Өнеркәсіп өндірісінің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372"/>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73"/>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 жұмысының негізгі көрсеткіштері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16 ақпан,</w:t>
            </w:r>
            <w:r>
              <w:br/>
            </w:r>
            <w:r>
              <w:rPr>
                <w:rFonts w:ascii="Times New Roman"/>
                <w:b w:val="false"/>
                <w:i w:val="false"/>
                <w:color w:val="000000"/>
                <w:sz w:val="20"/>
              </w:rPr>
              <w:t>
16 наурыз, 15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14 тамыз,</w:t>
            </w:r>
            <w:r>
              <w:br/>
            </w:r>
            <w:r>
              <w:rPr>
                <w:rFonts w:ascii="Times New Roman"/>
                <w:b w:val="false"/>
                <w:i w:val="false"/>
                <w:color w:val="000000"/>
                <w:sz w:val="20"/>
              </w:rPr>
              <w:t>
15 қыркүйек,</w:t>
            </w:r>
            <w:r>
              <w:br/>
            </w:r>
            <w:r>
              <w:rPr>
                <w:rFonts w:ascii="Times New Roman"/>
                <w:b w:val="false"/>
                <w:i w:val="false"/>
                <w:color w:val="000000"/>
                <w:sz w:val="20"/>
              </w:rPr>
              <w:t>
15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 әзірлемелік кестелер</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74"/>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 жұмысының қорытындылары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13 ақпан,</w:t>
            </w:r>
            <w:r>
              <w:br/>
            </w:r>
            <w:r>
              <w:rPr>
                <w:rFonts w:ascii="Times New Roman"/>
                <w:b w:val="false"/>
                <w:i w:val="false"/>
                <w:color w:val="000000"/>
                <w:sz w:val="20"/>
              </w:rPr>
              <w:t>
13 наурыз, 13 сәуір,</w:t>
            </w:r>
            <w:r>
              <w:br/>
            </w:r>
            <w:r>
              <w:rPr>
                <w:rFonts w:ascii="Times New Roman"/>
                <w:b w:val="false"/>
                <w:i w:val="false"/>
                <w:color w:val="000000"/>
                <w:sz w:val="20"/>
              </w:rPr>
              <w:t>
13 мамыр,</w:t>
            </w:r>
            <w:r>
              <w:br/>
            </w:r>
            <w:r>
              <w:rPr>
                <w:rFonts w:ascii="Times New Roman"/>
                <w:b w:val="false"/>
                <w:i w:val="false"/>
                <w:color w:val="000000"/>
                <w:sz w:val="20"/>
              </w:rPr>
              <w:t>
12 маусым,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13 тамыз,</w:t>
            </w:r>
            <w:r>
              <w:br/>
            </w:r>
            <w:r>
              <w:rPr>
                <w:rFonts w:ascii="Times New Roman"/>
                <w:b w:val="false"/>
                <w:i w:val="false"/>
                <w:color w:val="000000"/>
                <w:sz w:val="20"/>
              </w:rPr>
              <w:t>
11 қыркүйек, 13 қазан,</w:t>
            </w:r>
            <w:r>
              <w:br/>
            </w:r>
            <w:r>
              <w:rPr>
                <w:rFonts w:ascii="Times New Roman"/>
                <w:b w:val="false"/>
                <w:i w:val="false"/>
                <w:color w:val="000000"/>
                <w:sz w:val="20"/>
              </w:rPr>
              <w:t>
13 қараша,</w:t>
            </w:r>
            <w:r>
              <w:br/>
            </w:r>
            <w:r>
              <w:rPr>
                <w:rFonts w:ascii="Times New Roman"/>
                <w:b w:val="false"/>
                <w:i w:val="false"/>
                <w:color w:val="000000"/>
                <w:sz w:val="20"/>
              </w:rPr>
              <w:t>
11 желтоқсан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75"/>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өнеркәсіп кәсіпорындарында өнімдерді жөнелту және олардың қалдықтары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w:t>
            </w:r>
            <w:r>
              <w:br/>
            </w:r>
            <w:r>
              <w:rPr>
                <w:rFonts w:ascii="Times New Roman"/>
                <w:b w:val="false"/>
                <w:i w:val="false"/>
                <w:color w:val="000000"/>
                <w:sz w:val="20"/>
              </w:rPr>
              <w:t>
23 сәуір,</w:t>
            </w:r>
            <w:r>
              <w:br/>
            </w:r>
            <w:r>
              <w:rPr>
                <w:rFonts w:ascii="Times New Roman"/>
                <w:b w:val="false"/>
                <w:i w:val="false"/>
                <w:color w:val="000000"/>
                <w:sz w:val="20"/>
              </w:rPr>
              <w:t>
23 шілде,</w:t>
            </w:r>
            <w:r>
              <w:br/>
            </w:r>
            <w:r>
              <w:rPr>
                <w:rFonts w:ascii="Times New Roman"/>
                <w:b w:val="false"/>
                <w:i w:val="false"/>
                <w:color w:val="000000"/>
                <w:sz w:val="20"/>
              </w:rPr>
              <w:t>
23 қазан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76"/>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өнеркәсібіндегі шағын кәсіпорындар (адам саны 50-ге дейін) жұмысының негізгі көрсеткіштері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наурыз,</w:t>
            </w:r>
            <w:r>
              <w:br/>
            </w:r>
            <w:r>
              <w:rPr>
                <w:rFonts w:ascii="Times New Roman"/>
                <w:b w:val="false"/>
                <w:i w:val="false"/>
                <w:color w:val="000000"/>
                <w:sz w:val="20"/>
              </w:rPr>
              <w:t>
4 маусым,</w:t>
            </w:r>
            <w:r>
              <w:br/>
            </w:r>
            <w:r>
              <w:rPr>
                <w:rFonts w:ascii="Times New Roman"/>
                <w:b w:val="false"/>
                <w:i w:val="false"/>
                <w:color w:val="000000"/>
                <w:sz w:val="20"/>
              </w:rPr>
              <w:t>
3 қыркүйек,</w:t>
            </w:r>
            <w:r>
              <w:br/>
            </w:r>
            <w:r>
              <w:rPr>
                <w:rFonts w:ascii="Times New Roman"/>
                <w:b w:val="false"/>
                <w:i w:val="false"/>
                <w:color w:val="000000"/>
                <w:sz w:val="20"/>
              </w:rPr>
              <w:t>
3 желтоқсан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77"/>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өнеркәсіптік емес кәсіпорындарының (ұйымдарының) теңгеріміндегі өнеркәсіп кәсіпорындары жұмысының негізгі көрсеткіштері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r>
              <w:br/>
            </w:r>
            <w:r>
              <w:rPr>
                <w:rFonts w:ascii="Times New Roman"/>
                <w:b w:val="false"/>
                <w:i w:val="false"/>
                <w:color w:val="000000"/>
                <w:sz w:val="20"/>
              </w:rPr>
              <w:t>
28 мамыр,</w:t>
            </w:r>
            <w:r>
              <w:br/>
            </w:r>
            <w:r>
              <w:rPr>
                <w:rFonts w:ascii="Times New Roman"/>
                <w:b w:val="false"/>
                <w:i w:val="false"/>
                <w:color w:val="000000"/>
                <w:sz w:val="20"/>
              </w:rPr>
              <w:t>
27 тамыз,</w:t>
            </w:r>
            <w:r>
              <w:br/>
            </w:r>
            <w:r>
              <w:rPr>
                <w:rFonts w:ascii="Times New Roman"/>
                <w:b w:val="false"/>
                <w:i w:val="false"/>
                <w:color w:val="000000"/>
                <w:sz w:val="20"/>
              </w:rPr>
              <w:t>
27 қараша</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78"/>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 теңгерімі</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79"/>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 жұмысының негізгі көрсеткіштері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маусым</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 әзірлемелік кестелер</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80"/>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өнеркәсібі жұмысының қорытындылары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маусым</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81"/>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өнеркәсібіндегі шағын кәсіпорындар (адам саны 50-ге дейін) жұмысының негізгі көрсеткіштері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маусым</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82"/>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өнеркәсіптік емес кәсіпорындарының (ұйымдарының) балансындағы өнеркәсіп кәсіпорындары жұмысының негізгі көрсеткіштері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маусым</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83"/>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қызметтің (негізгі емес) түрлері</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маусым</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4"/>
          <w:p>
            <w:pPr>
              <w:spacing w:after="20"/>
              <w:ind w:left="20"/>
              <w:jc w:val="both"/>
            </w:pPr>
            <w:r>
              <w:rPr>
                <w:rFonts w:ascii="Times New Roman"/>
                <w:b w:val="false"/>
                <w:i w:val="false"/>
                <w:color w:val="000000"/>
                <w:sz w:val="20"/>
              </w:rPr>
              <w:t>
Энергетика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384"/>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85"/>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табиғи және сұйытылған газ жіберетін кәсіпорындардың жұмысы туралы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сәуір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86"/>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қазандықтарының жұмысы туралы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мамыр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6-ТП</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87"/>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электр теңгерімі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тамыз</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24-энергетика</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88"/>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жаңартылатын энергия көздерінің электр және жылу энергиясын өндіруі туралы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ВИЭ-001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9"/>
          <w:p>
            <w:pPr>
              <w:spacing w:after="20"/>
              <w:ind w:left="20"/>
              <w:jc w:val="both"/>
            </w:pPr>
            <w:r>
              <w:rPr>
                <w:rFonts w:ascii="Times New Roman"/>
                <w:b w:val="false"/>
                <w:i w:val="false"/>
                <w:color w:val="000000"/>
                <w:sz w:val="20"/>
              </w:rPr>
              <w:t>
Қоршаған орта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389"/>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90"/>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атмосфералық ауаны қорғаудың жай-күйі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ТП (ауа)</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91"/>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қоршаған ортаны қорғауға жұмсалған шығындар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мамыр</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4-ОС</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92"/>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қалдықтарды жинау, шығару, сұрыптау және сақтауға беру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шілде</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1-қалдықтар,</w:t>
            </w:r>
            <w:r>
              <w:br/>
            </w:r>
            <w:r>
              <w:rPr>
                <w:rFonts w:ascii="Times New Roman"/>
                <w:b w:val="false"/>
                <w:i w:val="false"/>
                <w:color w:val="000000"/>
                <w:sz w:val="20"/>
              </w:rPr>
              <w:t>
2-қалдықтар</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93"/>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су құбыры және кәріз имараттарының жұмысы туралы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1-ВК</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4"/>
          <w:p>
            <w:pPr>
              <w:spacing w:after="20"/>
              <w:ind w:left="20"/>
              <w:jc w:val="both"/>
            </w:pPr>
            <w:r>
              <w:rPr>
                <w:rFonts w:ascii="Times New Roman"/>
                <w:b w:val="false"/>
                <w:i w:val="false"/>
                <w:color w:val="000000"/>
                <w:sz w:val="20"/>
              </w:rPr>
              <w:t>
Инвестициялар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394"/>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95"/>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негізгі капиталға салынған инвестициялар туралы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15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14 тамыз,</w:t>
            </w:r>
            <w:r>
              <w:br/>
            </w:r>
            <w:r>
              <w:rPr>
                <w:rFonts w:ascii="Times New Roman"/>
                <w:b w:val="false"/>
                <w:i w:val="false"/>
                <w:color w:val="000000"/>
                <w:sz w:val="20"/>
              </w:rPr>
              <w:t>
15 қыркүйек,</w:t>
            </w:r>
            <w:r>
              <w:br/>
            </w:r>
            <w:r>
              <w:rPr>
                <w:rFonts w:ascii="Times New Roman"/>
                <w:b w:val="false"/>
                <w:i w:val="false"/>
                <w:color w:val="000000"/>
                <w:sz w:val="20"/>
              </w:rPr>
              <w:t>
15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r>
              <w:br/>
            </w:r>
            <w:r>
              <w:rPr>
                <w:rFonts w:ascii="Times New Roman"/>
                <w:b w:val="false"/>
                <w:i w:val="false"/>
                <w:color w:val="000000"/>
                <w:sz w:val="20"/>
              </w:rPr>
              <w:t>
1-ИС</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96"/>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өңдеу өнеркәсібіндегі негізгі капиталға салынған инвестициялар туралы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19 ақпан,</w:t>
            </w:r>
            <w:r>
              <w:br/>
            </w:r>
            <w:r>
              <w:rPr>
                <w:rFonts w:ascii="Times New Roman"/>
                <w:b w:val="false"/>
                <w:i w:val="false"/>
                <w:color w:val="000000"/>
                <w:sz w:val="20"/>
              </w:rPr>
              <w:t>
19 наурыз,</w:t>
            </w:r>
            <w:r>
              <w:br/>
            </w:r>
            <w:r>
              <w:rPr>
                <w:rFonts w:ascii="Times New Roman"/>
                <w:b w:val="false"/>
                <w:i w:val="false"/>
                <w:color w:val="000000"/>
                <w:sz w:val="20"/>
              </w:rPr>
              <w:t>
21 сәуір,</w:t>
            </w:r>
            <w:r>
              <w:br/>
            </w:r>
            <w:r>
              <w:rPr>
                <w:rFonts w:ascii="Times New Roman"/>
                <w:b w:val="false"/>
                <w:i w:val="false"/>
                <w:color w:val="000000"/>
                <w:sz w:val="20"/>
              </w:rPr>
              <w:t>
20 мамыр,</w:t>
            </w:r>
            <w:r>
              <w:br/>
            </w:r>
            <w:r>
              <w:rPr>
                <w:rFonts w:ascii="Times New Roman"/>
                <w:b w:val="false"/>
                <w:i w:val="false"/>
                <w:color w:val="000000"/>
                <w:sz w:val="20"/>
              </w:rPr>
              <w:t>
19 маусым,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шілде,</w:t>
            </w:r>
            <w:r>
              <w:br/>
            </w:r>
            <w:r>
              <w:rPr>
                <w:rFonts w:ascii="Times New Roman"/>
                <w:b w:val="false"/>
                <w:i w:val="false"/>
                <w:color w:val="000000"/>
                <w:sz w:val="20"/>
              </w:rPr>
              <w:t>
19 тамыз,</w:t>
            </w:r>
            <w:r>
              <w:br/>
            </w:r>
            <w:r>
              <w:rPr>
                <w:rFonts w:ascii="Times New Roman"/>
                <w:b w:val="false"/>
                <w:i w:val="false"/>
                <w:color w:val="000000"/>
                <w:sz w:val="20"/>
              </w:rPr>
              <w:t>
21 қыркүйек,</w:t>
            </w:r>
            <w:r>
              <w:br/>
            </w:r>
            <w:r>
              <w:rPr>
                <w:rFonts w:ascii="Times New Roman"/>
                <w:b w:val="false"/>
                <w:i w:val="false"/>
                <w:color w:val="000000"/>
                <w:sz w:val="20"/>
              </w:rPr>
              <w:t>
21 қазан,</w:t>
            </w:r>
            <w:r>
              <w:br/>
            </w:r>
            <w:r>
              <w:rPr>
                <w:rFonts w:ascii="Times New Roman"/>
                <w:b w:val="false"/>
                <w:i w:val="false"/>
                <w:color w:val="000000"/>
                <w:sz w:val="20"/>
              </w:rPr>
              <w:t>
19 қараша,</w:t>
            </w:r>
            <w:r>
              <w:br/>
            </w:r>
            <w:r>
              <w:rPr>
                <w:rFonts w:ascii="Times New Roman"/>
                <w:b w:val="false"/>
                <w:i w:val="false"/>
                <w:color w:val="000000"/>
                <w:sz w:val="20"/>
              </w:rPr>
              <w:t>
21 желтоқсан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97"/>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шаруашылығының негізгі капиталына салынған инвестициялар туралы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қаңтар,</w:t>
            </w:r>
            <w:r>
              <w:br/>
            </w:r>
            <w:r>
              <w:rPr>
                <w:rFonts w:ascii="Times New Roman"/>
                <w:b w:val="false"/>
                <w:i w:val="false"/>
                <w:color w:val="000000"/>
                <w:sz w:val="20"/>
              </w:rPr>
              <w:t>
23 ақпан,</w:t>
            </w:r>
            <w:r>
              <w:br/>
            </w:r>
            <w:r>
              <w:rPr>
                <w:rFonts w:ascii="Times New Roman"/>
                <w:b w:val="false"/>
                <w:i w:val="false"/>
                <w:color w:val="000000"/>
                <w:sz w:val="20"/>
              </w:rPr>
              <w:t>
20 наурыз,</w:t>
            </w:r>
            <w:r>
              <w:br/>
            </w:r>
            <w:r>
              <w:rPr>
                <w:rFonts w:ascii="Times New Roman"/>
                <w:b w:val="false"/>
                <w:i w:val="false"/>
                <w:color w:val="000000"/>
                <w:sz w:val="20"/>
              </w:rPr>
              <w:t>
22 сәуір,</w:t>
            </w:r>
            <w:r>
              <w:br/>
            </w:r>
            <w:r>
              <w:rPr>
                <w:rFonts w:ascii="Times New Roman"/>
                <w:b w:val="false"/>
                <w:i w:val="false"/>
                <w:color w:val="000000"/>
                <w:sz w:val="20"/>
              </w:rPr>
              <w:t>
21 мамыр,</w:t>
            </w:r>
            <w:r>
              <w:br/>
            </w:r>
            <w:r>
              <w:rPr>
                <w:rFonts w:ascii="Times New Roman"/>
                <w:b w:val="false"/>
                <w:i w:val="false"/>
                <w:color w:val="000000"/>
                <w:sz w:val="20"/>
              </w:rPr>
              <w:t>
23 маусым,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шілде,</w:t>
            </w:r>
            <w:r>
              <w:br/>
            </w:r>
            <w:r>
              <w:rPr>
                <w:rFonts w:ascii="Times New Roman"/>
                <w:b w:val="false"/>
                <w:i w:val="false"/>
                <w:color w:val="000000"/>
                <w:sz w:val="20"/>
              </w:rPr>
              <w:t>
21 тамыз,</w:t>
            </w:r>
            <w:r>
              <w:br/>
            </w:r>
            <w:r>
              <w:rPr>
                <w:rFonts w:ascii="Times New Roman"/>
                <w:b w:val="false"/>
                <w:i w:val="false"/>
                <w:color w:val="000000"/>
                <w:sz w:val="20"/>
              </w:rPr>
              <w:t>
23 қыркүйек,</w:t>
            </w:r>
            <w:r>
              <w:br/>
            </w:r>
            <w:r>
              <w:rPr>
                <w:rFonts w:ascii="Times New Roman"/>
                <w:b w:val="false"/>
                <w:i w:val="false"/>
                <w:color w:val="000000"/>
                <w:sz w:val="20"/>
              </w:rPr>
              <w:t>
22 қазан,</w:t>
            </w:r>
            <w:r>
              <w:br/>
            </w:r>
            <w:r>
              <w:rPr>
                <w:rFonts w:ascii="Times New Roman"/>
                <w:b w:val="false"/>
                <w:i w:val="false"/>
                <w:color w:val="000000"/>
                <w:sz w:val="20"/>
              </w:rPr>
              <w:t>
23 қараша,</w:t>
            </w:r>
            <w:r>
              <w:br/>
            </w:r>
            <w:r>
              <w:rPr>
                <w:rFonts w:ascii="Times New Roman"/>
                <w:b w:val="false"/>
                <w:i w:val="false"/>
                <w:color w:val="000000"/>
                <w:sz w:val="20"/>
              </w:rPr>
              <w:t>
23 желтоқсан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98"/>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инвестициялық қызмет туралы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r>
              <w:br/>
            </w:r>
            <w:r>
              <w:rPr>
                <w:rFonts w:ascii="Times New Roman"/>
                <w:b w:val="false"/>
                <w:i w:val="false"/>
                <w:color w:val="000000"/>
                <w:sz w:val="20"/>
              </w:rPr>
              <w:t>
1-ИС</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9"/>
          <w:p>
            <w:pPr>
              <w:spacing w:after="20"/>
              <w:ind w:left="20"/>
              <w:jc w:val="both"/>
            </w:pPr>
            <w:r>
              <w:rPr>
                <w:rFonts w:ascii="Times New Roman"/>
                <w:b w:val="false"/>
                <w:i w:val="false"/>
                <w:color w:val="000000"/>
                <w:sz w:val="20"/>
              </w:rPr>
              <w:t>
Құрылыс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399"/>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00"/>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құрылыс жұмыстарының орындалуы және объектілерді пайдалануға беру туралы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15 сәуір,</w:t>
            </w:r>
            <w:r>
              <w:br/>
            </w:r>
            <w:r>
              <w:rPr>
                <w:rFonts w:ascii="Times New Roman"/>
                <w:b w:val="false"/>
                <w:i w:val="false"/>
                <w:color w:val="000000"/>
                <w:sz w:val="20"/>
              </w:rPr>
              <w:t>
15 мамыр,</w:t>
            </w:r>
            <w:r>
              <w:br/>
            </w:r>
            <w:r>
              <w:rPr>
                <w:rFonts w:ascii="Times New Roman"/>
                <w:b w:val="false"/>
                <w:i w:val="false"/>
                <w:color w:val="000000"/>
                <w:sz w:val="20"/>
              </w:rPr>
              <w:t>
16 маусым,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17 тамыз,</w:t>
            </w:r>
            <w:r>
              <w:br/>
            </w:r>
            <w:r>
              <w:rPr>
                <w:rFonts w:ascii="Times New Roman"/>
                <w:b w:val="false"/>
                <w:i w:val="false"/>
                <w:color w:val="000000"/>
                <w:sz w:val="20"/>
              </w:rPr>
              <w:t>
16 қыркүйек, 15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1-КС, 2-КС,</w:t>
            </w:r>
            <w:r>
              <w:br/>
            </w:r>
            <w:r>
              <w:rPr>
                <w:rFonts w:ascii="Times New Roman"/>
                <w:b w:val="false"/>
                <w:i w:val="false"/>
                <w:color w:val="000000"/>
                <w:sz w:val="20"/>
              </w:rPr>
              <w:t>
1-ИС</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01"/>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құрылысшылардың объектілерді</w:t>
            </w:r>
            <w:r>
              <w:br/>
            </w:r>
            <w:r>
              <w:rPr>
                <w:rFonts w:ascii="Times New Roman"/>
                <w:b w:val="false"/>
                <w:i w:val="false"/>
                <w:color w:val="000000"/>
                <w:sz w:val="20"/>
              </w:rPr>
              <w:t>
пайдалануға беруі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13 ақпан,</w:t>
            </w:r>
            <w:r>
              <w:br/>
            </w:r>
            <w:r>
              <w:rPr>
                <w:rFonts w:ascii="Times New Roman"/>
                <w:b w:val="false"/>
                <w:i w:val="false"/>
                <w:color w:val="000000"/>
                <w:sz w:val="20"/>
              </w:rPr>
              <w:t>
13 наурыз,</w:t>
            </w:r>
            <w:r>
              <w:br/>
            </w:r>
            <w:r>
              <w:rPr>
                <w:rFonts w:ascii="Times New Roman"/>
                <w:b w:val="false"/>
                <w:i w:val="false"/>
                <w:color w:val="000000"/>
                <w:sz w:val="20"/>
              </w:rPr>
              <w:t>
13сәуір,</w:t>
            </w:r>
            <w:r>
              <w:br/>
            </w:r>
            <w:r>
              <w:rPr>
                <w:rFonts w:ascii="Times New Roman"/>
                <w:b w:val="false"/>
                <w:i w:val="false"/>
                <w:color w:val="000000"/>
                <w:sz w:val="20"/>
              </w:rPr>
              <w:t>
13 мамыр,</w:t>
            </w:r>
            <w:r>
              <w:br/>
            </w:r>
            <w:r>
              <w:rPr>
                <w:rFonts w:ascii="Times New Roman"/>
                <w:b w:val="false"/>
                <w:i w:val="false"/>
                <w:color w:val="000000"/>
                <w:sz w:val="20"/>
              </w:rPr>
              <w:t>
15 маусым,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13 тамыз,</w:t>
            </w:r>
            <w:r>
              <w:br/>
            </w:r>
            <w:r>
              <w:rPr>
                <w:rFonts w:ascii="Times New Roman"/>
                <w:b w:val="false"/>
                <w:i w:val="false"/>
                <w:color w:val="000000"/>
                <w:sz w:val="20"/>
              </w:rPr>
              <w:t>
15 қыркүйек, 13 қазан,</w:t>
            </w:r>
            <w:r>
              <w:br/>
            </w:r>
            <w:r>
              <w:rPr>
                <w:rFonts w:ascii="Times New Roman"/>
                <w:b w:val="false"/>
                <w:i w:val="false"/>
                <w:color w:val="000000"/>
                <w:sz w:val="20"/>
              </w:rPr>
              <w:t>
13 қараша,</w:t>
            </w:r>
            <w:r>
              <w:br/>
            </w:r>
            <w:r>
              <w:rPr>
                <w:rFonts w:ascii="Times New Roman"/>
                <w:b w:val="false"/>
                <w:i w:val="false"/>
                <w:color w:val="000000"/>
                <w:sz w:val="20"/>
              </w:rPr>
              <w:t>
14 желтоқсан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1-ИС</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02"/>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құрылысшылардың объектілерді</w:t>
            </w:r>
            <w:r>
              <w:br/>
            </w:r>
            <w:r>
              <w:rPr>
                <w:rFonts w:ascii="Times New Roman"/>
                <w:b w:val="false"/>
                <w:i w:val="false"/>
                <w:color w:val="000000"/>
                <w:sz w:val="20"/>
              </w:rPr>
              <w:t>
пайдалануға беруі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маусым</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1-ИС</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03"/>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тұрғын үйді пайдалануға беру туралы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қаңтар,</w:t>
            </w:r>
            <w:r>
              <w:br/>
            </w:r>
            <w:r>
              <w:rPr>
                <w:rFonts w:ascii="Times New Roman"/>
                <w:b w:val="false"/>
                <w:i w:val="false"/>
                <w:color w:val="000000"/>
                <w:sz w:val="20"/>
              </w:rPr>
              <w:t>
17 ақпан,</w:t>
            </w:r>
            <w:r>
              <w:br/>
            </w:r>
            <w:r>
              <w:rPr>
                <w:rFonts w:ascii="Times New Roman"/>
                <w:b w:val="false"/>
                <w:i w:val="false"/>
                <w:color w:val="000000"/>
                <w:sz w:val="20"/>
              </w:rPr>
              <w:t>
17 наурыз,</w:t>
            </w:r>
            <w:r>
              <w:br/>
            </w:r>
            <w:r>
              <w:rPr>
                <w:rFonts w:ascii="Times New Roman"/>
                <w:b w:val="false"/>
                <w:i w:val="false"/>
                <w:color w:val="000000"/>
                <w:sz w:val="20"/>
              </w:rPr>
              <w:t>
17 сәуір,</w:t>
            </w:r>
            <w:r>
              <w:br/>
            </w:r>
            <w:r>
              <w:rPr>
                <w:rFonts w:ascii="Times New Roman"/>
                <w:b w:val="false"/>
                <w:i w:val="false"/>
                <w:color w:val="000000"/>
                <w:sz w:val="20"/>
              </w:rPr>
              <w:t>
18 мамыр,</w:t>
            </w:r>
            <w:r>
              <w:br/>
            </w:r>
            <w:r>
              <w:rPr>
                <w:rFonts w:ascii="Times New Roman"/>
                <w:b w:val="false"/>
                <w:i w:val="false"/>
                <w:color w:val="000000"/>
                <w:sz w:val="20"/>
              </w:rPr>
              <w:t>
17 маусым,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шілде,</w:t>
            </w:r>
            <w:r>
              <w:br/>
            </w:r>
            <w:r>
              <w:rPr>
                <w:rFonts w:ascii="Times New Roman"/>
                <w:b w:val="false"/>
                <w:i w:val="false"/>
                <w:color w:val="000000"/>
                <w:sz w:val="20"/>
              </w:rPr>
              <w:t>
17 тамыз,</w:t>
            </w:r>
            <w:r>
              <w:br/>
            </w:r>
            <w:r>
              <w:rPr>
                <w:rFonts w:ascii="Times New Roman"/>
                <w:b w:val="false"/>
                <w:i w:val="false"/>
                <w:color w:val="000000"/>
                <w:sz w:val="20"/>
              </w:rPr>
              <w:t>
17 қыркүйек, 19 қазан,</w:t>
            </w:r>
            <w:r>
              <w:br/>
            </w:r>
            <w:r>
              <w:rPr>
                <w:rFonts w:ascii="Times New Roman"/>
                <w:b w:val="false"/>
                <w:i w:val="false"/>
                <w:color w:val="000000"/>
                <w:sz w:val="20"/>
              </w:rPr>
              <w:t>
17 қараша,</w:t>
            </w:r>
            <w:r>
              <w:br/>
            </w:r>
            <w:r>
              <w:rPr>
                <w:rFonts w:ascii="Times New Roman"/>
                <w:b w:val="false"/>
                <w:i w:val="false"/>
                <w:color w:val="000000"/>
                <w:sz w:val="20"/>
              </w:rPr>
              <w:t>
18 желтоқсан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2-КС,</w:t>
            </w:r>
            <w:r>
              <w:br/>
            </w:r>
            <w:r>
              <w:rPr>
                <w:rFonts w:ascii="Times New Roman"/>
                <w:b w:val="false"/>
                <w:i w:val="false"/>
                <w:color w:val="000000"/>
                <w:sz w:val="20"/>
              </w:rPr>
              <w:t>
1-ИС</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04"/>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қуаттарды пайдалануға беру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w:t>
            </w:r>
            <w:r>
              <w:br/>
            </w:r>
            <w:r>
              <w:rPr>
                <w:rFonts w:ascii="Times New Roman"/>
                <w:b w:val="false"/>
                <w:i w:val="false"/>
                <w:color w:val="000000"/>
                <w:sz w:val="20"/>
              </w:rPr>
              <w:t>
23 сәуір,</w:t>
            </w:r>
            <w:r>
              <w:br/>
            </w:r>
            <w:r>
              <w:rPr>
                <w:rFonts w:ascii="Times New Roman"/>
                <w:b w:val="false"/>
                <w:i w:val="false"/>
                <w:color w:val="000000"/>
                <w:sz w:val="20"/>
              </w:rPr>
              <w:t>
23 шілде,</w:t>
            </w:r>
            <w:r>
              <w:br/>
            </w:r>
            <w:r>
              <w:rPr>
                <w:rFonts w:ascii="Times New Roman"/>
                <w:b w:val="false"/>
                <w:i w:val="false"/>
                <w:color w:val="000000"/>
                <w:sz w:val="20"/>
              </w:rPr>
              <w:t>
23 қазан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2-КС, 1-ИС</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5"/>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05"/>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құрылыс жұмыстарының орындалуы және объектілерді пайдалануға беру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1-КС, </w:t>
            </w:r>
            <w:r>
              <w:br/>
            </w:r>
            <w:r>
              <w:rPr>
                <w:rFonts w:ascii="Times New Roman"/>
                <w:b w:val="false"/>
                <w:i w:val="false"/>
                <w:color w:val="000000"/>
                <w:sz w:val="20"/>
              </w:rPr>
              <w:t>
2-КС,</w:t>
            </w:r>
            <w:r>
              <w:br/>
            </w:r>
            <w:r>
              <w:rPr>
                <w:rFonts w:ascii="Times New Roman"/>
                <w:b w:val="false"/>
                <w:i w:val="false"/>
                <w:color w:val="000000"/>
                <w:sz w:val="20"/>
              </w:rPr>
              <w:t>
1-ИС</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6"/>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06"/>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құрылыс-монтаж жұмыстарын жүргізе бастағанына хабарламалар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ақпан,</w:t>
            </w:r>
            <w:r>
              <w:br/>
            </w:r>
            <w:r>
              <w:rPr>
                <w:rFonts w:ascii="Times New Roman"/>
                <w:b w:val="false"/>
                <w:i w:val="false"/>
                <w:color w:val="000000"/>
                <w:sz w:val="20"/>
              </w:rPr>
              <w:t>
5 тамыз</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7"/>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07"/>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хабарламалар бойынша объектілерді салу және оларды пайдалануға беру барысы туралы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сәуір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F-004</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8"/>
          <w:p>
            <w:pPr>
              <w:spacing w:after="20"/>
              <w:ind w:left="20"/>
              <w:jc w:val="both"/>
            </w:pPr>
            <w:r>
              <w:rPr>
                <w:rFonts w:ascii="Times New Roman"/>
                <w:b w:val="false"/>
                <w:i w:val="false"/>
                <w:color w:val="000000"/>
                <w:sz w:val="20"/>
              </w:rPr>
              <w:t>
Ішкі сауда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408"/>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09"/>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сауда базарларының қызметі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12-сауда</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10"/>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 биржаларының қызметі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1-биржа</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11"/>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тауарлар мен қызметтерді өткізу көлемі</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14 сәуір,</w:t>
            </w:r>
            <w:r>
              <w:br/>
            </w:r>
            <w:r>
              <w:rPr>
                <w:rFonts w:ascii="Times New Roman"/>
                <w:b w:val="false"/>
                <w:i w:val="false"/>
                <w:color w:val="000000"/>
                <w:sz w:val="20"/>
              </w:rPr>
              <w:t>
12 мамыр,</w:t>
            </w:r>
            <w:r>
              <w:br/>
            </w:r>
            <w:r>
              <w:rPr>
                <w:rFonts w:ascii="Times New Roman"/>
                <w:b w:val="false"/>
                <w:i w:val="false"/>
                <w:color w:val="000000"/>
                <w:sz w:val="20"/>
              </w:rPr>
              <w:t>
12 маусым,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шілде,</w:t>
            </w:r>
            <w:r>
              <w:br/>
            </w:r>
            <w:r>
              <w:rPr>
                <w:rFonts w:ascii="Times New Roman"/>
                <w:b w:val="false"/>
                <w:i w:val="false"/>
                <w:color w:val="000000"/>
                <w:sz w:val="20"/>
              </w:rPr>
              <w:t>
12 тамыз,</w:t>
            </w:r>
            <w:r>
              <w:br/>
            </w:r>
            <w:r>
              <w:rPr>
                <w:rFonts w:ascii="Times New Roman"/>
                <w:b w:val="false"/>
                <w:i w:val="false"/>
                <w:color w:val="000000"/>
                <w:sz w:val="20"/>
              </w:rPr>
              <w:t>
14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14 желтоқсан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2-сауда</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12"/>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автожанармай құю және газ құю станцияларының қызметі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13"/>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тауарлар мен қызметтерді өткізу көлемі</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1-ВТ,</w:t>
            </w:r>
            <w:r>
              <w:br/>
            </w:r>
            <w:r>
              <w:rPr>
                <w:rFonts w:ascii="Times New Roman"/>
                <w:b w:val="false"/>
                <w:i w:val="false"/>
                <w:color w:val="000000"/>
                <w:sz w:val="20"/>
              </w:rPr>
              <w:t>
1-ВТ (көтерме)</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14"/>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электрондық коммерция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Э-коммерция</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15"/>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өнімнің (тауарлардың) және шикізаттың жекелеген түрлерінің ресурстары мен пайдаланылуы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20 ақпан, 20 наурыз,</w:t>
            </w:r>
            <w:r>
              <w:br/>
            </w:r>
            <w:r>
              <w:rPr>
                <w:rFonts w:ascii="Times New Roman"/>
                <w:b w:val="false"/>
                <w:i w:val="false"/>
                <w:color w:val="000000"/>
                <w:sz w:val="20"/>
              </w:rPr>
              <w:t>
20 сәуір,</w:t>
            </w:r>
            <w:r>
              <w:br/>
            </w:r>
            <w:r>
              <w:rPr>
                <w:rFonts w:ascii="Times New Roman"/>
                <w:b w:val="false"/>
                <w:i w:val="false"/>
                <w:color w:val="000000"/>
                <w:sz w:val="20"/>
              </w:rPr>
              <w:t>
20 мамыр,</w:t>
            </w:r>
            <w:r>
              <w:br/>
            </w:r>
            <w:r>
              <w:rPr>
                <w:rFonts w:ascii="Times New Roman"/>
                <w:b w:val="false"/>
                <w:i w:val="false"/>
                <w:color w:val="000000"/>
                <w:sz w:val="20"/>
              </w:rPr>
              <w:t>
22 маусым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20 тамыз, 21 қыркүйек,</w:t>
            </w:r>
            <w:r>
              <w:br/>
            </w:r>
            <w:r>
              <w:rPr>
                <w:rFonts w:ascii="Times New Roman"/>
                <w:b w:val="false"/>
                <w:i w:val="false"/>
                <w:color w:val="000000"/>
                <w:sz w:val="20"/>
              </w:rPr>
              <w:t>
20 қазан,</w:t>
            </w:r>
            <w:r>
              <w:br/>
            </w:r>
            <w:r>
              <w:rPr>
                <w:rFonts w:ascii="Times New Roman"/>
                <w:b w:val="false"/>
                <w:i w:val="false"/>
                <w:color w:val="000000"/>
                <w:sz w:val="20"/>
              </w:rPr>
              <w:t>
20 қараша,</w:t>
            </w:r>
            <w:r>
              <w:br/>
            </w:r>
            <w:r>
              <w:rPr>
                <w:rFonts w:ascii="Times New Roman"/>
                <w:b w:val="false"/>
                <w:i w:val="false"/>
                <w:color w:val="000000"/>
                <w:sz w:val="20"/>
              </w:rPr>
              <w:t>
21 желтоқсан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 24-сх, 1-ТС,</w:t>
            </w:r>
            <w:r>
              <w:br/>
            </w:r>
            <w:r>
              <w:rPr>
                <w:rFonts w:ascii="Times New Roman"/>
                <w:b w:val="false"/>
                <w:i w:val="false"/>
                <w:color w:val="000000"/>
                <w:sz w:val="20"/>
              </w:rPr>
              <w:t>
МКК деректері</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16"/>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бөлінісінде тауарлардың (шикізаттардың, өнімдердің) аса маңызды түрлерінің ресурстары және пайдалану теңгерімі</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 24-сх, 1-ТС,</w:t>
            </w:r>
            <w:r>
              <w:br/>
            </w:r>
            <w:r>
              <w:rPr>
                <w:rFonts w:ascii="Times New Roman"/>
                <w:b w:val="false"/>
                <w:i w:val="false"/>
                <w:color w:val="000000"/>
                <w:sz w:val="20"/>
              </w:rPr>
              <w:t>
МКК деректері</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7"/>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417"/>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отын-энергетикалық теңгерімі</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тамыз</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ТЭБ</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8"/>
          <w:p>
            <w:pPr>
              <w:spacing w:after="20"/>
              <w:ind w:left="20"/>
              <w:jc w:val="both"/>
            </w:pPr>
            <w:r>
              <w:rPr>
                <w:rFonts w:ascii="Times New Roman"/>
                <w:b w:val="false"/>
                <w:i w:val="false"/>
                <w:color w:val="000000"/>
                <w:sz w:val="20"/>
              </w:rPr>
              <w:t>
Сыртқы және өзара сауда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418"/>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19"/>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мемлекеттермен тауарлардың өзара саудасы және сыртқы саудасы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17 ақпан,</w:t>
            </w:r>
            <w:r>
              <w:br/>
            </w:r>
            <w:r>
              <w:rPr>
                <w:rFonts w:ascii="Times New Roman"/>
                <w:b w:val="false"/>
                <w:i w:val="false"/>
                <w:color w:val="000000"/>
                <w:sz w:val="20"/>
              </w:rPr>
              <w:t>
17 наурыз,</w:t>
            </w:r>
            <w:r>
              <w:br/>
            </w:r>
            <w:r>
              <w:rPr>
                <w:rFonts w:ascii="Times New Roman"/>
                <w:b w:val="false"/>
                <w:i w:val="false"/>
                <w:color w:val="000000"/>
                <w:sz w:val="20"/>
              </w:rPr>
              <w:t>
16 сәуір,</w:t>
            </w:r>
            <w:r>
              <w:br/>
            </w:r>
            <w:r>
              <w:rPr>
                <w:rFonts w:ascii="Times New Roman"/>
                <w:b w:val="false"/>
                <w:i w:val="false"/>
                <w:color w:val="000000"/>
                <w:sz w:val="20"/>
              </w:rPr>
              <w:t>
15 мамыр,</w:t>
            </w:r>
            <w:r>
              <w:br/>
            </w:r>
            <w:r>
              <w:rPr>
                <w:rFonts w:ascii="Times New Roman"/>
                <w:b w:val="false"/>
                <w:i w:val="false"/>
                <w:color w:val="000000"/>
                <w:sz w:val="20"/>
              </w:rPr>
              <w:t>
17 маусым,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17 тамыз,</w:t>
            </w:r>
            <w:r>
              <w:br/>
            </w:r>
            <w:r>
              <w:rPr>
                <w:rFonts w:ascii="Times New Roman"/>
                <w:b w:val="false"/>
                <w:i w:val="false"/>
                <w:color w:val="000000"/>
                <w:sz w:val="20"/>
              </w:rPr>
              <w:t>
17 қыркүйек,</w:t>
            </w:r>
            <w:r>
              <w:br/>
            </w:r>
            <w:r>
              <w:rPr>
                <w:rFonts w:ascii="Times New Roman"/>
                <w:b w:val="false"/>
                <w:i w:val="false"/>
                <w:color w:val="000000"/>
                <w:sz w:val="20"/>
              </w:rPr>
              <w:t>
15 қазан,</w:t>
            </w:r>
            <w:r>
              <w:br/>
            </w:r>
            <w:r>
              <w:rPr>
                <w:rFonts w:ascii="Times New Roman"/>
                <w:b w:val="false"/>
                <w:i w:val="false"/>
                <w:color w:val="000000"/>
                <w:sz w:val="20"/>
              </w:rPr>
              <w:t>
17 қараша,</w:t>
            </w:r>
            <w:r>
              <w:br/>
            </w:r>
            <w:r>
              <w:rPr>
                <w:rFonts w:ascii="Times New Roman"/>
                <w:b w:val="false"/>
                <w:i w:val="false"/>
                <w:color w:val="000000"/>
                <w:sz w:val="20"/>
              </w:rPr>
              <w:t>
18 желтоқсан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1-ТС, МКК деректері</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0"/>
          <w:p>
            <w:pPr>
              <w:spacing w:after="20"/>
              <w:ind w:left="20"/>
              <w:jc w:val="both"/>
            </w:pPr>
            <w:r>
              <w:rPr>
                <w:rFonts w:ascii="Times New Roman"/>
                <w:b w:val="false"/>
                <w:i w:val="false"/>
                <w:color w:val="000000"/>
                <w:sz w:val="20"/>
              </w:rPr>
              <w:t>
Көлік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420"/>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21"/>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көлік жұмысының негізгі көрсеткіштері</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13 сәуір,</w:t>
            </w:r>
            <w:r>
              <w:br/>
            </w:r>
            <w:r>
              <w:rPr>
                <w:rFonts w:ascii="Times New Roman"/>
                <w:b w:val="false"/>
                <w:i w:val="false"/>
                <w:color w:val="000000"/>
                <w:sz w:val="20"/>
              </w:rPr>
              <w:t>
12 мамыр,</w:t>
            </w:r>
            <w:r>
              <w:br/>
            </w:r>
            <w:r>
              <w:rPr>
                <w:rFonts w:ascii="Times New Roman"/>
                <w:b w:val="false"/>
                <w:i w:val="false"/>
                <w:color w:val="000000"/>
                <w:sz w:val="20"/>
              </w:rPr>
              <w:t>
12 маусым,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12 тамыз,</w:t>
            </w:r>
            <w:r>
              <w:br/>
            </w:r>
            <w:r>
              <w:rPr>
                <w:rFonts w:ascii="Times New Roman"/>
                <w:b w:val="false"/>
                <w:i w:val="false"/>
                <w:color w:val="000000"/>
                <w:sz w:val="20"/>
              </w:rPr>
              <w:t>
14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14 желтоқсан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1-көлік (1-ТР (авто, электр) қаңтар айының бюллетенінде,</w:t>
            </w:r>
            <w:r>
              <w:br/>
            </w:r>
            <w:r>
              <w:rPr>
                <w:rFonts w:ascii="Times New Roman"/>
                <w:b w:val="false"/>
                <w:i w:val="false"/>
                <w:color w:val="000000"/>
                <w:sz w:val="20"/>
              </w:rPr>
              <w:t>
1-ТР (ішкі су) наурыз айының бюллетенінде</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22"/>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көлік өнімдері және көрсетілген қызметтері (қатынас түрлері бойынша)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мамыр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2-ТР (жд), </w:t>
            </w:r>
            <w:r>
              <w:br/>
            </w:r>
            <w:r>
              <w:rPr>
                <w:rFonts w:ascii="Times New Roman"/>
                <w:b w:val="false"/>
                <w:i w:val="false"/>
                <w:color w:val="000000"/>
                <w:sz w:val="20"/>
              </w:rPr>
              <w:t xml:space="preserve">
2-ТР (құбыр), </w:t>
            </w:r>
            <w:r>
              <w:br/>
            </w:r>
            <w:r>
              <w:rPr>
                <w:rFonts w:ascii="Times New Roman"/>
                <w:b w:val="false"/>
                <w:i w:val="false"/>
                <w:color w:val="000000"/>
                <w:sz w:val="20"/>
              </w:rPr>
              <w:t>
2-ТР (ішкі су), 2-ТР (теңіз), 2-ТР (әуе),</w:t>
            </w:r>
            <w:r>
              <w:br/>
            </w:r>
            <w:r>
              <w:rPr>
                <w:rFonts w:ascii="Times New Roman"/>
                <w:b w:val="false"/>
                <w:i w:val="false"/>
                <w:color w:val="000000"/>
                <w:sz w:val="20"/>
              </w:rPr>
              <w:t xml:space="preserve">
2-ТР (авто, электр), </w:t>
            </w:r>
            <w:r>
              <w:br/>
            </w:r>
            <w:r>
              <w:rPr>
                <w:rFonts w:ascii="Times New Roman"/>
                <w:b w:val="false"/>
                <w:i w:val="false"/>
                <w:color w:val="000000"/>
                <w:sz w:val="20"/>
              </w:rPr>
              <w:t>
2-ТР (қосалқы қызмет), 1-ТР (бағыт)</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23"/>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теміржол көлігінің қызметі туралы</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1-ЖД, 2-ЖД</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4" w:id="424"/>
    <w:p>
      <w:pPr>
        <w:spacing w:after="0"/>
        <w:ind w:left="0"/>
        <w:jc w:val="both"/>
      </w:pPr>
      <w:r>
        <w:rPr>
          <w:rFonts w:ascii="Times New Roman"/>
          <w:b w:val="false"/>
          <w:i w:val="false"/>
          <w:color w:val="000000"/>
          <w:sz w:val="28"/>
        </w:rPr>
        <w:t>
                  Байланыс статистикасы</w:t>
      </w:r>
      <w:r>
        <w:br/>
      </w:r>
      <w:r>
        <w:rPr>
          <w:rFonts w:ascii="Times New Roman"/>
          <w:b w:val="false"/>
          <w:i w:val="false"/>
          <w:color w:val="000000"/>
          <w:sz w:val="28"/>
        </w:rPr>
        <w:t>
 </w:t>
      </w:r>
      <w:r>
        <w:br/>
      </w:r>
      <w:r>
        <w:rPr>
          <w:rFonts w:ascii="Times New Roman"/>
          <w:b w:val="false"/>
          <w:i w:val="false"/>
          <w:color w:val="000000"/>
          <w:sz w:val="28"/>
        </w:rPr>
        <w:t>
 </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2578"/>
        <w:gridCol w:w="444"/>
        <w:gridCol w:w="2157"/>
        <w:gridCol w:w="1"/>
        <w:gridCol w:w="2317"/>
        <w:gridCol w:w="765"/>
        <w:gridCol w:w="3499"/>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2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байланыс кәсіпорындары жұмысының негізгі көрсеткіштері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13 сәуір,</w:t>
            </w:r>
            <w:r>
              <w:br/>
            </w:r>
            <w:r>
              <w:rPr>
                <w:rFonts w:ascii="Times New Roman"/>
                <w:b w:val="false"/>
                <w:i w:val="false"/>
                <w:color w:val="000000"/>
                <w:sz w:val="20"/>
              </w:rPr>
              <w:t>
12 мамыр,</w:t>
            </w:r>
            <w:r>
              <w:br/>
            </w:r>
            <w:r>
              <w:rPr>
                <w:rFonts w:ascii="Times New Roman"/>
                <w:b w:val="false"/>
                <w:i w:val="false"/>
                <w:color w:val="000000"/>
                <w:sz w:val="20"/>
              </w:rPr>
              <w:t>
12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12 тамыз,</w:t>
            </w:r>
            <w:r>
              <w:br/>
            </w:r>
            <w:r>
              <w:rPr>
                <w:rFonts w:ascii="Times New Roman"/>
                <w:b w:val="false"/>
                <w:i w:val="false"/>
                <w:color w:val="000000"/>
                <w:sz w:val="20"/>
              </w:rPr>
              <w:t>
14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14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3-байланыс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2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байланыс кәсіпорындары жұмысының негізгі көрсеткіштері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1-байланыс,</w:t>
            </w:r>
            <w:r>
              <w:br/>
            </w:r>
            <w:r>
              <w:rPr>
                <w:rFonts w:ascii="Times New Roman"/>
                <w:b w:val="false"/>
                <w:i w:val="false"/>
                <w:color w:val="000000"/>
                <w:sz w:val="20"/>
              </w:rPr>
              <w:t>
2-байланыс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2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байланыс кәсіпорындарының техникалық құралдары және қызметінің сапасы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4-байланыс</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8"/>
          <w:p>
            <w:pPr>
              <w:spacing w:after="20"/>
              <w:ind w:left="20"/>
              <w:jc w:val="both"/>
            </w:pPr>
            <w:r>
              <w:rPr>
                <w:rFonts w:ascii="Times New Roman"/>
                <w:b w:val="false"/>
                <w:i w:val="false"/>
                <w:color w:val="000000"/>
                <w:sz w:val="20"/>
              </w:rPr>
              <w:t>
Қызмет көрсету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428"/>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2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көрсетілген қызметтердің көлемі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мамыр,</w:t>
            </w:r>
            <w:r>
              <w:br/>
            </w:r>
            <w:r>
              <w:rPr>
                <w:rFonts w:ascii="Times New Roman"/>
                <w:b w:val="false"/>
                <w:i w:val="false"/>
                <w:color w:val="000000"/>
                <w:sz w:val="20"/>
              </w:rPr>
              <w:t>
28 тамыз,</w:t>
            </w:r>
            <w:r>
              <w:br/>
            </w:r>
            <w:r>
              <w:rPr>
                <w:rFonts w:ascii="Times New Roman"/>
                <w:b w:val="false"/>
                <w:i w:val="false"/>
                <w:color w:val="000000"/>
                <w:sz w:val="20"/>
              </w:rPr>
              <w:t>
25 қараша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3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көрсетілген қызметтердің көлемі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3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лизингтік қызмет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мамыр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1-лизинг</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2"/>
          <w:p>
            <w:pPr>
              <w:spacing w:after="20"/>
              <w:ind w:left="20"/>
              <w:jc w:val="both"/>
            </w:pPr>
            <w:r>
              <w:rPr>
                <w:rFonts w:ascii="Times New Roman"/>
                <w:b w:val="false"/>
                <w:i w:val="false"/>
                <w:color w:val="000000"/>
                <w:sz w:val="20"/>
              </w:rPr>
              <w:t>
Мәдениет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432"/>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3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хайуанаттар парктерінің қызметі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1-хайуанаттар паркі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3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театрлардың (цирктердің) қызметі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ақпан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1-театр (цирк)</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3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ойын-сауық және демалыс саябақтарының қызметі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1-саябақ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3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мұражайлардың қызметі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1-мұражай</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3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клуб типтес мәдениет мекемелерінің қызметі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наурыз</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1-клуб</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3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кітапханалардың қызметі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наурыз</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1-кітапхана</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3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концерт қызметі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1-концерт</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4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кино көрсетуді және кинофильмдерді шығаруды жүзеге асыратын ұйымдардың қызметі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1-кино</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1"/>
          <w:p>
            <w:pPr>
              <w:spacing w:after="20"/>
              <w:ind w:left="20"/>
              <w:jc w:val="both"/>
            </w:pPr>
            <w:r>
              <w:rPr>
                <w:rFonts w:ascii="Times New Roman"/>
                <w:b w:val="false"/>
                <w:i w:val="false"/>
                <w:color w:val="000000"/>
                <w:sz w:val="20"/>
              </w:rPr>
              <w:t>
Туризм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441"/>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4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орналастыру орындарының қызметі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r>
              <w:br/>
            </w:r>
            <w:r>
              <w:rPr>
                <w:rFonts w:ascii="Times New Roman"/>
                <w:b w:val="false"/>
                <w:i w:val="false"/>
                <w:color w:val="000000"/>
                <w:sz w:val="20"/>
              </w:rPr>
              <w:t>
5 маусым,</w:t>
            </w:r>
            <w:r>
              <w:br/>
            </w:r>
            <w:r>
              <w:rPr>
                <w:rFonts w:ascii="Times New Roman"/>
                <w:b w:val="false"/>
                <w:i w:val="false"/>
                <w:color w:val="000000"/>
                <w:sz w:val="20"/>
              </w:rPr>
              <w:t>
31 тамыз,</w:t>
            </w:r>
            <w:r>
              <w:br/>
            </w:r>
            <w:r>
              <w:rPr>
                <w:rFonts w:ascii="Times New Roman"/>
                <w:b w:val="false"/>
                <w:i w:val="false"/>
                <w:color w:val="000000"/>
                <w:sz w:val="20"/>
              </w:rPr>
              <w:t>
30 қараша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2-туризм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4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үй шаруашылықтарының сапарларға жұмсаған шығыстары туралы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мамыр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4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кірген келушілерді (туристерді) іріктеме зерттеу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r>
              <w:br/>
            </w:r>
            <w:r>
              <w:rPr>
                <w:rFonts w:ascii="Times New Roman"/>
                <w:b w:val="false"/>
                <w:i w:val="false"/>
                <w:color w:val="000000"/>
                <w:sz w:val="20"/>
              </w:rPr>
              <w:t>
7 қыркүйек</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5"/>
          <w:p>
            <w:pPr>
              <w:spacing w:after="20"/>
              <w:ind w:left="20"/>
              <w:jc w:val="both"/>
            </w:pPr>
            <w:r>
              <w:rPr>
                <w:rFonts w:ascii="Times New Roman"/>
                <w:b w:val="false"/>
                <w:i w:val="false"/>
                <w:color w:val="000000"/>
                <w:sz w:val="20"/>
              </w:rPr>
              <w:t>
Инновациялар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445"/>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4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кәсіпорындардың инновациялық қызметі туралы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7"/>
          <w:p>
            <w:pPr>
              <w:spacing w:after="20"/>
              <w:ind w:left="20"/>
              <w:jc w:val="both"/>
            </w:pPr>
            <w:r>
              <w:rPr>
                <w:rFonts w:ascii="Times New Roman"/>
                <w:b w:val="false"/>
                <w:i w:val="false"/>
                <w:color w:val="000000"/>
                <w:sz w:val="20"/>
              </w:rPr>
              <w:t>
Ғылым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447"/>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4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ғылыми – техникалық қызмет</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наурыз</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1-ғылым</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9"/>
          <w:p>
            <w:pPr>
              <w:spacing w:after="20"/>
              <w:ind w:left="20"/>
              <w:jc w:val="both"/>
            </w:pPr>
            <w:r>
              <w:rPr>
                <w:rFonts w:ascii="Times New Roman"/>
                <w:b w:val="false"/>
                <w:i w:val="false"/>
                <w:color w:val="000000"/>
                <w:sz w:val="20"/>
              </w:rPr>
              <w:t>
Ақпараттық-коммуникациялық технологиялар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449"/>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5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саласында ақпараттық-коммуникациялық технологияларды пайдалану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1-ақпарат</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5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кәсіпорындарында ақпараттық-коммуникациялық технологияларды пайдалану туралы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3-ақпарат</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5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үй шаруашылықтарының ақпараттық-коммуникациялық технологияларды пайдалануы туралы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наурыз</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Н-020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3"/>
          <w:p>
            <w:pPr>
              <w:spacing w:after="20"/>
              <w:ind w:left="20"/>
              <w:jc w:val="both"/>
            </w:pPr>
            <w:r>
              <w:rPr>
                <w:rFonts w:ascii="Times New Roman"/>
                <w:b w:val="false"/>
                <w:i w:val="false"/>
                <w:color w:val="000000"/>
                <w:sz w:val="20"/>
              </w:rPr>
              <w:t>
Еңбек және жұмыспен қамту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453"/>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5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қызметкерлердің саны және жалақысы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сәуір,</w:t>
            </w:r>
            <w:r>
              <w:br/>
            </w:r>
            <w:r>
              <w:rPr>
                <w:rFonts w:ascii="Times New Roman"/>
                <w:b w:val="false"/>
                <w:i w:val="false"/>
                <w:color w:val="000000"/>
                <w:sz w:val="20"/>
              </w:rPr>
              <w:t>
23 шілде,</w:t>
            </w:r>
            <w:r>
              <w:br/>
            </w:r>
            <w:r>
              <w:rPr>
                <w:rFonts w:ascii="Times New Roman"/>
                <w:b w:val="false"/>
                <w:i w:val="false"/>
                <w:color w:val="000000"/>
                <w:sz w:val="20"/>
              </w:rPr>
              <w:t>
23 қазан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(тоқсандық)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5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ірі және орта кәсіпорындары бойынша қызметкерлердің саны және жалақысы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сәуір,</w:t>
            </w:r>
            <w:r>
              <w:br/>
            </w:r>
            <w:r>
              <w:rPr>
                <w:rFonts w:ascii="Times New Roman"/>
                <w:b w:val="false"/>
                <w:i w:val="false"/>
                <w:color w:val="000000"/>
                <w:sz w:val="20"/>
              </w:rPr>
              <w:t>
23 шілде,</w:t>
            </w:r>
            <w:r>
              <w:br/>
            </w:r>
            <w:r>
              <w:rPr>
                <w:rFonts w:ascii="Times New Roman"/>
                <w:b w:val="false"/>
                <w:i w:val="false"/>
                <w:color w:val="000000"/>
                <w:sz w:val="20"/>
              </w:rPr>
              <w:t>
23 қазан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(тоқсандық)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5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ірі және орта кәсіпорындардағы жұмыс күшінің бары және қозғалысы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сәуір,</w:t>
            </w:r>
            <w:r>
              <w:br/>
            </w:r>
            <w:r>
              <w:rPr>
                <w:rFonts w:ascii="Times New Roman"/>
                <w:b w:val="false"/>
                <w:i w:val="false"/>
                <w:color w:val="000000"/>
                <w:sz w:val="20"/>
              </w:rPr>
              <w:t>
28 шілде,</w:t>
            </w:r>
            <w:r>
              <w:br/>
            </w:r>
            <w:r>
              <w:rPr>
                <w:rFonts w:ascii="Times New Roman"/>
                <w:b w:val="false"/>
                <w:i w:val="false"/>
                <w:color w:val="000000"/>
                <w:sz w:val="20"/>
              </w:rPr>
              <w:t>
28 қазан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(тоқсандық)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5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қызметкерлердің саны және жалақысы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 (2014 жылғы желтоқсан бойынша деректер)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(айлық)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5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ірі және орта кәсіпорындары бойынша қызметкерлердің саны және жалақысы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 (2014 жылғы желтоқсан бойынша деректер)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(айлық)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5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ірі және орта кәсіпорындардағы жұмыс күшінің бары және қозғалысы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қаңтар (2014 жылғы желтоқсан бойынша деректер)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(айлық)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6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 бойынша негізгі көрсеткіштер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(жылдық)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6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ірі және орта кәсіпорындар бойынша еңбек жөніндегі негізгі көрсеткіштер</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(жылдық)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2"/>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46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жұмыс күшін ұстауға жұмсалған шығындар құны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маусым</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(жылдық)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6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жұмыс күшінің қозғалысы және қызметкерлердің күнтізбелік уақыт қорын пайдалануы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маусым</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(жылдық)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6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меншік нысандары мен экономикалық қызмет түрлері бойынша қызметкерлердің саны және еңбекақы төлеу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маусым</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(жылдық)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6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экономикалық қызметтің жекелеген түрлеріндегі кәсіптер (лауазымдар) бойынша қызметкерлердің жалақылары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 (ПРОФ)</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6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экономикалық қызметтің жекелеген түрлері бойынша зиянды және басқа да қолайсыз еңбек жағдайларында жұмыс істейтін қызметкерлер саны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(еңбек жағдайы)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7"/>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6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ірі және орта кәсіпорындардағы кадрларға қажеттілік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(бос жұмыс орны)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6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 есептелген жалақы мөлшері бойынша бөлу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жылда бір рет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қыркүйек</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(ЗП)</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6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жалдамалы қызметкерлердің жалақысы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сәуір,</w:t>
            </w:r>
            <w:r>
              <w:br/>
            </w:r>
            <w:r>
              <w:rPr>
                <w:rFonts w:ascii="Times New Roman"/>
                <w:b w:val="false"/>
                <w:i w:val="false"/>
                <w:color w:val="000000"/>
                <w:sz w:val="20"/>
              </w:rPr>
              <w:t>
23 шілде,</w:t>
            </w:r>
            <w:r>
              <w:br/>
            </w:r>
            <w:r>
              <w:rPr>
                <w:rFonts w:ascii="Times New Roman"/>
                <w:b w:val="false"/>
                <w:i w:val="false"/>
                <w:color w:val="000000"/>
                <w:sz w:val="20"/>
              </w:rPr>
              <w:t>
23 қазан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(тоқсандық)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0"/>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47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жалдамалы қызметкерлердің жалақысы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 (2014 жылғы желтоқсан бойынша деректер)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(айлық)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1"/>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47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құнының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маусым</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(жылдық)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2"/>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47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 нарығының негізгі индикаторлары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r>
              <w:br/>
            </w:r>
            <w:r>
              <w:rPr>
                <w:rFonts w:ascii="Times New Roman"/>
                <w:b w:val="false"/>
                <w:i w:val="false"/>
                <w:color w:val="000000"/>
                <w:sz w:val="20"/>
              </w:rPr>
              <w:t xml:space="preserve">
12 мамыр, </w:t>
            </w:r>
            <w:r>
              <w:br/>
            </w:r>
            <w:r>
              <w:rPr>
                <w:rFonts w:ascii="Times New Roman"/>
                <w:b w:val="false"/>
                <w:i w:val="false"/>
                <w:color w:val="000000"/>
                <w:sz w:val="20"/>
              </w:rPr>
              <w:t>
12 тамыз,</w:t>
            </w:r>
            <w:r>
              <w:br/>
            </w:r>
            <w:r>
              <w:rPr>
                <w:rFonts w:ascii="Times New Roman"/>
                <w:b w:val="false"/>
                <w:i w:val="false"/>
                <w:color w:val="000000"/>
                <w:sz w:val="20"/>
              </w:rPr>
              <w:t>
12 қараша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3"/>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47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 нарығының негізгі индикаторлары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4"/>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47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еңбекке қабілетті жастағы халықтың экономикалық сипаттамасы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мамыр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5"/>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47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бейресми жұмыспен қамтылған халық саны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6"/>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47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лайықты еңбекті өлшеудің статистикалық көрсеткіштері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Т-004</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7"/>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47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өңірлері бойынша еңбек нарығының негізгі индикаторлары аудандар бөлінісінде</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8"/>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47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 нарығының жағдайы туралы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xml:space="preserve">
11 мамыр, </w:t>
            </w:r>
            <w:r>
              <w:br/>
            </w:r>
            <w:r>
              <w:rPr>
                <w:rFonts w:ascii="Times New Roman"/>
                <w:b w:val="false"/>
                <w:i w:val="false"/>
                <w:color w:val="000000"/>
                <w:sz w:val="20"/>
              </w:rPr>
              <w:t>
10 тамыз,</w:t>
            </w:r>
            <w:r>
              <w:br/>
            </w:r>
            <w:r>
              <w:rPr>
                <w:rFonts w:ascii="Times New Roman"/>
                <w:b w:val="false"/>
                <w:i w:val="false"/>
                <w:color w:val="000000"/>
                <w:sz w:val="20"/>
              </w:rPr>
              <w:t>
10 қараша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9"/>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47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ХЕҰ, ХВҚ, Eуростат, БҰҰ ЕЭК, ТМД Статистикалық комитеті халықаралық ұйымдары мен статистикалық офистеріне арналған кестелік материалды (сұрақнамаларды)</w:t>
            </w:r>
            <w:r>
              <w:br/>
            </w:r>
            <w:r>
              <w:rPr>
                <w:rFonts w:ascii="Times New Roman"/>
                <w:b w:val="false"/>
                <w:i w:val="false"/>
                <w:color w:val="000000"/>
                <w:sz w:val="20"/>
              </w:rPr>
              <w:t xml:space="preserve">
толтыру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сұраулардың </w:t>
            </w:r>
            <w:r>
              <w:br/>
            </w:r>
            <w:r>
              <w:rPr>
                <w:rFonts w:ascii="Times New Roman"/>
                <w:b w:val="false"/>
                <w:i w:val="false"/>
                <w:color w:val="000000"/>
                <w:sz w:val="20"/>
              </w:rPr>
              <w:t>
түсуіне қарай</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ХЕҰ (жыл сайын), ХВҚ (ай сайын, тоқсан сайын, жыл сайын), Eуростат (сұрау салуына қарай), БҰҰ ЕЭК (сұрау салуына қарай), ТМД Статкомитеті (сұрау салуына қарай)</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0"/>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48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өңірлері бойынша еңбек нарығының негізгі индикаторлары аудандар бөлінісінде</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ақпан,</w:t>
            </w:r>
            <w:r>
              <w:br/>
            </w:r>
            <w:r>
              <w:rPr>
                <w:rFonts w:ascii="Times New Roman"/>
                <w:b w:val="false"/>
                <w:i w:val="false"/>
                <w:color w:val="000000"/>
                <w:sz w:val="20"/>
              </w:rPr>
              <w:t>
17 наурыз,</w:t>
            </w:r>
            <w:r>
              <w:br/>
            </w:r>
            <w:r>
              <w:rPr>
                <w:rFonts w:ascii="Times New Roman"/>
                <w:b w:val="false"/>
                <w:i w:val="false"/>
                <w:color w:val="000000"/>
                <w:sz w:val="20"/>
              </w:rPr>
              <w:t>
17 сәуір 18 мамыр,</w:t>
            </w:r>
            <w:r>
              <w:br/>
            </w:r>
            <w:r>
              <w:rPr>
                <w:rFonts w:ascii="Times New Roman"/>
                <w:b w:val="false"/>
                <w:i w:val="false"/>
                <w:color w:val="000000"/>
                <w:sz w:val="20"/>
              </w:rPr>
              <w:t>
17 маусым,</w:t>
            </w:r>
            <w:r>
              <w:br/>
            </w:r>
            <w:r>
              <w:rPr>
                <w:rFonts w:ascii="Times New Roman"/>
                <w:b w:val="false"/>
                <w:i w:val="false"/>
                <w:color w:val="000000"/>
                <w:sz w:val="20"/>
              </w:rPr>
              <w:t>
17 шілде,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тамыз, 17 қыркүйек,</w:t>
            </w:r>
            <w:r>
              <w:br/>
            </w:r>
            <w:r>
              <w:rPr>
                <w:rFonts w:ascii="Times New Roman"/>
                <w:b w:val="false"/>
                <w:i w:val="false"/>
                <w:color w:val="000000"/>
                <w:sz w:val="20"/>
              </w:rPr>
              <w:t>
16 қазан, 17 қараша,</w:t>
            </w:r>
            <w:r>
              <w:br/>
            </w:r>
            <w:r>
              <w:rPr>
                <w:rFonts w:ascii="Times New Roman"/>
                <w:b w:val="false"/>
                <w:i w:val="false"/>
                <w:color w:val="000000"/>
                <w:sz w:val="20"/>
              </w:rPr>
              <w:t>
17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1"/>
          <w:p>
            <w:pPr>
              <w:spacing w:after="20"/>
              <w:ind w:left="20"/>
              <w:jc w:val="both"/>
            </w:pPr>
            <w:r>
              <w:rPr>
                <w:rFonts w:ascii="Times New Roman"/>
                <w:b w:val="false"/>
                <w:i w:val="false"/>
                <w:color w:val="000000"/>
                <w:sz w:val="20"/>
              </w:rPr>
              <w:t>
Баға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481"/>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8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инфляция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2 ақпан,</w:t>
            </w:r>
            <w:r>
              <w:br/>
            </w:r>
            <w:r>
              <w:rPr>
                <w:rFonts w:ascii="Times New Roman"/>
                <w:b w:val="false"/>
                <w:i w:val="false"/>
                <w:color w:val="000000"/>
                <w:sz w:val="20"/>
              </w:rPr>
              <w:t>
2 наурыз,</w:t>
            </w:r>
            <w:r>
              <w:br/>
            </w:r>
            <w:r>
              <w:rPr>
                <w:rFonts w:ascii="Times New Roman"/>
                <w:b w:val="false"/>
                <w:i w:val="false"/>
                <w:color w:val="000000"/>
                <w:sz w:val="20"/>
              </w:rPr>
              <w:t>
1 сәуір,</w:t>
            </w:r>
            <w:r>
              <w:br/>
            </w:r>
            <w:r>
              <w:rPr>
                <w:rFonts w:ascii="Times New Roman"/>
                <w:b w:val="false"/>
                <w:i w:val="false"/>
                <w:color w:val="000000"/>
                <w:sz w:val="20"/>
              </w:rPr>
              <w:t>
4 мамыр,</w:t>
            </w:r>
            <w:r>
              <w:br/>
            </w:r>
            <w:r>
              <w:rPr>
                <w:rFonts w:ascii="Times New Roman"/>
                <w:b w:val="false"/>
                <w:i w:val="false"/>
                <w:color w:val="000000"/>
                <w:sz w:val="20"/>
              </w:rPr>
              <w:t>
1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3 тамыз,</w:t>
            </w:r>
            <w:r>
              <w:br/>
            </w:r>
            <w:r>
              <w:rPr>
                <w:rFonts w:ascii="Times New Roman"/>
                <w:b w:val="false"/>
                <w:i w:val="false"/>
                <w:color w:val="000000"/>
                <w:sz w:val="20"/>
              </w:rPr>
              <w:t>
1 қыркүйек,</w:t>
            </w:r>
            <w:r>
              <w:br/>
            </w:r>
            <w:r>
              <w:rPr>
                <w:rFonts w:ascii="Times New Roman"/>
                <w:b w:val="false"/>
                <w:i w:val="false"/>
                <w:color w:val="000000"/>
                <w:sz w:val="20"/>
              </w:rPr>
              <w:t>
1 қазан,</w:t>
            </w:r>
            <w:r>
              <w:br/>
            </w:r>
            <w:r>
              <w:rPr>
                <w:rFonts w:ascii="Times New Roman"/>
                <w:b w:val="false"/>
                <w:i w:val="false"/>
                <w:color w:val="000000"/>
                <w:sz w:val="20"/>
              </w:rPr>
              <w:t>
2 қараша,</w:t>
            </w:r>
            <w:r>
              <w:br/>
            </w:r>
            <w:r>
              <w:rPr>
                <w:rFonts w:ascii="Times New Roman"/>
                <w:b w:val="false"/>
                <w:i w:val="false"/>
                <w:color w:val="000000"/>
                <w:sz w:val="20"/>
              </w:rPr>
              <w:t>
2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8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инфляция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8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өңірлеріндегі инфляция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2 ақпан,</w:t>
            </w:r>
            <w:r>
              <w:br/>
            </w:r>
            <w:r>
              <w:rPr>
                <w:rFonts w:ascii="Times New Roman"/>
                <w:b w:val="false"/>
                <w:i w:val="false"/>
                <w:color w:val="000000"/>
                <w:sz w:val="20"/>
              </w:rPr>
              <w:t>
2 наурыз,</w:t>
            </w:r>
            <w:r>
              <w:br/>
            </w:r>
            <w:r>
              <w:rPr>
                <w:rFonts w:ascii="Times New Roman"/>
                <w:b w:val="false"/>
                <w:i w:val="false"/>
                <w:color w:val="000000"/>
                <w:sz w:val="20"/>
              </w:rPr>
              <w:t>
1 сәуір,</w:t>
            </w:r>
            <w:r>
              <w:br/>
            </w:r>
            <w:r>
              <w:rPr>
                <w:rFonts w:ascii="Times New Roman"/>
                <w:b w:val="false"/>
                <w:i w:val="false"/>
                <w:color w:val="000000"/>
                <w:sz w:val="20"/>
              </w:rPr>
              <w:t>
4 мамыр,</w:t>
            </w:r>
            <w:r>
              <w:br/>
            </w:r>
            <w:r>
              <w:rPr>
                <w:rFonts w:ascii="Times New Roman"/>
                <w:b w:val="false"/>
                <w:i w:val="false"/>
                <w:color w:val="000000"/>
                <w:sz w:val="20"/>
              </w:rPr>
              <w:t>
1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3 тамыз,</w:t>
            </w:r>
            <w:r>
              <w:br/>
            </w:r>
            <w:r>
              <w:rPr>
                <w:rFonts w:ascii="Times New Roman"/>
                <w:b w:val="false"/>
                <w:i w:val="false"/>
                <w:color w:val="000000"/>
                <w:sz w:val="20"/>
              </w:rPr>
              <w:t>
1 қыркүйек,</w:t>
            </w:r>
            <w:r>
              <w:br/>
            </w:r>
            <w:r>
              <w:rPr>
                <w:rFonts w:ascii="Times New Roman"/>
                <w:b w:val="false"/>
                <w:i w:val="false"/>
                <w:color w:val="000000"/>
                <w:sz w:val="20"/>
              </w:rPr>
              <w:t>
1 қазан,</w:t>
            </w:r>
            <w:r>
              <w:br/>
            </w:r>
            <w:r>
              <w:rPr>
                <w:rFonts w:ascii="Times New Roman"/>
                <w:b w:val="false"/>
                <w:i w:val="false"/>
                <w:color w:val="000000"/>
                <w:sz w:val="20"/>
              </w:rPr>
              <w:t>
2 қараша,</w:t>
            </w:r>
            <w:r>
              <w:br/>
            </w:r>
            <w:r>
              <w:rPr>
                <w:rFonts w:ascii="Times New Roman"/>
                <w:b w:val="false"/>
                <w:i w:val="false"/>
                <w:color w:val="000000"/>
                <w:sz w:val="20"/>
              </w:rPr>
              <w:t>
2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8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өңірлеріндегі инфляция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8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(Еуропалық экономикалық кеңістік) елдері мен ТМД мемлекеттеріндегі инфляция деңгейі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2 ақпан,</w:t>
            </w:r>
            <w:r>
              <w:br/>
            </w:r>
            <w:r>
              <w:rPr>
                <w:rFonts w:ascii="Times New Roman"/>
                <w:b w:val="false"/>
                <w:i w:val="false"/>
                <w:color w:val="000000"/>
                <w:sz w:val="20"/>
              </w:rPr>
              <w:t>
2 наурыз,</w:t>
            </w:r>
            <w:r>
              <w:br/>
            </w:r>
            <w:r>
              <w:rPr>
                <w:rFonts w:ascii="Times New Roman"/>
                <w:b w:val="false"/>
                <w:i w:val="false"/>
                <w:color w:val="000000"/>
                <w:sz w:val="20"/>
              </w:rPr>
              <w:t>
2 сәуір,</w:t>
            </w:r>
            <w:r>
              <w:br/>
            </w:r>
            <w:r>
              <w:rPr>
                <w:rFonts w:ascii="Times New Roman"/>
                <w:b w:val="false"/>
                <w:i w:val="false"/>
                <w:color w:val="000000"/>
                <w:sz w:val="20"/>
              </w:rPr>
              <w:t>
4 мамыр,</w:t>
            </w:r>
            <w:r>
              <w:br/>
            </w:r>
            <w:r>
              <w:rPr>
                <w:rFonts w:ascii="Times New Roman"/>
                <w:b w:val="false"/>
                <w:i w:val="false"/>
                <w:color w:val="000000"/>
                <w:sz w:val="20"/>
              </w:rPr>
              <w:t>
2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3 тамыз,</w:t>
            </w:r>
            <w:r>
              <w:br/>
            </w:r>
            <w:r>
              <w:rPr>
                <w:rFonts w:ascii="Times New Roman"/>
                <w:b w:val="false"/>
                <w:i w:val="false"/>
                <w:color w:val="000000"/>
                <w:sz w:val="20"/>
              </w:rPr>
              <w:t>
2 қыркүйек,</w:t>
            </w:r>
            <w:r>
              <w:br/>
            </w:r>
            <w:r>
              <w:rPr>
                <w:rFonts w:ascii="Times New Roman"/>
                <w:b w:val="false"/>
                <w:i w:val="false"/>
                <w:color w:val="000000"/>
                <w:sz w:val="20"/>
              </w:rPr>
              <w:t>
2 қазан,</w:t>
            </w:r>
            <w:r>
              <w:br/>
            </w:r>
            <w:r>
              <w:rPr>
                <w:rFonts w:ascii="Times New Roman"/>
                <w:b w:val="false"/>
                <w:i w:val="false"/>
                <w:color w:val="000000"/>
                <w:sz w:val="20"/>
              </w:rPr>
              <w:t>
2 қараша,</w:t>
            </w:r>
            <w:r>
              <w:br/>
            </w:r>
            <w:r>
              <w:rPr>
                <w:rFonts w:ascii="Times New Roman"/>
                <w:b w:val="false"/>
                <w:i w:val="false"/>
                <w:color w:val="000000"/>
                <w:sz w:val="20"/>
              </w:rPr>
              <w:t>
2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 Еуростат,</w:t>
            </w:r>
            <w:r>
              <w:br/>
            </w:r>
            <w:r>
              <w:rPr>
                <w:rFonts w:ascii="Times New Roman"/>
                <w:b w:val="false"/>
                <w:i w:val="false"/>
                <w:color w:val="000000"/>
                <w:sz w:val="20"/>
              </w:rPr>
              <w:t>
ТМД Статкомитетінің деректері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8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және шекаралас мемлекеттердегі инфляция деңгейі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15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17 тамыз,</w:t>
            </w:r>
            <w:r>
              <w:br/>
            </w:r>
            <w:r>
              <w:rPr>
                <w:rFonts w:ascii="Times New Roman"/>
                <w:b w:val="false"/>
                <w:i w:val="false"/>
                <w:color w:val="000000"/>
                <w:sz w:val="20"/>
              </w:rPr>
              <w:t>
15 қыркүйек,</w:t>
            </w:r>
            <w:r>
              <w:br/>
            </w:r>
            <w:r>
              <w:rPr>
                <w:rFonts w:ascii="Times New Roman"/>
                <w:b w:val="false"/>
                <w:i w:val="false"/>
                <w:color w:val="000000"/>
                <w:sz w:val="20"/>
              </w:rPr>
              <w:t>
15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Ц-101э,ТМД Статкомитетінің, статистикалық ақпаратпен алмасу деректері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8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тұтыну бағасының индексіндегі жекелеген құрауыштардың салымы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5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5 тамыз,</w:t>
            </w:r>
            <w:r>
              <w:br/>
            </w:r>
            <w:r>
              <w:rPr>
                <w:rFonts w:ascii="Times New Roman"/>
                <w:b w:val="false"/>
                <w:i w:val="false"/>
                <w:color w:val="000000"/>
                <w:sz w:val="20"/>
              </w:rPr>
              <w:t>
7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8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тұтыну бағасының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4 ақпан,</w:t>
            </w:r>
            <w:r>
              <w:br/>
            </w:r>
            <w:r>
              <w:rPr>
                <w:rFonts w:ascii="Times New Roman"/>
                <w:b w:val="false"/>
                <w:i w:val="false"/>
                <w:color w:val="000000"/>
                <w:sz w:val="20"/>
              </w:rPr>
              <w:t>
4 наурыз,</w:t>
            </w:r>
            <w:r>
              <w:br/>
            </w:r>
            <w:r>
              <w:rPr>
                <w:rFonts w:ascii="Times New Roman"/>
                <w:b w:val="false"/>
                <w:i w:val="false"/>
                <w:color w:val="000000"/>
                <w:sz w:val="20"/>
              </w:rPr>
              <w:t>
3 сәуір,</w:t>
            </w:r>
            <w:r>
              <w:br/>
            </w:r>
            <w:r>
              <w:rPr>
                <w:rFonts w:ascii="Times New Roman"/>
                <w:b w:val="false"/>
                <w:i w:val="false"/>
                <w:color w:val="000000"/>
                <w:sz w:val="20"/>
              </w:rPr>
              <w:t>
4 мамыр,</w:t>
            </w:r>
            <w:r>
              <w:br/>
            </w:r>
            <w:r>
              <w:rPr>
                <w:rFonts w:ascii="Times New Roman"/>
                <w:b w:val="false"/>
                <w:i w:val="false"/>
                <w:color w:val="000000"/>
                <w:sz w:val="20"/>
              </w:rPr>
              <w:t>
4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4 тамыз,</w:t>
            </w:r>
            <w:r>
              <w:br/>
            </w:r>
            <w:r>
              <w:rPr>
                <w:rFonts w:ascii="Times New Roman"/>
                <w:b w:val="false"/>
                <w:i w:val="false"/>
                <w:color w:val="000000"/>
                <w:sz w:val="20"/>
              </w:rPr>
              <w:t>
4 қыркүйек,</w:t>
            </w:r>
            <w:r>
              <w:br/>
            </w:r>
            <w:r>
              <w:rPr>
                <w:rFonts w:ascii="Times New Roman"/>
                <w:b w:val="false"/>
                <w:i w:val="false"/>
                <w:color w:val="000000"/>
                <w:sz w:val="20"/>
              </w:rPr>
              <w:t>
5 қазан,</w:t>
            </w:r>
            <w:r>
              <w:br/>
            </w:r>
            <w:r>
              <w:rPr>
                <w:rFonts w:ascii="Times New Roman"/>
                <w:b w:val="false"/>
                <w:i w:val="false"/>
                <w:color w:val="000000"/>
                <w:sz w:val="20"/>
              </w:rPr>
              <w:t>
4 қараша,</w:t>
            </w:r>
            <w:r>
              <w:br/>
            </w:r>
            <w:r>
              <w:rPr>
                <w:rFonts w:ascii="Times New Roman"/>
                <w:b w:val="false"/>
                <w:i w:val="false"/>
                <w:color w:val="000000"/>
                <w:sz w:val="20"/>
              </w:rPr>
              <w:t>
4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0"/>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49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орта есеппен жан басына шаққандағы ақшалай табысы әртүрлі деңгейдегі халық топтары үшін баға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9 ақпан,</w:t>
            </w:r>
            <w:r>
              <w:br/>
            </w:r>
            <w:r>
              <w:rPr>
                <w:rFonts w:ascii="Times New Roman"/>
                <w:b w:val="false"/>
                <w:i w:val="false"/>
                <w:color w:val="000000"/>
                <w:sz w:val="20"/>
              </w:rPr>
              <w:t>
10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8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10 тамыз,</w:t>
            </w:r>
            <w:r>
              <w:br/>
            </w:r>
            <w:r>
              <w:rPr>
                <w:rFonts w:ascii="Times New Roman"/>
                <w:b w:val="false"/>
                <w:i w:val="false"/>
                <w:color w:val="000000"/>
                <w:sz w:val="20"/>
              </w:rPr>
              <w:t>
8 қыркүйек,</w:t>
            </w:r>
            <w:r>
              <w:br/>
            </w:r>
            <w:r>
              <w:rPr>
                <w:rFonts w:ascii="Times New Roman"/>
                <w:b w:val="false"/>
                <w:i w:val="false"/>
                <w:color w:val="000000"/>
                <w:sz w:val="20"/>
              </w:rPr>
              <w:t>
8 қазан,</w:t>
            </w:r>
            <w:r>
              <w:br/>
            </w:r>
            <w:r>
              <w:rPr>
                <w:rFonts w:ascii="Times New Roman"/>
                <w:b w:val="false"/>
                <w:i w:val="false"/>
                <w:color w:val="000000"/>
                <w:sz w:val="20"/>
              </w:rPr>
              <w:t>
9 қараша,</w:t>
            </w:r>
            <w:r>
              <w:br/>
            </w:r>
            <w:r>
              <w:rPr>
                <w:rFonts w:ascii="Times New Roman"/>
                <w:b w:val="false"/>
                <w:i w:val="false"/>
                <w:color w:val="000000"/>
                <w:sz w:val="20"/>
              </w:rPr>
              <w:t>
8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9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орта есеппен жан басына шаққандағы ақшалай табысы әртүрлі деңгейдегі халық топтары үшін баға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7 сәуір,</w:t>
            </w:r>
            <w:r>
              <w:br/>
            </w:r>
            <w:r>
              <w:rPr>
                <w:rFonts w:ascii="Times New Roman"/>
                <w:b w:val="false"/>
                <w:i w:val="false"/>
                <w:color w:val="000000"/>
                <w:sz w:val="20"/>
              </w:rPr>
              <w:t>
8 мамыр,</w:t>
            </w:r>
            <w:r>
              <w:br/>
            </w:r>
            <w:r>
              <w:rPr>
                <w:rFonts w:ascii="Times New Roman"/>
                <w:b w:val="false"/>
                <w:i w:val="false"/>
                <w:color w:val="000000"/>
                <w:sz w:val="20"/>
              </w:rPr>
              <w:t>
8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7 тамыз,</w:t>
            </w:r>
            <w:r>
              <w:br/>
            </w:r>
            <w:r>
              <w:rPr>
                <w:rFonts w:ascii="Times New Roman"/>
                <w:b w:val="false"/>
                <w:i w:val="false"/>
                <w:color w:val="000000"/>
                <w:sz w:val="20"/>
              </w:rPr>
              <w:t>
7 қыркүйек,</w:t>
            </w:r>
            <w:r>
              <w:br/>
            </w:r>
            <w:r>
              <w:rPr>
                <w:rFonts w:ascii="Times New Roman"/>
                <w:b w:val="false"/>
                <w:i w:val="false"/>
                <w:color w:val="000000"/>
                <w:sz w:val="20"/>
              </w:rPr>
              <w:t>
7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9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орта есеппен жан басына шаққандағы ақшалай табысы әртүрлі деңгейдегі халық топтары үшін баға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9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базалық инфляция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10 сәуір,</w:t>
            </w:r>
            <w:r>
              <w:br/>
            </w:r>
            <w:r>
              <w:rPr>
                <w:rFonts w:ascii="Times New Roman"/>
                <w:b w:val="false"/>
                <w:i w:val="false"/>
                <w:color w:val="000000"/>
                <w:sz w:val="20"/>
              </w:rPr>
              <w:t>
12 мамыр,</w:t>
            </w:r>
            <w:r>
              <w:br/>
            </w:r>
            <w:r>
              <w:rPr>
                <w:rFonts w:ascii="Times New Roman"/>
                <w:b w:val="false"/>
                <w:i w:val="false"/>
                <w:color w:val="000000"/>
                <w:sz w:val="20"/>
              </w:rPr>
              <w:t>
10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12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9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базалық инфляция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9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ақылы қызметтерге баға мен тарифтер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5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5 тамыз,</w:t>
            </w:r>
            <w:r>
              <w:br/>
            </w:r>
            <w:r>
              <w:rPr>
                <w:rFonts w:ascii="Times New Roman"/>
                <w:b w:val="false"/>
                <w:i w:val="false"/>
                <w:color w:val="000000"/>
                <w:sz w:val="20"/>
              </w:rPr>
              <w:t>
7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9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тұтыну тауарларының жекелеген түрлеріне баға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9 сәуір,</w:t>
            </w:r>
            <w:r>
              <w:br/>
            </w:r>
            <w:r>
              <w:rPr>
                <w:rFonts w:ascii="Times New Roman"/>
                <w:b w:val="false"/>
                <w:i w:val="false"/>
                <w:color w:val="000000"/>
                <w:sz w:val="20"/>
              </w:rPr>
              <w:t>
9 шілде,</w:t>
            </w:r>
            <w:r>
              <w:br/>
            </w:r>
            <w:r>
              <w:rPr>
                <w:rFonts w:ascii="Times New Roman"/>
                <w:b w:val="false"/>
                <w:i w:val="false"/>
                <w:color w:val="000000"/>
                <w:sz w:val="20"/>
              </w:rPr>
              <w:t>
9 қазан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9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бөлшек сауда бағасының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5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5 тамыз,</w:t>
            </w:r>
            <w:r>
              <w:br/>
            </w:r>
            <w:r>
              <w:rPr>
                <w:rFonts w:ascii="Times New Roman"/>
                <w:b w:val="false"/>
                <w:i w:val="false"/>
                <w:color w:val="000000"/>
                <w:sz w:val="20"/>
              </w:rPr>
              <w:t>
7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8"/>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49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
негізгі азық-түлік тауарларына бөлшек сауда бағаcы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қаңтар,</w:t>
            </w:r>
            <w:r>
              <w:br/>
            </w:r>
            <w:r>
              <w:rPr>
                <w:rFonts w:ascii="Times New Roman"/>
                <w:b w:val="false"/>
                <w:i w:val="false"/>
                <w:color w:val="000000"/>
                <w:sz w:val="20"/>
              </w:rPr>
              <w:t>
26 ақпан,</w:t>
            </w:r>
            <w:r>
              <w:br/>
            </w:r>
            <w:r>
              <w:rPr>
                <w:rFonts w:ascii="Times New Roman"/>
                <w:b w:val="false"/>
                <w:i w:val="false"/>
                <w:color w:val="000000"/>
                <w:sz w:val="20"/>
              </w:rPr>
              <w:t>
27 наурыз,</w:t>
            </w:r>
            <w:r>
              <w:br/>
            </w:r>
            <w:r>
              <w:rPr>
                <w:rFonts w:ascii="Times New Roman"/>
                <w:b w:val="false"/>
                <w:i w:val="false"/>
                <w:color w:val="000000"/>
                <w:sz w:val="20"/>
              </w:rPr>
              <w:t>
27 сәуір,</w:t>
            </w:r>
            <w:r>
              <w:br/>
            </w:r>
            <w:r>
              <w:rPr>
                <w:rFonts w:ascii="Times New Roman"/>
                <w:b w:val="false"/>
                <w:i w:val="false"/>
                <w:color w:val="000000"/>
                <w:sz w:val="20"/>
              </w:rPr>
              <w:t>
26 мамыр,</w:t>
            </w:r>
            <w:r>
              <w:br/>
            </w:r>
            <w:r>
              <w:rPr>
                <w:rFonts w:ascii="Times New Roman"/>
                <w:b w:val="false"/>
                <w:i w:val="false"/>
                <w:color w:val="000000"/>
                <w:sz w:val="20"/>
              </w:rPr>
              <w:t>
26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шілде,</w:t>
            </w:r>
            <w:r>
              <w:br/>
            </w:r>
            <w:r>
              <w:rPr>
                <w:rFonts w:ascii="Times New Roman"/>
                <w:b w:val="false"/>
                <w:i w:val="false"/>
                <w:color w:val="000000"/>
                <w:sz w:val="20"/>
              </w:rPr>
              <w:t>
26 тамыз,</w:t>
            </w:r>
            <w:r>
              <w:br/>
            </w:r>
            <w:r>
              <w:rPr>
                <w:rFonts w:ascii="Times New Roman"/>
                <w:b w:val="false"/>
                <w:i w:val="false"/>
                <w:color w:val="000000"/>
                <w:sz w:val="20"/>
              </w:rPr>
              <w:t>
25 қыркүйек,</w:t>
            </w:r>
            <w:r>
              <w:br/>
            </w:r>
            <w:r>
              <w:rPr>
                <w:rFonts w:ascii="Times New Roman"/>
                <w:b w:val="false"/>
                <w:i w:val="false"/>
                <w:color w:val="000000"/>
                <w:sz w:val="20"/>
              </w:rPr>
              <w:t>
26 қазан,</w:t>
            </w:r>
            <w:r>
              <w:br/>
            </w:r>
            <w:r>
              <w:rPr>
                <w:rFonts w:ascii="Times New Roman"/>
                <w:b w:val="false"/>
                <w:i w:val="false"/>
                <w:color w:val="000000"/>
                <w:sz w:val="20"/>
              </w:rPr>
              <w:t>
26 қараша,</w:t>
            </w:r>
            <w:r>
              <w:br/>
            </w:r>
            <w:r>
              <w:rPr>
                <w:rFonts w:ascii="Times New Roman"/>
                <w:b w:val="false"/>
                <w:i w:val="false"/>
                <w:color w:val="000000"/>
                <w:sz w:val="20"/>
              </w:rPr>
              <w:t>
25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9"/>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49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
ақылы қызметтердің жекелеген түрлеріне баға және тарифтер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6 мамыр,</w:t>
            </w:r>
            <w:r>
              <w:br/>
            </w:r>
            <w:r>
              <w:rPr>
                <w:rFonts w:ascii="Times New Roman"/>
                <w:b w:val="false"/>
                <w:i w:val="false"/>
                <w:color w:val="000000"/>
                <w:sz w:val="20"/>
              </w:rPr>
              <w:t>
5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6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0"/>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50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негізгі азық-түлік емес тауарларға бөлшек сауда бағасы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ақпан,</w:t>
            </w:r>
            <w:r>
              <w:br/>
            </w:r>
            <w:r>
              <w:rPr>
                <w:rFonts w:ascii="Times New Roman"/>
                <w:b w:val="false"/>
                <w:i w:val="false"/>
                <w:color w:val="000000"/>
                <w:sz w:val="20"/>
              </w:rPr>
              <w:t>
10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8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7 тамыз,</w:t>
            </w:r>
            <w:r>
              <w:br/>
            </w:r>
            <w:r>
              <w:rPr>
                <w:rFonts w:ascii="Times New Roman"/>
                <w:b w:val="false"/>
                <w:i w:val="false"/>
                <w:color w:val="000000"/>
                <w:sz w:val="20"/>
              </w:rPr>
              <w:t>
8 қыркүйек,</w:t>
            </w:r>
            <w:r>
              <w:br/>
            </w:r>
            <w:r>
              <w:rPr>
                <w:rFonts w:ascii="Times New Roman"/>
                <w:b w:val="false"/>
                <w:i w:val="false"/>
                <w:color w:val="000000"/>
                <w:sz w:val="20"/>
              </w:rPr>
              <w:t>
8 қазан,</w:t>
            </w:r>
            <w:r>
              <w:br/>
            </w:r>
            <w:r>
              <w:rPr>
                <w:rFonts w:ascii="Times New Roman"/>
                <w:b w:val="false"/>
                <w:i w:val="false"/>
                <w:color w:val="000000"/>
                <w:sz w:val="20"/>
              </w:rPr>
              <w:t>
9 қараша,</w:t>
            </w:r>
            <w:r>
              <w:br/>
            </w:r>
            <w:r>
              <w:rPr>
                <w:rFonts w:ascii="Times New Roman"/>
                <w:b w:val="false"/>
                <w:i w:val="false"/>
                <w:color w:val="000000"/>
                <w:sz w:val="20"/>
              </w:rPr>
              <w:t>
8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1"/>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50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мұнай және мұнайды қайта өңдеу өнімдеріне баға</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6 мамыр,</w:t>
            </w:r>
            <w:r>
              <w:br/>
            </w:r>
            <w:r>
              <w:rPr>
                <w:rFonts w:ascii="Times New Roman"/>
                <w:b w:val="false"/>
                <w:i w:val="false"/>
                <w:color w:val="000000"/>
                <w:sz w:val="20"/>
              </w:rPr>
              <w:t>
8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6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 1-ЦП,</w:t>
            </w:r>
            <w:r>
              <w:br/>
            </w:r>
            <w:r>
              <w:rPr>
                <w:rFonts w:ascii="Times New Roman"/>
                <w:b w:val="false"/>
                <w:i w:val="false"/>
                <w:color w:val="000000"/>
                <w:sz w:val="20"/>
              </w:rPr>
              <w:t>
2-ЦП, 1-ТС,</w:t>
            </w:r>
            <w:r>
              <w:br/>
            </w:r>
            <w:r>
              <w:rPr>
                <w:rFonts w:ascii="Times New Roman"/>
                <w:b w:val="false"/>
                <w:i w:val="false"/>
                <w:color w:val="000000"/>
                <w:sz w:val="20"/>
              </w:rPr>
              <w:t>
МКК деректері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2"/>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50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жекелеген қалаларындағы, Қазақстанмен шекаралас мемлекеттердегі тамақ өнімдерінің бағасы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9 ақпан,</w:t>
            </w:r>
            <w:r>
              <w:br/>
            </w:r>
            <w:r>
              <w:rPr>
                <w:rFonts w:ascii="Times New Roman"/>
                <w:b w:val="false"/>
                <w:i w:val="false"/>
                <w:color w:val="000000"/>
                <w:sz w:val="20"/>
              </w:rPr>
              <w:t>
10 наурыз,</w:t>
            </w:r>
            <w:r>
              <w:br/>
            </w:r>
            <w:r>
              <w:rPr>
                <w:rFonts w:ascii="Times New Roman"/>
                <w:b w:val="false"/>
                <w:i w:val="false"/>
                <w:color w:val="000000"/>
                <w:sz w:val="20"/>
              </w:rPr>
              <w:t>
9 сәуір,</w:t>
            </w:r>
            <w:r>
              <w:br/>
            </w:r>
            <w:r>
              <w:rPr>
                <w:rFonts w:ascii="Times New Roman"/>
                <w:b w:val="false"/>
                <w:i w:val="false"/>
                <w:color w:val="000000"/>
                <w:sz w:val="20"/>
              </w:rPr>
              <w:t>
12 мамыр,</w:t>
            </w:r>
            <w:r>
              <w:br/>
            </w:r>
            <w:r>
              <w:rPr>
                <w:rFonts w:ascii="Times New Roman"/>
                <w:b w:val="false"/>
                <w:i w:val="false"/>
                <w:color w:val="000000"/>
                <w:sz w:val="20"/>
              </w:rPr>
              <w:t>
9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10 тамыз,</w:t>
            </w:r>
            <w:r>
              <w:br/>
            </w:r>
            <w:r>
              <w:rPr>
                <w:rFonts w:ascii="Times New Roman"/>
                <w:b w:val="false"/>
                <w:i w:val="false"/>
                <w:color w:val="000000"/>
                <w:sz w:val="20"/>
              </w:rPr>
              <w:t>
9 қыркүйек,</w:t>
            </w:r>
            <w:r>
              <w:br/>
            </w:r>
            <w:r>
              <w:rPr>
                <w:rFonts w:ascii="Times New Roman"/>
                <w:b w:val="false"/>
                <w:i w:val="false"/>
                <w:color w:val="000000"/>
                <w:sz w:val="20"/>
              </w:rPr>
              <w:t>
9 қазан,</w:t>
            </w:r>
            <w:r>
              <w:br/>
            </w:r>
            <w:r>
              <w:rPr>
                <w:rFonts w:ascii="Times New Roman"/>
                <w:b w:val="false"/>
                <w:i w:val="false"/>
                <w:color w:val="000000"/>
                <w:sz w:val="20"/>
              </w:rPr>
              <w:t>
9 қараша,</w:t>
            </w:r>
            <w:r>
              <w:br/>
            </w:r>
            <w:r>
              <w:rPr>
                <w:rFonts w:ascii="Times New Roman"/>
                <w:b w:val="false"/>
                <w:i w:val="false"/>
                <w:color w:val="000000"/>
                <w:sz w:val="20"/>
              </w:rPr>
              <w:t>
9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 1-Т, статистикалық ақпараттармен алмасу бойынша деректер</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3"/>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50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қалалары мен аудан орталықтарындағы тауарлар мен қызметтерге бөлшек сауда бағасы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10 шілде,</w:t>
            </w:r>
            <w:r>
              <w:br/>
            </w:r>
            <w:r>
              <w:rPr>
                <w:rFonts w:ascii="Times New Roman"/>
                <w:b w:val="false"/>
                <w:i w:val="false"/>
                <w:color w:val="000000"/>
                <w:sz w:val="20"/>
              </w:rPr>
              <w:t>
12 қазан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4"/>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50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
тұрғын үй нарығындағы баға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7 сәуір,</w:t>
            </w:r>
            <w:r>
              <w:br/>
            </w:r>
            <w:r>
              <w:rPr>
                <w:rFonts w:ascii="Times New Roman"/>
                <w:b w:val="false"/>
                <w:i w:val="false"/>
                <w:color w:val="000000"/>
                <w:sz w:val="20"/>
              </w:rPr>
              <w:t>
8 мамыр,</w:t>
            </w:r>
            <w:r>
              <w:br/>
            </w:r>
            <w:r>
              <w:rPr>
                <w:rFonts w:ascii="Times New Roman"/>
                <w:b w:val="false"/>
                <w:i w:val="false"/>
                <w:color w:val="000000"/>
                <w:sz w:val="20"/>
              </w:rPr>
              <w:t>
8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7 тамыз,</w:t>
            </w:r>
            <w:r>
              <w:br/>
            </w:r>
            <w:r>
              <w:rPr>
                <w:rFonts w:ascii="Times New Roman"/>
                <w:b w:val="false"/>
                <w:i w:val="false"/>
                <w:color w:val="000000"/>
                <w:sz w:val="20"/>
              </w:rPr>
              <w:t>
7 қыркүйек,</w:t>
            </w:r>
            <w:r>
              <w:br/>
            </w:r>
            <w:r>
              <w:rPr>
                <w:rFonts w:ascii="Times New Roman"/>
                <w:b w:val="false"/>
                <w:i w:val="false"/>
                <w:color w:val="000000"/>
                <w:sz w:val="20"/>
              </w:rPr>
              <w:t>
7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1-ЦРЖ</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5"/>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50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
тұрғын үй нарығындағы баға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1-ЦРЖ</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6"/>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50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
тұрғын үй нарығындағы баға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9 ақпан,</w:t>
            </w:r>
            <w:r>
              <w:br/>
            </w:r>
            <w:r>
              <w:rPr>
                <w:rFonts w:ascii="Times New Roman"/>
                <w:b w:val="false"/>
                <w:i w:val="false"/>
                <w:color w:val="000000"/>
                <w:sz w:val="20"/>
              </w:rPr>
              <w:t>
10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8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10 тамыз,</w:t>
            </w:r>
            <w:r>
              <w:br/>
            </w:r>
            <w:r>
              <w:rPr>
                <w:rFonts w:ascii="Times New Roman"/>
                <w:b w:val="false"/>
                <w:i w:val="false"/>
                <w:color w:val="000000"/>
                <w:sz w:val="20"/>
              </w:rPr>
              <w:t>
8 қыркүйек,</w:t>
            </w:r>
            <w:r>
              <w:br/>
            </w:r>
            <w:r>
              <w:rPr>
                <w:rFonts w:ascii="Times New Roman"/>
                <w:b w:val="false"/>
                <w:i w:val="false"/>
                <w:color w:val="000000"/>
                <w:sz w:val="20"/>
              </w:rPr>
              <w:t>
8 қазан,</w:t>
            </w:r>
            <w:r>
              <w:br/>
            </w:r>
            <w:r>
              <w:rPr>
                <w:rFonts w:ascii="Times New Roman"/>
                <w:b w:val="false"/>
                <w:i w:val="false"/>
                <w:color w:val="000000"/>
                <w:sz w:val="20"/>
              </w:rPr>
              <w:t>
9 қараша,</w:t>
            </w:r>
            <w:r>
              <w:br/>
            </w:r>
            <w:r>
              <w:rPr>
                <w:rFonts w:ascii="Times New Roman"/>
                <w:b w:val="false"/>
                <w:i w:val="false"/>
                <w:color w:val="000000"/>
                <w:sz w:val="20"/>
              </w:rPr>
              <w:t>
8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1-ЦРЖ</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7"/>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50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тұрғын үй нарығындағы баға индекстері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маусым,</w:t>
            </w:r>
            <w:r>
              <w:br/>
            </w:r>
            <w:r>
              <w:rPr>
                <w:rFonts w:ascii="Times New Roman"/>
                <w:b w:val="false"/>
                <w:i w:val="false"/>
                <w:color w:val="000000"/>
                <w:sz w:val="20"/>
              </w:rPr>
              <w:t>
22 қыркүйек,</w:t>
            </w:r>
            <w:r>
              <w:br/>
            </w:r>
            <w:r>
              <w:rPr>
                <w:rFonts w:ascii="Times New Roman"/>
                <w:b w:val="false"/>
                <w:i w:val="false"/>
                <w:color w:val="000000"/>
                <w:sz w:val="20"/>
              </w:rPr>
              <w:t>
22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қорының статистикалық тіркелімі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8"/>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50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әлеуметтік маңызы бар азық-түлік тауарларына бағаның өзгеруі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бейсенбі күні</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9"/>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50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өнеркәсіп өнімдері және өндірістік сипаттағы қызметтерге өндіруші кәсіпорындар бағасының өзгеруі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3 ақпан,</w:t>
            </w:r>
            <w:r>
              <w:br/>
            </w:r>
            <w:r>
              <w:rPr>
                <w:rFonts w:ascii="Times New Roman"/>
                <w:b w:val="false"/>
                <w:i w:val="false"/>
                <w:color w:val="000000"/>
                <w:sz w:val="20"/>
              </w:rPr>
              <w:t>
2 наурыз,</w:t>
            </w:r>
            <w:r>
              <w:br/>
            </w:r>
            <w:r>
              <w:rPr>
                <w:rFonts w:ascii="Times New Roman"/>
                <w:b w:val="false"/>
                <w:i w:val="false"/>
                <w:color w:val="000000"/>
                <w:sz w:val="20"/>
              </w:rPr>
              <w:t>
1 сәуір,</w:t>
            </w:r>
            <w:r>
              <w:br/>
            </w:r>
            <w:r>
              <w:rPr>
                <w:rFonts w:ascii="Times New Roman"/>
                <w:b w:val="false"/>
                <w:i w:val="false"/>
                <w:color w:val="000000"/>
                <w:sz w:val="20"/>
              </w:rPr>
              <w:t>
4 мамыр,</w:t>
            </w:r>
            <w:r>
              <w:br/>
            </w:r>
            <w:r>
              <w:rPr>
                <w:rFonts w:ascii="Times New Roman"/>
                <w:b w:val="false"/>
                <w:i w:val="false"/>
                <w:color w:val="000000"/>
                <w:sz w:val="20"/>
              </w:rPr>
              <w:t>
1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3 тамыз,</w:t>
            </w:r>
            <w:r>
              <w:br/>
            </w:r>
            <w:r>
              <w:rPr>
                <w:rFonts w:ascii="Times New Roman"/>
                <w:b w:val="false"/>
                <w:i w:val="false"/>
                <w:color w:val="000000"/>
                <w:sz w:val="20"/>
              </w:rPr>
              <w:t>
1 қыркүйек,</w:t>
            </w:r>
            <w:r>
              <w:br/>
            </w:r>
            <w:r>
              <w:rPr>
                <w:rFonts w:ascii="Times New Roman"/>
                <w:b w:val="false"/>
                <w:i w:val="false"/>
                <w:color w:val="000000"/>
                <w:sz w:val="20"/>
              </w:rPr>
              <w:t>
1 қазан,</w:t>
            </w:r>
            <w:r>
              <w:br/>
            </w:r>
            <w:r>
              <w:rPr>
                <w:rFonts w:ascii="Times New Roman"/>
                <w:b w:val="false"/>
                <w:i w:val="false"/>
                <w:color w:val="000000"/>
                <w:sz w:val="20"/>
              </w:rPr>
              <w:t>
2 қараша,</w:t>
            </w:r>
            <w:r>
              <w:br/>
            </w:r>
            <w:r>
              <w:rPr>
                <w:rFonts w:ascii="Times New Roman"/>
                <w:b w:val="false"/>
                <w:i w:val="false"/>
                <w:color w:val="000000"/>
                <w:sz w:val="20"/>
              </w:rPr>
              <w:t>
2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0"/>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51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өнеркәсіп өнімдері және өндірістік сипаттағы қызметтерге өндіруші кәсіпорындар бағасының өзгеруі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1"/>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51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өнеркәсіп өнімдері және өндірістік сипаттағы қызметтерге өндіруші кәсіпорындар бағасының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3 ақпан,</w:t>
            </w:r>
            <w:r>
              <w:br/>
            </w:r>
            <w:r>
              <w:rPr>
                <w:rFonts w:ascii="Times New Roman"/>
                <w:b w:val="false"/>
                <w:i w:val="false"/>
                <w:color w:val="000000"/>
                <w:sz w:val="20"/>
              </w:rPr>
              <w:t>
2 наурыз,</w:t>
            </w:r>
            <w:r>
              <w:br/>
            </w:r>
            <w:r>
              <w:rPr>
                <w:rFonts w:ascii="Times New Roman"/>
                <w:b w:val="false"/>
                <w:i w:val="false"/>
                <w:color w:val="000000"/>
                <w:sz w:val="20"/>
              </w:rPr>
              <w:t>
2 сәуір,</w:t>
            </w:r>
            <w:r>
              <w:br/>
            </w:r>
            <w:r>
              <w:rPr>
                <w:rFonts w:ascii="Times New Roman"/>
                <w:b w:val="false"/>
                <w:i w:val="false"/>
                <w:color w:val="000000"/>
                <w:sz w:val="20"/>
              </w:rPr>
              <w:t>
4 мамыр,</w:t>
            </w:r>
            <w:r>
              <w:br/>
            </w:r>
            <w:r>
              <w:rPr>
                <w:rFonts w:ascii="Times New Roman"/>
                <w:b w:val="false"/>
                <w:i w:val="false"/>
                <w:color w:val="000000"/>
                <w:sz w:val="20"/>
              </w:rPr>
              <w:t>
2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3 тамыз,</w:t>
            </w:r>
            <w:r>
              <w:br/>
            </w:r>
            <w:r>
              <w:rPr>
                <w:rFonts w:ascii="Times New Roman"/>
                <w:b w:val="false"/>
                <w:i w:val="false"/>
                <w:color w:val="000000"/>
                <w:sz w:val="20"/>
              </w:rPr>
              <w:t>
2 қыркүйек,</w:t>
            </w:r>
            <w:r>
              <w:br/>
            </w:r>
            <w:r>
              <w:rPr>
                <w:rFonts w:ascii="Times New Roman"/>
                <w:b w:val="false"/>
                <w:i w:val="false"/>
                <w:color w:val="000000"/>
                <w:sz w:val="20"/>
              </w:rPr>
              <w:t>
2 қазан,</w:t>
            </w:r>
            <w:r>
              <w:br/>
            </w:r>
            <w:r>
              <w:rPr>
                <w:rFonts w:ascii="Times New Roman"/>
                <w:b w:val="false"/>
                <w:i w:val="false"/>
                <w:color w:val="000000"/>
                <w:sz w:val="20"/>
              </w:rPr>
              <w:t>
2 қараша,</w:t>
            </w:r>
            <w:r>
              <w:br/>
            </w:r>
            <w:r>
              <w:rPr>
                <w:rFonts w:ascii="Times New Roman"/>
                <w:b w:val="false"/>
                <w:i w:val="false"/>
                <w:color w:val="000000"/>
                <w:sz w:val="20"/>
              </w:rPr>
              <w:t>
2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2"/>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51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өнеркәсіп өнімдеріне өндіруші кәсіпорындардың бағасы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4 ақпан,</w:t>
            </w:r>
            <w:r>
              <w:br/>
            </w:r>
            <w:r>
              <w:rPr>
                <w:rFonts w:ascii="Times New Roman"/>
                <w:b w:val="false"/>
                <w:i w:val="false"/>
                <w:color w:val="000000"/>
                <w:sz w:val="20"/>
              </w:rPr>
              <w:t>
3 наурыз,</w:t>
            </w:r>
            <w:r>
              <w:br/>
            </w:r>
            <w:r>
              <w:rPr>
                <w:rFonts w:ascii="Times New Roman"/>
                <w:b w:val="false"/>
                <w:i w:val="false"/>
                <w:color w:val="000000"/>
                <w:sz w:val="20"/>
              </w:rPr>
              <w:t>
3 сәуір,</w:t>
            </w:r>
            <w:r>
              <w:br/>
            </w:r>
            <w:r>
              <w:rPr>
                <w:rFonts w:ascii="Times New Roman"/>
                <w:b w:val="false"/>
                <w:i w:val="false"/>
                <w:color w:val="000000"/>
                <w:sz w:val="20"/>
              </w:rPr>
              <w:t>
4 мамыр,</w:t>
            </w:r>
            <w:r>
              <w:br/>
            </w:r>
            <w:r>
              <w:rPr>
                <w:rFonts w:ascii="Times New Roman"/>
                <w:b w:val="false"/>
                <w:i w:val="false"/>
                <w:color w:val="000000"/>
                <w:sz w:val="20"/>
              </w:rPr>
              <w:t>
3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3 тамыз,</w:t>
            </w:r>
            <w:r>
              <w:br/>
            </w:r>
            <w:r>
              <w:rPr>
                <w:rFonts w:ascii="Times New Roman"/>
                <w:b w:val="false"/>
                <w:i w:val="false"/>
                <w:color w:val="000000"/>
                <w:sz w:val="20"/>
              </w:rPr>
              <w:t>
3 қыркүйек,</w:t>
            </w:r>
            <w:r>
              <w:br/>
            </w:r>
            <w:r>
              <w:rPr>
                <w:rFonts w:ascii="Times New Roman"/>
                <w:b w:val="false"/>
                <w:i w:val="false"/>
                <w:color w:val="000000"/>
                <w:sz w:val="20"/>
              </w:rPr>
              <w:t>
5 қазан,</w:t>
            </w:r>
            <w:r>
              <w:br/>
            </w:r>
            <w:r>
              <w:rPr>
                <w:rFonts w:ascii="Times New Roman"/>
                <w:b w:val="false"/>
                <w:i w:val="false"/>
                <w:color w:val="000000"/>
                <w:sz w:val="20"/>
              </w:rPr>
              <w:t>
3 қараша,</w:t>
            </w:r>
            <w:r>
              <w:br/>
            </w:r>
            <w:r>
              <w:rPr>
                <w:rFonts w:ascii="Times New Roman"/>
                <w:b w:val="false"/>
                <w:i w:val="false"/>
                <w:color w:val="000000"/>
                <w:sz w:val="20"/>
              </w:rPr>
              <w:t>
3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3"/>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51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өнеркәсіп өнімдерін өндірушілер бағасының базалық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10 сәуір,</w:t>
            </w:r>
            <w:r>
              <w:br/>
            </w:r>
            <w:r>
              <w:rPr>
                <w:rFonts w:ascii="Times New Roman"/>
                <w:b w:val="false"/>
                <w:i w:val="false"/>
                <w:color w:val="000000"/>
                <w:sz w:val="20"/>
              </w:rPr>
              <w:t>
12 мамыр,</w:t>
            </w:r>
            <w:r>
              <w:br/>
            </w:r>
            <w:r>
              <w:rPr>
                <w:rFonts w:ascii="Times New Roman"/>
                <w:b w:val="false"/>
                <w:i w:val="false"/>
                <w:color w:val="000000"/>
                <w:sz w:val="20"/>
              </w:rPr>
              <w:t>
10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12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4"/>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51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өнеркәсіп өнімдерін өндірушілер бағасының базалық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5"/>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51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Еуро-аймақ елдерінде және ТМД мемлекеттеріндегі өнеркәсіп өнімін өндірушілер бағасының өзгеруі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10 сәуір,</w:t>
            </w:r>
            <w:r>
              <w:br/>
            </w:r>
            <w:r>
              <w:rPr>
                <w:rFonts w:ascii="Times New Roman"/>
                <w:b w:val="false"/>
                <w:i w:val="false"/>
                <w:color w:val="000000"/>
                <w:sz w:val="20"/>
              </w:rPr>
              <w:t>
12 мамыр,</w:t>
            </w:r>
            <w:r>
              <w:br/>
            </w:r>
            <w:r>
              <w:rPr>
                <w:rFonts w:ascii="Times New Roman"/>
                <w:b w:val="false"/>
                <w:i w:val="false"/>
                <w:color w:val="000000"/>
                <w:sz w:val="20"/>
              </w:rPr>
              <w:t>
10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12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Еуростат және статистикалық ақпаратпен алмасу деректері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6"/>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51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орман шаруашылығы өнімі мен қызметтеріне баға индексі мен өндірушілердің бағасы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3 сәуір,</w:t>
            </w:r>
            <w:r>
              <w:br/>
            </w:r>
            <w:r>
              <w:rPr>
                <w:rFonts w:ascii="Times New Roman"/>
                <w:b w:val="false"/>
                <w:i w:val="false"/>
                <w:color w:val="000000"/>
                <w:sz w:val="20"/>
              </w:rPr>
              <w:t>
3 шілде,</w:t>
            </w:r>
            <w:r>
              <w:br/>
            </w:r>
            <w:r>
              <w:rPr>
                <w:rFonts w:ascii="Times New Roman"/>
                <w:b w:val="false"/>
                <w:i w:val="false"/>
                <w:color w:val="000000"/>
                <w:sz w:val="20"/>
              </w:rPr>
              <w:t>
5 қазан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(орман)</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7"/>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51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өнеркәсіп кәсіпорындарының өндірістік-техникалық мақсаттағы өнімдерді сатып алу бағасының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ақпан,</w:t>
            </w:r>
            <w:r>
              <w:br/>
            </w:r>
            <w:r>
              <w:rPr>
                <w:rFonts w:ascii="Times New Roman"/>
                <w:b w:val="false"/>
                <w:i w:val="false"/>
                <w:color w:val="000000"/>
                <w:sz w:val="20"/>
              </w:rPr>
              <w:t>
26 ақпан,</w:t>
            </w:r>
            <w:r>
              <w:br/>
            </w:r>
            <w:r>
              <w:rPr>
                <w:rFonts w:ascii="Times New Roman"/>
                <w:b w:val="false"/>
                <w:i w:val="false"/>
                <w:color w:val="000000"/>
                <w:sz w:val="20"/>
              </w:rPr>
              <w:t>
27 наурыз,</w:t>
            </w:r>
            <w:r>
              <w:br/>
            </w:r>
            <w:r>
              <w:rPr>
                <w:rFonts w:ascii="Times New Roman"/>
                <w:b w:val="false"/>
                <w:i w:val="false"/>
                <w:color w:val="000000"/>
                <w:sz w:val="20"/>
              </w:rPr>
              <w:t>
27 сәуір,</w:t>
            </w:r>
            <w:r>
              <w:br/>
            </w:r>
            <w:r>
              <w:rPr>
                <w:rFonts w:ascii="Times New Roman"/>
                <w:b w:val="false"/>
                <w:i w:val="false"/>
                <w:color w:val="000000"/>
                <w:sz w:val="20"/>
              </w:rPr>
              <w:t>
26 мамыр,</w:t>
            </w:r>
            <w:r>
              <w:br/>
            </w:r>
            <w:r>
              <w:rPr>
                <w:rFonts w:ascii="Times New Roman"/>
                <w:b w:val="false"/>
                <w:i w:val="false"/>
                <w:color w:val="000000"/>
                <w:sz w:val="20"/>
              </w:rPr>
              <w:t>
26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шілде,</w:t>
            </w:r>
            <w:r>
              <w:br/>
            </w:r>
            <w:r>
              <w:rPr>
                <w:rFonts w:ascii="Times New Roman"/>
                <w:b w:val="false"/>
                <w:i w:val="false"/>
                <w:color w:val="000000"/>
                <w:sz w:val="20"/>
              </w:rPr>
              <w:t>
26 тамыз,</w:t>
            </w:r>
            <w:r>
              <w:br/>
            </w:r>
            <w:r>
              <w:rPr>
                <w:rFonts w:ascii="Times New Roman"/>
                <w:b w:val="false"/>
                <w:i w:val="false"/>
                <w:color w:val="000000"/>
                <w:sz w:val="20"/>
              </w:rPr>
              <w:t>
28 қыркүйек,</w:t>
            </w:r>
            <w:r>
              <w:br/>
            </w:r>
            <w:r>
              <w:rPr>
                <w:rFonts w:ascii="Times New Roman"/>
                <w:b w:val="false"/>
                <w:i w:val="false"/>
                <w:color w:val="000000"/>
                <w:sz w:val="20"/>
              </w:rPr>
              <w:t>
26 қазан,</w:t>
            </w:r>
            <w:r>
              <w:br/>
            </w:r>
            <w:r>
              <w:rPr>
                <w:rFonts w:ascii="Times New Roman"/>
                <w:b w:val="false"/>
                <w:i w:val="false"/>
                <w:color w:val="000000"/>
                <w:sz w:val="20"/>
              </w:rPr>
              <w:t>
26 қараша,</w:t>
            </w:r>
            <w:r>
              <w:br/>
            </w:r>
            <w:r>
              <w:rPr>
                <w:rFonts w:ascii="Times New Roman"/>
                <w:b w:val="false"/>
                <w:i w:val="false"/>
                <w:color w:val="000000"/>
                <w:sz w:val="20"/>
              </w:rPr>
              <w:t>
28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2-ЦП</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8"/>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51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өнеркәсіп кәсіпорындарының өндірістік-техникалық мақсаттағы өнімдерді сатып алу бағасы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ақпан,</w:t>
            </w:r>
            <w:r>
              <w:br/>
            </w:r>
            <w:r>
              <w:rPr>
                <w:rFonts w:ascii="Times New Roman"/>
                <w:b w:val="false"/>
                <w:i w:val="false"/>
                <w:color w:val="000000"/>
                <w:sz w:val="20"/>
              </w:rPr>
              <w:t>
27 ақпан,</w:t>
            </w:r>
            <w:r>
              <w:br/>
            </w:r>
            <w:r>
              <w:rPr>
                <w:rFonts w:ascii="Times New Roman"/>
                <w:b w:val="false"/>
                <w:i w:val="false"/>
                <w:color w:val="000000"/>
                <w:sz w:val="20"/>
              </w:rPr>
              <w:t>
27 наурыз,</w:t>
            </w:r>
            <w:r>
              <w:br/>
            </w:r>
            <w:r>
              <w:rPr>
                <w:rFonts w:ascii="Times New Roman"/>
                <w:b w:val="false"/>
                <w:i w:val="false"/>
                <w:color w:val="000000"/>
                <w:sz w:val="20"/>
              </w:rPr>
              <w:t>
27 сәуір,</w:t>
            </w:r>
            <w:r>
              <w:br/>
            </w:r>
            <w:r>
              <w:rPr>
                <w:rFonts w:ascii="Times New Roman"/>
                <w:b w:val="false"/>
                <w:i w:val="false"/>
                <w:color w:val="000000"/>
                <w:sz w:val="20"/>
              </w:rPr>
              <w:t>
27 мамыр,</w:t>
            </w:r>
            <w:r>
              <w:br/>
            </w:r>
            <w:r>
              <w:rPr>
                <w:rFonts w:ascii="Times New Roman"/>
                <w:b w:val="false"/>
                <w:i w:val="false"/>
                <w:color w:val="000000"/>
                <w:sz w:val="20"/>
              </w:rPr>
              <w:t>
29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шілде,</w:t>
            </w:r>
            <w:r>
              <w:br/>
            </w:r>
            <w:r>
              <w:rPr>
                <w:rFonts w:ascii="Times New Roman"/>
                <w:b w:val="false"/>
                <w:i w:val="false"/>
                <w:color w:val="000000"/>
                <w:sz w:val="20"/>
              </w:rPr>
              <w:t>
27 тамыз,</w:t>
            </w:r>
            <w:r>
              <w:br/>
            </w:r>
            <w:r>
              <w:rPr>
                <w:rFonts w:ascii="Times New Roman"/>
                <w:b w:val="false"/>
                <w:i w:val="false"/>
                <w:color w:val="000000"/>
                <w:sz w:val="20"/>
              </w:rPr>
              <w:t>
28 қыркүйек,</w:t>
            </w:r>
            <w:r>
              <w:br/>
            </w:r>
            <w:r>
              <w:rPr>
                <w:rFonts w:ascii="Times New Roman"/>
                <w:b w:val="false"/>
                <w:i w:val="false"/>
                <w:color w:val="000000"/>
                <w:sz w:val="20"/>
              </w:rPr>
              <w:t>
27 қазан,</w:t>
            </w:r>
            <w:r>
              <w:br/>
            </w:r>
            <w:r>
              <w:rPr>
                <w:rFonts w:ascii="Times New Roman"/>
                <w:b w:val="false"/>
                <w:i w:val="false"/>
                <w:color w:val="000000"/>
                <w:sz w:val="20"/>
              </w:rPr>
              <w:t>
27 қараша,</w:t>
            </w:r>
            <w:r>
              <w:br/>
            </w:r>
            <w:r>
              <w:rPr>
                <w:rFonts w:ascii="Times New Roman"/>
                <w:b w:val="false"/>
                <w:i w:val="false"/>
                <w:color w:val="000000"/>
                <w:sz w:val="20"/>
              </w:rPr>
              <w:t>
28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2-ЦП</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9"/>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51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көтерме саудада сату бағасының өзгеруі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6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5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5 тамыз,</w:t>
            </w:r>
            <w:r>
              <w:br/>
            </w:r>
            <w:r>
              <w:rPr>
                <w:rFonts w:ascii="Times New Roman"/>
                <w:b w:val="false"/>
                <w:i w:val="false"/>
                <w:color w:val="000000"/>
                <w:sz w:val="20"/>
              </w:rPr>
              <w:t>
7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(көтерме)</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0"/>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52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көтерме саудада сату бағасының өзгеруі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(көтерме)</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1"/>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52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көтерме саудада сату бағасының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6 мамыр,</w:t>
            </w:r>
            <w:r>
              <w:br/>
            </w:r>
            <w:r>
              <w:rPr>
                <w:rFonts w:ascii="Times New Roman"/>
                <w:b w:val="false"/>
                <w:i w:val="false"/>
                <w:color w:val="000000"/>
                <w:sz w:val="20"/>
              </w:rPr>
              <w:t>
8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6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(көтерме)</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2"/>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52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өнімдерді, тауарларды көтерме саудада сату бағасы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9 ақпан,</w:t>
            </w:r>
            <w:r>
              <w:br/>
            </w:r>
            <w:r>
              <w:rPr>
                <w:rFonts w:ascii="Times New Roman"/>
                <w:b w:val="false"/>
                <w:i w:val="false"/>
                <w:color w:val="000000"/>
                <w:sz w:val="20"/>
              </w:rPr>
              <w:t>
10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8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10 тамыз,</w:t>
            </w:r>
            <w:r>
              <w:br/>
            </w:r>
            <w:r>
              <w:rPr>
                <w:rFonts w:ascii="Times New Roman"/>
                <w:b w:val="false"/>
                <w:i w:val="false"/>
                <w:color w:val="000000"/>
                <w:sz w:val="20"/>
              </w:rPr>
              <w:t>
8 қыркүйек,</w:t>
            </w:r>
            <w:r>
              <w:br/>
            </w:r>
            <w:r>
              <w:rPr>
                <w:rFonts w:ascii="Times New Roman"/>
                <w:b w:val="false"/>
                <w:i w:val="false"/>
                <w:color w:val="000000"/>
                <w:sz w:val="20"/>
              </w:rPr>
              <w:t>
8 қазан,</w:t>
            </w:r>
            <w:r>
              <w:br/>
            </w:r>
            <w:r>
              <w:rPr>
                <w:rFonts w:ascii="Times New Roman"/>
                <w:b w:val="false"/>
                <w:i w:val="false"/>
                <w:color w:val="000000"/>
                <w:sz w:val="20"/>
              </w:rPr>
              <w:t>
9 қараша,</w:t>
            </w:r>
            <w:r>
              <w:br/>
            </w:r>
            <w:r>
              <w:rPr>
                <w:rFonts w:ascii="Times New Roman"/>
                <w:b w:val="false"/>
                <w:i w:val="false"/>
                <w:color w:val="000000"/>
                <w:sz w:val="20"/>
              </w:rPr>
              <w:t>
8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(көтерме)</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3"/>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52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коммерциялық жылжымайтын мүлікті жалға беру бағасы мен баға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2 наурыз,</w:t>
            </w:r>
            <w:r>
              <w:br/>
            </w:r>
            <w:r>
              <w:rPr>
                <w:rFonts w:ascii="Times New Roman"/>
                <w:b w:val="false"/>
                <w:i w:val="false"/>
                <w:color w:val="000000"/>
                <w:sz w:val="20"/>
              </w:rPr>
              <w:t>
30 наурыз,</w:t>
            </w:r>
            <w:r>
              <w:br/>
            </w:r>
            <w:r>
              <w:rPr>
                <w:rFonts w:ascii="Times New Roman"/>
                <w:b w:val="false"/>
                <w:i w:val="false"/>
                <w:color w:val="000000"/>
                <w:sz w:val="20"/>
              </w:rPr>
              <w:t>
28 сәуір,</w:t>
            </w:r>
            <w:r>
              <w:br/>
            </w:r>
            <w:r>
              <w:rPr>
                <w:rFonts w:ascii="Times New Roman"/>
                <w:b w:val="false"/>
                <w:i w:val="false"/>
                <w:color w:val="000000"/>
                <w:sz w:val="20"/>
              </w:rPr>
              <w:t>
28 мамыр,</w:t>
            </w:r>
            <w:r>
              <w:br/>
            </w:r>
            <w:r>
              <w:rPr>
                <w:rFonts w:ascii="Times New Roman"/>
                <w:b w:val="false"/>
                <w:i w:val="false"/>
                <w:color w:val="000000"/>
                <w:sz w:val="20"/>
              </w:rPr>
              <w:t>
29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w:t>
            </w:r>
            <w:r>
              <w:br/>
            </w:r>
            <w:r>
              <w:rPr>
                <w:rFonts w:ascii="Times New Roman"/>
                <w:b w:val="false"/>
                <w:i w:val="false"/>
                <w:color w:val="000000"/>
                <w:sz w:val="20"/>
              </w:rPr>
              <w:t>
28 тамыз,</w:t>
            </w:r>
            <w:r>
              <w:br/>
            </w:r>
            <w:r>
              <w:rPr>
                <w:rFonts w:ascii="Times New Roman"/>
                <w:b w:val="false"/>
                <w:i w:val="false"/>
                <w:color w:val="000000"/>
                <w:sz w:val="20"/>
              </w:rPr>
              <w:t>
28 қыркүйек,</w:t>
            </w:r>
            <w:r>
              <w:br/>
            </w:r>
            <w:r>
              <w:rPr>
                <w:rFonts w:ascii="Times New Roman"/>
                <w:b w:val="false"/>
                <w:i w:val="false"/>
                <w:color w:val="000000"/>
                <w:sz w:val="20"/>
              </w:rPr>
              <w:t>
28 қазан,</w:t>
            </w:r>
            <w:r>
              <w:br/>
            </w:r>
            <w:r>
              <w:rPr>
                <w:rFonts w:ascii="Times New Roman"/>
                <w:b w:val="false"/>
                <w:i w:val="false"/>
                <w:color w:val="000000"/>
                <w:sz w:val="20"/>
              </w:rPr>
              <w:t>
30 қараша,</w:t>
            </w:r>
            <w:r>
              <w:br/>
            </w:r>
            <w:r>
              <w:rPr>
                <w:rFonts w:ascii="Times New Roman"/>
                <w:b w:val="false"/>
                <w:i w:val="false"/>
                <w:color w:val="000000"/>
                <w:sz w:val="20"/>
              </w:rPr>
              <w:t>
28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(жалға беру)</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4"/>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52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заңды тұлғаларға көрсетілген байланыс қызметтері тарифтерінің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2 наурыз,</w:t>
            </w:r>
            <w:r>
              <w:br/>
            </w:r>
            <w:r>
              <w:rPr>
                <w:rFonts w:ascii="Times New Roman"/>
                <w:b w:val="false"/>
                <w:i w:val="false"/>
                <w:color w:val="000000"/>
                <w:sz w:val="20"/>
              </w:rPr>
              <w:t>
31 наурыз,</w:t>
            </w:r>
            <w:r>
              <w:br/>
            </w:r>
            <w:r>
              <w:rPr>
                <w:rFonts w:ascii="Times New Roman"/>
                <w:b w:val="false"/>
                <w:i w:val="false"/>
                <w:color w:val="000000"/>
                <w:sz w:val="20"/>
              </w:rPr>
              <w:t>
30 сәуір,</w:t>
            </w:r>
            <w:r>
              <w:br/>
            </w:r>
            <w:r>
              <w:rPr>
                <w:rFonts w:ascii="Times New Roman"/>
                <w:b w:val="false"/>
                <w:i w:val="false"/>
                <w:color w:val="000000"/>
                <w:sz w:val="20"/>
              </w:rPr>
              <w:t>
1 маусым,</w:t>
            </w:r>
            <w:r>
              <w:br/>
            </w:r>
            <w:r>
              <w:rPr>
                <w:rFonts w:ascii="Times New Roman"/>
                <w:b w:val="false"/>
                <w:i w:val="false"/>
                <w:color w:val="000000"/>
                <w:sz w:val="20"/>
              </w:rPr>
              <w:t>
30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31 тамыз,</w:t>
            </w:r>
            <w:r>
              <w:br/>
            </w:r>
            <w:r>
              <w:rPr>
                <w:rFonts w:ascii="Times New Roman"/>
                <w:b w:val="false"/>
                <w:i w:val="false"/>
                <w:color w:val="000000"/>
                <w:sz w:val="20"/>
              </w:rPr>
              <w:t>
30 қыркүйек,</w:t>
            </w:r>
            <w:r>
              <w:br/>
            </w:r>
            <w:r>
              <w:rPr>
                <w:rFonts w:ascii="Times New Roman"/>
                <w:b w:val="false"/>
                <w:i w:val="false"/>
                <w:color w:val="000000"/>
                <w:sz w:val="20"/>
              </w:rPr>
              <w:t>
30 қазан,</w:t>
            </w:r>
            <w:r>
              <w:br/>
            </w:r>
            <w:r>
              <w:rPr>
                <w:rFonts w:ascii="Times New Roman"/>
                <w:b w:val="false"/>
                <w:i w:val="false"/>
                <w:color w:val="000000"/>
                <w:sz w:val="20"/>
              </w:rPr>
              <w:t>
30 қараша,</w:t>
            </w:r>
            <w:r>
              <w:br/>
            </w:r>
            <w:r>
              <w:rPr>
                <w:rFonts w:ascii="Times New Roman"/>
                <w:b w:val="false"/>
                <w:i w:val="false"/>
                <w:color w:val="000000"/>
                <w:sz w:val="20"/>
              </w:rPr>
              <w:t>
31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(байланыс)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5"/>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52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заңды тұлғаларға көрсетілген пошталық және курьерлік қызметтер тарифтерінің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2 наурыз,</w:t>
            </w:r>
            <w:r>
              <w:br/>
            </w:r>
            <w:r>
              <w:rPr>
                <w:rFonts w:ascii="Times New Roman"/>
                <w:b w:val="false"/>
                <w:i w:val="false"/>
                <w:color w:val="000000"/>
                <w:sz w:val="20"/>
              </w:rPr>
              <w:t>
31 наурыз,</w:t>
            </w:r>
            <w:r>
              <w:br/>
            </w:r>
            <w:r>
              <w:rPr>
                <w:rFonts w:ascii="Times New Roman"/>
                <w:b w:val="false"/>
                <w:i w:val="false"/>
                <w:color w:val="000000"/>
                <w:sz w:val="20"/>
              </w:rPr>
              <w:t>
30 сәуір,</w:t>
            </w:r>
            <w:r>
              <w:br/>
            </w:r>
            <w:r>
              <w:rPr>
                <w:rFonts w:ascii="Times New Roman"/>
                <w:b w:val="false"/>
                <w:i w:val="false"/>
                <w:color w:val="000000"/>
                <w:sz w:val="20"/>
              </w:rPr>
              <w:t>
1 маусым,</w:t>
            </w:r>
            <w:r>
              <w:br/>
            </w:r>
            <w:r>
              <w:rPr>
                <w:rFonts w:ascii="Times New Roman"/>
                <w:b w:val="false"/>
                <w:i w:val="false"/>
                <w:color w:val="000000"/>
                <w:sz w:val="20"/>
              </w:rPr>
              <w:t>
30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31 тамыз,</w:t>
            </w:r>
            <w:r>
              <w:br/>
            </w:r>
            <w:r>
              <w:rPr>
                <w:rFonts w:ascii="Times New Roman"/>
                <w:b w:val="false"/>
                <w:i w:val="false"/>
                <w:color w:val="000000"/>
                <w:sz w:val="20"/>
              </w:rPr>
              <w:t>
30 қыркүйек,</w:t>
            </w:r>
            <w:r>
              <w:br/>
            </w:r>
            <w:r>
              <w:rPr>
                <w:rFonts w:ascii="Times New Roman"/>
                <w:b w:val="false"/>
                <w:i w:val="false"/>
                <w:color w:val="000000"/>
                <w:sz w:val="20"/>
              </w:rPr>
              <w:t>
30 қазан,</w:t>
            </w:r>
            <w:r>
              <w:br/>
            </w:r>
            <w:r>
              <w:rPr>
                <w:rFonts w:ascii="Times New Roman"/>
                <w:b w:val="false"/>
                <w:i w:val="false"/>
                <w:color w:val="000000"/>
                <w:sz w:val="20"/>
              </w:rPr>
              <w:t>
30 қараша,</w:t>
            </w:r>
            <w:r>
              <w:br/>
            </w:r>
            <w:r>
              <w:rPr>
                <w:rFonts w:ascii="Times New Roman"/>
                <w:b w:val="false"/>
                <w:i w:val="false"/>
                <w:color w:val="000000"/>
                <w:sz w:val="20"/>
              </w:rPr>
              <w:t>
31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(пошта),</w:t>
            </w:r>
            <w:r>
              <w:br/>
            </w:r>
            <w:r>
              <w:rPr>
                <w:rFonts w:ascii="Times New Roman"/>
                <w:b w:val="false"/>
                <w:i w:val="false"/>
                <w:color w:val="000000"/>
                <w:sz w:val="20"/>
              </w:rPr>
              <w:t>
1-тариф (курьер)</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6"/>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52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көліктің барлық түрлерімен жүк тасымалдау тарифтерінің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қаңтар,</w:t>
            </w:r>
            <w:r>
              <w:br/>
            </w:r>
            <w:r>
              <w:rPr>
                <w:rFonts w:ascii="Times New Roman"/>
                <w:b w:val="false"/>
                <w:i w:val="false"/>
                <w:color w:val="000000"/>
                <w:sz w:val="20"/>
              </w:rPr>
              <w:t>
25 ақпан,</w:t>
            </w:r>
            <w:r>
              <w:br/>
            </w:r>
            <w:r>
              <w:rPr>
                <w:rFonts w:ascii="Times New Roman"/>
                <w:b w:val="false"/>
                <w:i w:val="false"/>
                <w:color w:val="000000"/>
                <w:sz w:val="20"/>
              </w:rPr>
              <w:t>
25 наурыз,</w:t>
            </w:r>
            <w:r>
              <w:br/>
            </w:r>
            <w:r>
              <w:rPr>
                <w:rFonts w:ascii="Times New Roman"/>
                <w:b w:val="false"/>
                <w:i w:val="false"/>
                <w:color w:val="000000"/>
                <w:sz w:val="20"/>
              </w:rPr>
              <w:t>
27 сәуір,</w:t>
            </w:r>
            <w:r>
              <w:br/>
            </w:r>
            <w:r>
              <w:rPr>
                <w:rFonts w:ascii="Times New Roman"/>
                <w:b w:val="false"/>
                <w:i w:val="false"/>
                <w:color w:val="000000"/>
                <w:sz w:val="20"/>
              </w:rPr>
              <w:t>
25 мамыр,</w:t>
            </w:r>
            <w:r>
              <w:br/>
            </w:r>
            <w:r>
              <w:rPr>
                <w:rFonts w:ascii="Times New Roman"/>
                <w:b w:val="false"/>
                <w:i w:val="false"/>
                <w:color w:val="000000"/>
                <w:sz w:val="20"/>
              </w:rPr>
              <w:t>
25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шілде,</w:t>
            </w:r>
            <w:r>
              <w:br/>
            </w:r>
            <w:r>
              <w:rPr>
                <w:rFonts w:ascii="Times New Roman"/>
                <w:b w:val="false"/>
                <w:i w:val="false"/>
                <w:color w:val="000000"/>
                <w:sz w:val="20"/>
              </w:rPr>
              <w:t>
25 тамыз,</w:t>
            </w:r>
            <w:r>
              <w:br/>
            </w:r>
            <w:r>
              <w:rPr>
                <w:rFonts w:ascii="Times New Roman"/>
                <w:b w:val="false"/>
                <w:i w:val="false"/>
                <w:color w:val="000000"/>
                <w:sz w:val="20"/>
              </w:rPr>
              <w:t>
25 қыркүйек,</w:t>
            </w:r>
            <w:r>
              <w:br/>
            </w:r>
            <w:r>
              <w:rPr>
                <w:rFonts w:ascii="Times New Roman"/>
                <w:b w:val="false"/>
                <w:i w:val="false"/>
                <w:color w:val="000000"/>
                <w:sz w:val="20"/>
              </w:rPr>
              <w:t>
26 қазан,</w:t>
            </w:r>
            <w:r>
              <w:br/>
            </w:r>
            <w:r>
              <w:rPr>
                <w:rFonts w:ascii="Times New Roman"/>
                <w:b w:val="false"/>
                <w:i w:val="false"/>
                <w:color w:val="000000"/>
                <w:sz w:val="20"/>
              </w:rPr>
              <w:t>
25 қараша,</w:t>
            </w:r>
            <w:r>
              <w:br/>
            </w:r>
            <w:r>
              <w:rPr>
                <w:rFonts w:ascii="Times New Roman"/>
                <w:b w:val="false"/>
                <w:i w:val="false"/>
                <w:color w:val="000000"/>
                <w:sz w:val="20"/>
              </w:rPr>
              <w:t>
25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w:t>
            </w:r>
            <w:r>
              <w:br/>
            </w:r>
            <w:r>
              <w:rPr>
                <w:rFonts w:ascii="Times New Roman"/>
                <w:b w:val="false"/>
                <w:i w:val="false"/>
                <w:color w:val="000000"/>
                <w:sz w:val="20"/>
              </w:rPr>
              <w:t>
(теміржол, әуе, автомобиль, құбыр,</w:t>
            </w:r>
            <w:r>
              <w:br/>
            </w:r>
            <w:r>
              <w:rPr>
                <w:rFonts w:ascii="Times New Roman"/>
                <w:b w:val="false"/>
                <w:i w:val="false"/>
                <w:color w:val="000000"/>
                <w:sz w:val="20"/>
              </w:rPr>
              <w:t>
ішкі су)</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7"/>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52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құрылыс өндірісіндегі бағаның өзгеруі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6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5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5 тамыз,</w:t>
            </w:r>
            <w:r>
              <w:br/>
            </w:r>
            <w:r>
              <w:rPr>
                <w:rFonts w:ascii="Times New Roman"/>
                <w:b w:val="false"/>
                <w:i w:val="false"/>
                <w:color w:val="000000"/>
                <w:sz w:val="20"/>
              </w:rPr>
              <w:t>
7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1-ЦСМ</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8"/>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52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құрылыс өндірісіндегі бағаның өзгеруі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1-ЦСМ</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9"/>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52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құрылыстағы баға және баға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6 мамыр,</w:t>
            </w:r>
            <w:r>
              <w:br/>
            </w:r>
            <w:r>
              <w:rPr>
                <w:rFonts w:ascii="Times New Roman"/>
                <w:b w:val="false"/>
                <w:i w:val="false"/>
                <w:color w:val="000000"/>
                <w:sz w:val="20"/>
              </w:rPr>
              <w:t>
8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6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1-ЦСМ</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0"/>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53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құрылыс материалдарының жекелеген түрлерінің бағасы және баға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11 ақпан,</w:t>
            </w:r>
            <w:r>
              <w:br/>
            </w:r>
            <w:r>
              <w:rPr>
                <w:rFonts w:ascii="Times New Roman"/>
                <w:b w:val="false"/>
                <w:i w:val="false"/>
                <w:color w:val="000000"/>
                <w:sz w:val="20"/>
              </w:rPr>
              <w:t>
11 наурыз,</w:t>
            </w:r>
            <w:r>
              <w:br/>
            </w:r>
            <w:r>
              <w:rPr>
                <w:rFonts w:ascii="Times New Roman"/>
                <w:b w:val="false"/>
                <w:i w:val="false"/>
                <w:color w:val="000000"/>
                <w:sz w:val="20"/>
              </w:rPr>
              <w:t>
13 сәуір,</w:t>
            </w:r>
            <w:r>
              <w:br/>
            </w:r>
            <w:r>
              <w:rPr>
                <w:rFonts w:ascii="Times New Roman"/>
                <w:b w:val="false"/>
                <w:i w:val="false"/>
                <w:color w:val="000000"/>
                <w:sz w:val="20"/>
              </w:rPr>
              <w:t>
12 мамыр,</w:t>
            </w:r>
            <w:r>
              <w:br/>
            </w:r>
            <w:r>
              <w:rPr>
                <w:rFonts w:ascii="Times New Roman"/>
                <w:b w:val="false"/>
                <w:i w:val="false"/>
                <w:color w:val="000000"/>
                <w:sz w:val="20"/>
              </w:rPr>
              <w:t>
11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11 тамыз,</w:t>
            </w:r>
            <w:r>
              <w:br/>
            </w:r>
            <w:r>
              <w:rPr>
                <w:rFonts w:ascii="Times New Roman"/>
                <w:b w:val="false"/>
                <w:i w:val="false"/>
                <w:color w:val="000000"/>
                <w:sz w:val="20"/>
              </w:rPr>
              <w:t>
11 қыркүйек,</w:t>
            </w:r>
            <w:r>
              <w:br/>
            </w:r>
            <w:r>
              <w:rPr>
                <w:rFonts w:ascii="Times New Roman"/>
                <w:b w:val="false"/>
                <w:i w:val="false"/>
                <w:color w:val="000000"/>
                <w:sz w:val="20"/>
              </w:rPr>
              <w:t>
12 қазан,</w:t>
            </w:r>
            <w:r>
              <w:br/>
            </w:r>
            <w:r>
              <w:rPr>
                <w:rFonts w:ascii="Times New Roman"/>
                <w:b w:val="false"/>
                <w:i w:val="false"/>
                <w:color w:val="000000"/>
                <w:sz w:val="20"/>
              </w:rPr>
              <w:t>
11 қараша,</w:t>
            </w:r>
            <w:r>
              <w:br/>
            </w:r>
            <w:r>
              <w:rPr>
                <w:rFonts w:ascii="Times New Roman"/>
                <w:b w:val="false"/>
                <w:i w:val="false"/>
                <w:color w:val="000000"/>
                <w:sz w:val="20"/>
              </w:rPr>
              <w:t>
11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 1-ЦП,</w:t>
            </w:r>
            <w:r>
              <w:br/>
            </w:r>
            <w:r>
              <w:rPr>
                <w:rFonts w:ascii="Times New Roman"/>
                <w:b w:val="false"/>
                <w:i w:val="false"/>
                <w:color w:val="000000"/>
                <w:sz w:val="20"/>
              </w:rPr>
              <w:t>
1-Ц (көтерме), 1-ЦСМ</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1"/>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53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 шаруашылығы өнімін өткізу бағасының өзгеруі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6 ақпан,</w:t>
            </w:r>
            <w:r>
              <w:br/>
            </w:r>
            <w:r>
              <w:rPr>
                <w:rFonts w:ascii="Times New Roman"/>
                <w:b w:val="false"/>
                <w:i w:val="false"/>
                <w:color w:val="000000"/>
                <w:sz w:val="20"/>
              </w:rPr>
              <w:t>
4 наурыз,</w:t>
            </w:r>
            <w:r>
              <w:br/>
            </w:r>
            <w:r>
              <w:rPr>
                <w:rFonts w:ascii="Times New Roman"/>
                <w:b w:val="false"/>
                <w:i w:val="false"/>
                <w:color w:val="000000"/>
                <w:sz w:val="20"/>
              </w:rPr>
              <w:t>
6 сәуір,</w:t>
            </w:r>
            <w:r>
              <w:br/>
            </w:r>
            <w:r>
              <w:rPr>
                <w:rFonts w:ascii="Times New Roman"/>
                <w:b w:val="false"/>
                <w:i w:val="false"/>
                <w:color w:val="000000"/>
                <w:sz w:val="20"/>
              </w:rPr>
              <w:t>
4 мамыр,</w:t>
            </w:r>
            <w:r>
              <w:br/>
            </w:r>
            <w:r>
              <w:rPr>
                <w:rFonts w:ascii="Times New Roman"/>
                <w:b w:val="false"/>
                <w:i w:val="false"/>
                <w:color w:val="000000"/>
                <w:sz w:val="20"/>
              </w:rPr>
              <w:t>
4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4 тамыз,</w:t>
            </w:r>
            <w:r>
              <w:br/>
            </w:r>
            <w:r>
              <w:rPr>
                <w:rFonts w:ascii="Times New Roman"/>
                <w:b w:val="false"/>
                <w:i w:val="false"/>
                <w:color w:val="000000"/>
                <w:sz w:val="20"/>
              </w:rPr>
              <w:t>
4 қыркүйек,</w:t>
            </w:r>
            <w:r>
              <w:br/>
            </w:r>
            <w:r>
              <w:rPr>
                <w:rFonts w:ascii="Times New Roman"/>
                <w:b w:val="false"/>
                <w:i w:val="false"/>
                <w:color w:val="000000"/>
                <w:sz w:val="20"/>
              </w:rPr>
              <w:t>
5 қазан,</w:t>
            </w:r>
            <w:r>
              <w:br/>
            </w:r>
            <w:r>
              <w:rPr>
                <w:rFonts w:ascii="Times New Roman"/>
                <w:b w:val="false"/>
                <w:i w:val="false"/>
                <w:color w:val="000000"/>
                <w:sz w:val="20"/>
              </w:rPr>
              <w:t>
4 қараша,</w:t>
            </w:r>
            <w:r>
              <w:br/>
            </w:r>
            <w:r>
              <w:rPr>
                <w:rFonts w:ascii="Times New Roman"/>
                <w:b w:val="false"/>
                <w:i w:val="false"/>
                <w:color w:val="000000"/>
                <w:sz w:val="20"/>
              </w:rPr>
              <w:t>
4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2"/>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53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 шаруашылығы өнімін өткізу бағасының өзгеруі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3"/>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53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 шаруашылығы өнімін өткізу бағасының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9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6 мамыр,</w:t>
            </w:r>
            <w:r>
              <w:br/>
            </w:r>
            <w:r>
              <w:rPr>
                <w:rFonts w:ascii="Times New Roman"/>
                <w:b w:val="false"/>
                <w:i w:val="false"/>
                <w:color w:val="000000"/>
                <w:sz w:val="20"/>
              </w:rPr>
              <w:t>
8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6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4"/>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53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 шаруашылығы өнімінің негізгі түрлерін өткізудің бағасы мен баға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10 ақпан,</w:t>
            </w:r>
            <w:r>
              <w:br/>
            </w:r>
            <w:r>
              <w:rPr>
                <w:rFonts w:ascii="Times New Roman"/>
                <w:b w:val="false"/>
                <w:i w:val="false"/>
                <w:color w:val="000000"/>
                <w:sz w:val="20"/>
              </w:rPr>
              <w:t>
6 наурыз,</w:t>
            </w:r>
            <w:r>
              <w:br/>
            </w:r>
            <w:r>
              <w:rPr>
                <w:rFonts w:ascii="Times New Roman"/>
                <w:b w:val="false"/>
                <w:i w:val="false"/>
                <w:color w:val="000000"/>
                <w:sz w:val="20"/>
              </w:rPr>
              <w:t>
7 сәуір,</w:t>
            </w:r>
            <w:r>
              <w:br/>
            </w:r>
            <w:r>
              <w:rPr>
                <w:rFonts w:ascii="Times New Roman"/>
                <w:b w:val="false"/>
                <w:i w:val="false"/>
                <w:color w:val="000000"/>
                <w:sz w:val="20"/>
              </w:rPr>
              <w:t>
6 мамыр,</w:t>
            </w:r>
            <w:r>
              <w:br/>
            </w:r>
            <w:r>
              <w:rPr>
                <w:rFonts w:ascii="Times New Roman"/>
                <w:b w:val="false"/>
                <w:i w:val="false"/>
                <w:color w:val="000000"/>
                <w:sz w:val="20"/>
              </w:rPr>
              <w:t>
8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7 тамыз,</w:t>
            </w:r>
            <w:r>
              <w:br/>
            </w:r>
            <w:r>
              <w:rPr>
                <w:rFonts w:ascii="Times New Roman"/>
                <w:b w:val="false"/>
                <w:i w:val="false"/>
                <w:color w:val="000000"/>
                <w:sz w:val="20"/>
              </w:rPr>
              <w:t>
7 қыркүйек,</w:t>
            </w:r>
            <w:r>
              <w:br/>
            </w:r>
            <w:r>
              <w:rPr>
                <w:rFonts w:ascii="Times New Roman"/>
                <w:b w:val="false"/>
                <w:i w:val="false"/>
                <w:color w:val="000000"/>
                <w:sz w:val="20"/>
              </w:rPr>
              <w:t>
6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5"/>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53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қалалары мен аудан орталықтарындағы базарлардағы ауыл шаруашылығы өнімі мен оны қайта өңдеу өнімінің бағасы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13 сәуір</w:t>
            </w:r>
            <w:r>
              <w:br/>
            </w:r>
            <w:r>
              <w:rPr>
                <w:rFonts w:ascii="Times New Roman"/>
                <w:b w:val="false"/>
                <w:i w:val="false"/>
                <w:color w:val="000000"/>
                <w:sz w:val="20"/>
              </w:rPr>
              <w:t>
12 мамыр,</w:t>
            </w:r>
            <w:r>
              <w:br/>
            </w:r>
            <w:r>
              <w:rPr>
                <w:rFonts w:ascii="Times New Roman"/>
                <w:b w:val="false"/>
                <w:i w:val="false"/>
                <w:color w:val="000000"/>
                <w:sz w:val="20"/>
              </w:rPr>
              <w:t>
12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12 тамыз,</w:t>
            </w:r>
            <w:r>
              <w:br/>
            </w:r>
            <w:r>
              <w:rPr>
                <w:rFonts w:ascii="Times New Roman"/>
                <w:b w:val="false"/>
                <w:i w:val="false"/>
                <w:color w:val="000000"/>
                <w:sz w:val="20"/>
              </w:rPr>
              <w:t>
14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14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 Ц-200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6"/>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53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қалалары мен аудан орталықтарындағы базарлардағы ауыл шаруашылығы өнімі мен оны қайта өңдеу өнімінің орташажылдық бағасы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 Ц-200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7"/>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53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 шаруашылығы өнімін өткізудің орташажылдық бағасы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қаңтар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8"/>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53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r>
              <w:br/>
            </w:r>
            <w:r>
              <w:rPr>
                <w:rFonts w:ascii="Times New Roman"/>
                <w:b w:val="false"/>
                <w:i w:val="false"/>
                <w:color w:val="000000"/>
                <w:sz w:val="20"/>
              </w:rPr>
              <w:t>
балық аулау және акваөсіру өнімінің бағасы мен баға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(балық)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9"/>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bookmarkEnd w:id="53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ауылшаруашылық құралымдары үшін өндірістік-техникалық мақсаттағы өнім мен қызметтің баға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ақпан</w:t>
            </w:r>
            <w:r>
              <w:br/>
            </w:r>
            <w:r>
              <w:rPr>
                <w:rFonts w:ascii="Times New Roman"/>
                <w:b w:val="false"/>
                <w:i w:val="false"/>
                <w:color w:val="000000"/>
                <w:sz w:val="20"/>
              </w:rPr>
              <w:t>
25 мамыр</w:t>
            </w:r>
            <w:r>
              <w:br/>
            </w:r>
            <w:r>
              <w:rPr>
                <w:rFonts w:ascii="Times New Roman"/>
                <w:b w:val="false"/>
                <w:i w:val="false"/>
                <w:color w:val="000000"/>
                <w:sz w:val="20"/>
              </w:rPr>
              <w:t>
24 тамыз</w:t>
            </w:r>
            <w:r>
              <w:br/>
            </w:r>
            <w:r>
              <w:rPr>
                <w:rFonts w:ascii="Times New Roman"/>
                <w:b w:val="false"/>
                <w:i w:val="false"/>
                <w:color w:val="000000"/>
                <w:sz w:val="20"/>
              </w:rPr>
              <w:t>
24 қараша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 1-ЦСМ,</w:t>
            </w:r>
            <w:r>
              <w:br/>
            </w:r>
            <w:r>
              <w:rPr>
                <w:rFonts w:ascii="Times New Roman"/>
                <w:b w:val="false"/>
                <w:i w:val="false"/>
                <w:color w:val="000000"/>
                <w:sz w:val="20"/>
              </w:rPr>
              <w:t>
1-тариф (автомобиль),</w:t>
            </w:r>
            <w:r>
              <w:br/>
            </w:r>
            <w:r>
              <w:rPr>
                <w:rFonts w:ascii="Times New Roman"/>
                <w:b w:val="false"/>
                <w:i w:val="false"/>
                <w:color w:val="000000"/>
                <w:sz w:val="20"/>
              </w:rPr>
              <w:t>
1-тариф (байланыс),</w:t>
            </w:r>
            <w:r>
              <w:br/>
            </w:r>
            <w:r>
              <w:rPr>
                <w:rFonts w:ascii="Times New Roman"/>
                <w:b w:val="false"/>
                <w:i w:val="false"/>
                <w:color w:val="000000"/>
                <w:sz w:val="20"/>
              </w:rPr>
              <w:t xml:space="preserve">
1-тариф (пошта), </w:t>
            </w:r>
            <w:r>
              <w:br/>
            </w:r>
            <w:r>
              <w:rPr>
                <w:rFonts w:ascii="Times New Roman"/>
                <w:b w:val="false"/>
                <w:i w:val="false"/>
                <w:color w:val="000000"/>
                <w:sz w:val="20"/>
              </w:rPr>
              <w:t>
1-ЦП, 1-Ц (көтерме)</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0"/>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54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экономикасының тұтыну және нақты секторларындағы бағаның өзгеруі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9 ақпан,</w:t>
            </w:r>
            <w:r>
              <w:br/>
            </w:r>
            <w:r>
              <w:rPr>
                <w:rFonts w:ascii="Times New Roman"/>
                <w:b w:val="false"/>
                <w:i w:val="false"/>
                <w:color w:val="000000"/>
                <w:sz w:val="20"/>
              </w:rPr>
              <w:t>
10 наурыз,</w:t>
            </w:r>
            <w:r>
              <w:br/>
            </w:r>
            <w:r>
              <w:rPr>
                <w:rFonts w:ascii="Times New Roman"/>
                <w:b w:val="false"/>
                <w:i w:val="false"/>
                <w:color w:val="000000"/>
                <w:sz w:val="20"/>
              </w:rPr>
              <w:t>
7 сәуір,</w:t>
            </w:r>
            <w:r>
              <w:br/>
            </w:r>
            <w:r>
              <w:rPr>
                <w:rFonts w:ascii="Times New Roman"/>
                <w:b w:val="false"/>
                <w:i w:val="false"/>
                <w:color w:val="000000"/>
                <w:sz w:val="20"/>
              </w:rPr>
              <w:t>
8 мамыр,</w:t>
            </w:r>
            <w:r>
              <w:br/>
            </w:r>
            <w:r>
              <w:rPr>
                <w:rFonts w:ascii="Times New Roman"/>
                <w:b w:val="false"/>
                <w:i w:val="false"/>
                <w:color w:val="000000"/>
                <w:sz w:val="20"/>
              </w:rPr>
              <w:t>
8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7 тамыз,</w:t>
            </w:r>
            <w:r>
              <w:br/>
            </w:r>
            <w:r>
              <w:rPr>
                <w:rFonts w:ascii="Times New Roman"/>
                <w:b w:val="false"/>
                <w:i w:val="false"/>
                <w:color w:val="000000"/>
                <w:sz w:val="20"/>
              </w:rPr>
              <w:t>
7 қыркүйек,</w:t>
            </w:r>
            <w:r>
              <w:br/>
            </w:r>
            <w:r>
              <w:rPr>
                <w:rFonts w:ascii="Times New Roman"/>
                <w:b w:val="false"/>
                <w:i w:val="false"/>
                <w:color w:val="000000"/>
                <w:sz w:val="20"/>
              </w:rPr>
              <w:t>
7 қазан,</w:t>
            </w:r>
            <w:r>
              <w:br/>
            </w:r>
            <w:r>
              <w:rPr>
                <w:rFonts w:ascii="Times New Roman"/>
                <w:b w:val="false"/>
                <w:i w:val="false"/>
                <w:color w:val="000000"/>
                <w:sz w:val="20"/>
              </w:rPr>
              <w:t>
9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Ц-101, Ц-101э, 1-ЦП, </w:t>
            </w:r>
            <w:r>
              <w:br/>
            </w:r>
            <w:r>
              <w:rPr>
                <w:rFonts w:ascii="Times New Roman"/>
                <w:b w:val="false"/>
                <w:i w:val="false"/>
                <w:color w:val="000000"/>
                <w:sz w:val="20"/>
              </w:rPr>
              <w:t>
2-ЦП, 1-ЦСХ, 1-ЦСМ,</w:t>
            </w:r>
            <w:r>
              <w:br/>
            </w:r>
            <w:r>
              <w:rPr>
                <w:rFonts w:ascii="Times New Roman"/>
                <w:b w:val="false"/>
                <w:i w:val="false"/>
                <w:color w:val="000000"/>
                <w:sz w:val="20"/>
              </w:rPr>
              <w:t xml:space="preserve">
1-Ц (көтерме), </w:t>
            </w:r>
            <w:r>
              <w:br/>
            </w:r>
            <w:r>
              <w:rPr>
                <w:rFonts w:ascii="Times New Roman"/>
                <w:b w:val="false"/>
                <w:i w:val="false"/>
                <w:color w:val="000000"/>
                <w:sz w:val="20"/>
              </w:rPr>
              <w:t xml:space="preserve">
1-ЦП (орман), </w:t>
            </w:r>
            <w:r>
              <w:br/>
            </w:r>
            <w:r>
              <w:rPr>
                <w:rFonts w:ascii="Times New Roman"/>
                <w:b w:val="false"/>
                <w:i w:val="false"/>
                <w:color w:val="000000"/>
                <w:sz w:val="20"/>
              </w:rPr>
              <w:t>
1-ЦП (балық),</w:t>
            </w:r>
            <w:r>
              <w:br/>
            </w:r>
            <w:r>
              <w:rPr>
                <w:rFonts w:ascii="Times New Roman"/>
                <w:b w:val="false"/>
                <w:i w:val="false"/>
                <w:color w:val="000000"/>
                <w:sz w:val="20"/>
              </w:rPr>
              <w:t>
1-тариф (пошта),</w:t>
            </w:r>
            <w:r>
              <w:br/>
            </w:r>
            <w:r>
              <w:rPr>
                <w:rFonts w:ascii="Times New Roman"/>
                <w:b w:val="false"/>
                <w:i w:val="false"/>
                <w:color w:val="000000"/>
                <w:sz w:val="20"/>
              </w:rPr>
              <w:t>
1-тариф (байланыс),</w:t>
            </w:r>
            <w:r>
              <w:br/>
            </w:r>
            <w:r>
              <w:rPr>
                <w:rFonts w:ascii="Times New Roman"/>
                <w:b w:val="false"/>
                <w:i w:val="false"/>
                <w:color w:val="000000"/>
                <w:sz w:val="20"/>
              </w:rPr>
              <w:t>
1-тариф (теміржол, әуе, автомобиль, құбыр, ішкі су),</w:t>
            </w:r>
            <w:r>
              <w:br/>
            </w:r>
            <w:r>
              <w:rPr>
                <w:rFonts w:ascii="Times New Roman"/>
                <w:b w:val="false"/>
                <w:i w:val="false"/>
                <w:color w:val="000000"/>
                <w:sz w:val="20"/>
              </w:rPr>
              <w:t>
1-ТС, МКК деректері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1"/>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54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салғастырулар бағдарламасы үшін арнайы тізім бойынша тұтыну тауарлары мен қызметтер бағасы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20 ақпан,</w:t>
            </w:r>
            <w:r>
              <w:br/>
            </w:r>
            <w:r>
              <w:rPr>
                <w:rFonts w:ascii="Times New Roman"/>
                <w:b w:val="false"/>
                <w:i w:val="false"/>
                <w:color w:val="000000"/>
                <w:sz w:val="20"/>
              </w:rPr>
              <w:t>
20 наурыз,</w:t>
            </w:r>
            <w:r>
              <w:br/>
            </w:r>
            <w:r>
              <w:rPr>
                <w:rFonts w:ascii="Times New Roman"/>
                <w:b w:val="false"/>
                <w:i w:val="false"/>
                <w:color w:val="000000"/>
                <w:sz w:val="20"/>
              </w:rPr>
              <w:t>
20 сәуір,</w:t>
            </w:r>
            <w:r>
              <w:br/>
            </w:r>
            <w:r>
              <w:rPr>
                <w:rFonts w:ascii="Times New Roman"/>
                <w:b w:val="false"/>
                <w:i w:val="false"/>
                <w:color w:val="000000"/>
                <w:sz w:val="20"/>
              </w:rPr>
              <w:t>
20 мамыр,</w:t>
            </w:r>
            <w:r>
              <w:br/>
            </w:r>
            <w:r>
              <w:rPr>
                <w:rFonts w:ascii="Times New Roman"/>
                <w:b w:val="false"/>
                <w:i w:val="false"/>
                <w:color w:val="000000"/>
                <w:sz w:val="20"/>
              </w:rPr>
              <w:t>
19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20 тамыз,</w:t>
            </w:r>
            <w:r>
              <w:br/>
            </w:r>
            <w:r>
              <w:rPr>
                <w:rFonts w:ascii="Times New Roman"/>
                <w:b w:val="false"/>
                <w:i w:val="false"/>
                <w:color w:val="000000"/>
                <w:sz w:val="20"/>
              </w:rPr>
              <w:t>
21 қыркүйек,</w:t>
            </w:r>
            <w:r>
              <w:br/>
            </w:r>
            <w:r>
              <w:rPr>
                <w:rFonts w:ascii="Times New Roman"/>
                <w:b w:val="false"/>
                <w:i w:val="false"/>
                <w:color w:val="000000"/>
                <w:sz w:val="20"/>
              </w:rPr>
              <w:t>
20 қазан,</w:t>
            </w:r>
            <w:r>
              <w:br/>
            </w:r>
            <w:r>
              <w:rPr>
                <w:rFonts w:ascii="Times New Roman"/>
                <w:b w:val="false"/>
                <w:i w:val="false"/>
                <w:color w:val="000000"/>
                <w:sz w:val="20"/>
              </w:rPr>
              <w:t>
20 қараша,</w:t>
            </w:r>
            <w:r>
              <w:br/>
            </w:r>
            <w:r>
              <w:rPr>
                <w:rFonts w:ascii="Times New Roman"/>
                <w:b w:val="false"/>
                <w:i w:val="false"/>
                <w:color w:val="000000"/>
                <w:sz w:val="20"/>
              </w:rPr>
              <w:t>
21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2"/>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54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азық-түлік, азық-түлік емес тауарлардың, дәрі-дәрмектердің, қызметтердің жекелеген түрлерінің бағасы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ХСБ үшін</w:t>
            </w:r>
            <w:r>
              <w:br/>
            </w:r>
            <w:r>
              <w:rPr>
                <w:rFonts w:ascii="Times New Roman"/>
                <w:b w:val="false"/>
                <w:i w:val="false"/>
                <w:color w:val="000000"/>
                <w:sz w:val="20"/>
              </w:rPr>
              <w:t>
кестелік материал</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3"/>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bookmarkEnd w:id="54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шығарылатын өнімдердің экспорттық жеткізілімдері бағасының өзгеруі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13 сәуір,</w:t>
            </w:r>
            <w:r>
              <w:br/>
            </w:r>
            <w:r>
              <w:rPr>
                <w:rFonts w:ascii="Times New Roman"/>
                <w:b w:val="false"/>
                <w:i w:val="false"/>
                <w:color w:val="000000"/>
                <w:sz w:val="20"/>
              </w:rPr>
              <w:t>
12 мамыр,</w:t>
            </w:r>
            <w:r>
              <w:br/>
            </w:r>
            <w:r>
              <w:rPr>
                <w:rFonts w:ascii="Times New Roman"/>
                <w:b w:val="false"/>
                <w:i w:val="false"/>
                <w:color w:val="000000"/>
                <w:sz w:val="20"/>
              </w:rPr>
              <w:t>
12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12 тамыз,</w:t>
            </w:r>
            <w:r>
              <w:br/>
            </w:r>
            <w:r>
              <w:rPr>
                <w:rFonts w:ascii="Times New Roman"/>
                <w:b w:val="false"/>
                <w:i w:val="false"/>
                <w:color w:val="000000"/>
                <w:sz w:val="20"/>
              </w:rPr>
              <w:t>
14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14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МКК деректері,</w:t>
            </w:r>
            <w:r>
              <w:br/>
            </w:r>
            <w:r>
              <w:rPr>
                <w:rFonts w:ascii="Times New Roman"/>
                <w:b w:val="false"/>
                <w:i w:val="false"/>
                <w:color w:val="000000"/>
                <w:sz w:val="20"/>
              </w:rPr>
              <w:t>
1-ТС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4"/>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54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шығарылатын өнімдердің экспорттық жеткізілімдері бағасының өзгеруі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ақпан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МКК деректері,</w:t>
            </w:r>
            <w:r>
              <w:br/>
            </w:r>
            <w:r>
              <w:rPr>
                <w:rFonts w:ascii="Times New Roman"/>
                <w:b w:val="false"/>
                <w:i w:val="false"/>
                <w:color w:val="000000"/>
                <w:sz w:val="20"/>
              </w:rPr>
              <w:t>
1-ТС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5"/>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bookmarkEnd w:id="54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өнімдерінің экспорттық жеткізілімдері бағасының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16 сәуір,</w:t>
            </w:r>
            <w:r>
              <w:br/>
            </w:r>
            <w:r>
              <w:rPr>
                <w:rFonts w:ascii="Times New Roman"/>
                <w:b w:val="false"/>
                <w:i w:val="false"/>
                <w:color w:val="000000"/>
                <w:sz w:val="20"/>
              </w:rPr>
              <w:t>
18 мамыр,</w:t>
            </w:r>
            <w:r>
              <w:br/>
            </w:r>
            <w:r>
              <w:rPr>
                <w:rFonts w:ascii="Times New Roman"/>
                <w:b w:val="false"/>
                <w:i w:val="false"/>
                <w:color w:val="000000"/>
                <w:sz w:val="20"/>
              </w:rPr>
              <w:t>
16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17 тамыз,</w:t>
            </w:r>
            <w:r>
              <w:br/>
            </w:r>
            <w:r>
              <w:rPr>
                <w:rFonts w:ascii="Times New Roman"/>
                <w:b w:val="false"/>
                <w:i w:val="false"/>
                <w:color w:val="000000"/>
                <w:sz w:val="20"/>
              </w:rPr>
              <w:t>
16 қыркүйек,</w:t>
            </w:r>
            <w:r>
              <w:br/>
            </w:r>
            <w:r>
              <w:rPr>
                <w:rFonts w:ascii="Times New Roman"/>
                <w:b w:val="false"/>
                <w:i w:val="false"/>
                <w:color w:val="000000"/>
                <w:sz w:val="20"/>
              </w:rPr>
              <w:t>
16 қазан,</w:t>
            </w:r>
            <w:r>
              <w:br/>
            </w:r>
            <w:r>
              <w:rPr>
                <w:rFonts w:ascii="Times New Roman"/>
                <w:b w:val="false"/>
                <w:i w:val="false"/>
                <w:color w:val="000000"/>
                <w:sz w:val="20"/>
              </w:rPr>
              <w:t>
16 қараша,</w:t>
            </w:r>
            <w:r>
              <w:br/>
            </w:r>
            <w:r>
              <w:rPr>
                <w:rFonts w:ascii="Times New Roman"/>
                <w:b w:val="false"/>
                <w:i w:val="false"/>
                <w:color w:val="000000"/>
                <w:sz w:val="20"/>
              </w:rPr>
              <w:t>
18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МКК деректері,</w:t>
            </w:r>
            <w:r>
              <w:br/>
            </w:r>
            <w:r>
              <w:rPr>
                <w:rFonts w:ascii="Times New Roman"/>
                <w:b w:val="false"/>
                <w:i w:val="false"/>
                <w:color w:val="000000"/>
                <w:sz w:val="20"/>
              </w:rPr>
              <w:t>
1-ТС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6"/>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54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w:t>
            </w:r>
            <w:r>
              <w:br/>
            </w:r>
            <w:r>
              <w:rPr>
                <w:rFonts w:ascii="Times New Roman"/>
                <w:b w:val="false"/>
                <w:i w:val="false"/>
                <w:color w:val="000000"/>
                <w:sz w:val="20"/>
              </w:rPr>
              <w:t>
өнімдердің импорттық түсімдері бағасының өзгеруі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13 сәуір,</w:t>
            </w:r>
            <w:r>
              <w:br/>
            </w:r>
            <w:r>
              <w:rPr>
                <w:rFonts w:ascii="Times New Roman"/>
                <w:b w:val="false"/>
                <w:i w:val="false"/>
                <w:color w:val="000000"/>
                <w:sz w:val="20"/>
              </w:rPr>
              <w:t>
12 мамыр,</w:t>
            </w:r>
            <w:r>
              <w:br/>
            </w:r>
            <w:r>
              <w:rPr>
                <w:rFonts w:ascii="Times New Roman"/>
                <w:b w:val="false"/>
                <w:i w:val="false"/>
                <w:color w:val="000000"/>
                <w:sz w:val="20"/>
              </w:rPr>
              <w:t>
12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12 тамыз,</w:t>
            </w:r>
            <w:r>
              <w:br/>
            </w:r>
            <w:r>
              <w:rPr>
                <w:rFonts w:ascii="Times New Roman"/>
                <w:b w:val="false"/>
                <w:i w:val="false"/>
                <w:color w:val="000000"/>
                <w:sz w:val="20"/>
              </w:rPr>
              <w:t>
14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14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МКК деректері,</w:t>
            </w:r>
            <w:r>
              <w:br/>
            </w:r>
            <w:r>
              <w:rPr>
                <w:rFonts w:ascii="Times New Roman"/>
                <w:b w:val="false"/>
                <w:i w:val="false"/>
                <w:color w:val="000000"/>
                <w:sz w:val="20"/>
              </w:rPr>
              <w:t>
1-ТС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7"/>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bookmarkEnd w:id="54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w:t>
            </w:r>
            <w:r>
              <w:br/>
            </w:r>
            <w:r>
              <w:rPr>
                <w:rFonts w:ascii="Times New Roman"/>
                <w:b w:val="false"/>
                <w:i w:val="false"/>
                <w:color w:val="000000"/>
                <w:sz w:val="20"/>
              </w:rPr>
              <w:t>
өнімдердің импорттық түсімдері бағасының өзгеруі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ақпан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МКК деректері,</w:t>
            </w:r>
            <w:r>
              <w:br/>
            </w:r>
            <w:r>
              <w:rPr>
                <w:rFonts w:ascii="Times New Roman"/>
                <w:b w:val="false"/>
                <w:i w:val="false"/>
                <w:color w:val="000000"/>
                <w:sz w:val="20"/>
              </w:rPr>
              <w:t>
1-ТС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8"/>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54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өнімдерінің импорттық түсімдері бағасының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16 сәуір,</w:t>
            </w:r>
            <w:r>
              <w:br/>
            </w:r>
            <w:r>
              <w:rPr>
                <w:rFonts w:ascii="Times New Roman"/>
                <w:b w:val="false"/>
                <w:i w:val="false"/>
                <w:color w:val="000000"/>
                <w:sz w:val="20"/>
              </w:rPr>
              <w:t>
18 мамыр,</w:t>
            </w:r>
            <w:r>
              <w:br/>
            </w:r>
            <w:r>
              <w:rPr>
                <w:rFonts w:ascii="Times New Roman"/>
                <w:b w:val="false"/>
                <w:i w:val="false"/>
                <w:color w:val="000000"/>
                <w:sz w:val="20"/>
              </w:rPr>
              <w:t>
16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17 тамыз,</w:t>
            </w:r>
            <w:r>
              <w:br/>
            </w:r>
            <w:r>
              <w:rPr>
                <w:rFonts w:ascii="Times New Roman"/>
                <w:b w:val="false"/>
                <w:i w:val="false"/>
                <w:color w:val="000000"/>
                <w:sz w:val="20"/>
              </w:rPr>
              <w:t>
16 қыркүйек,</w:t>
            </w:r>
            <w:r>
              <w:br/>
            </w:r>
            <w:r>
              <w:rPr>
                <w:rFonts w:ascii="Times New Roman"/>
                <w:b w:val="false"/>
                <w:i w:val="false"/>
                <w:color w:val="000000"/>
                <w:sz w:val="20"/>
              </w:rPr>
              <w:t>
16 қазан,</w:t>
            </w:r>
            <w:r>
              <w:br/>
            </w:r>
            <w:r>
              <w:rPr>
                <w:rFonts w:ascii="Times New Roman"/>
                <w:b w:val="false"/>
                <w:i w:val="false"/>
                <w:color w:val="000000"/>
                <w:sz w:val="20"/>
              </w:rPr>
              <w:t>
16 қараша,</w:t>
            </w:r>
            <w:r>
              <w:br/>
            </w:r>
            <w:r>
              <w:rPr>
                <w:rFonts w:ascii="Times New Roman"/>
                <w:b w:val="false"/>
                <w:i w:val="false"/>
                <w:color w:val="000000"/>
                <w:sz w:val="20"/>
              </w:rPr>
              <w:t>
18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МКК деректері,</w:t>
            </w:r>
            <w:r>
              <w:br/>
            </w:r>
            <w:r>
              <w:rPr>
                <w:rFonts w:ascii="Times New Roman"/>
                <w:b w:val="false"/>
                <w:i w:val="false"/>
                <w:color w:val="000000"/>
                <w:sz w:val="20"/>
              </w:rPr>
              <w:t>
1-ТС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9"/>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bookmarkEnd w:id="54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Кеден одағына мүше мемлекеттермен өзара сауда бағасының индексі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15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17 тамыз,</w:t>
            </w:r>
            <w:r>
              <w:br/>
            </w:r>
            <w:r>
              <w:rPr>
                <w:rFonts w:ascii="Times New Roman"/>
                <w:b w:val="false"/>
                <w:i w:val="false"/>
                <w:color w:val="000000"/>
                <w:sz w:val="20"/>
              </w:rPr>
              <w:t>
15 қыркүйек,</w:t>
            </w:r>
            <w:r>
              <w:br/>
            </w:r>
            <w:r>
              <w:rPr>
                <w:rFonts w:ascii="Times New Roman"/>
                <w:b w:val="false"/>
                <w:i w:val="false"/>
                <w:color w:val="000000"/>
                <w:sz w:val="20"/>
              </w:rPr>
              <w:t>
15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МКК деректері,</w:t>
            </w:r>
            <w:r>
              <w:br/>
            </w:r>
            <w:r>
              <w:rPr>
                <w:rFonts w:ascii="Times New Roman"/>
                <w:b w:val="false"/>
                <w:i w:val="false"/>
                <w:color w:val="000000"/>
                <w:sz w:val="20"/>
              </w:rPr>
              <w:t>
1-ТС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0"/>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bookmarkEnd w:id="55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қорларының әлеуметтік маңызы бар азық-түлік тауарларын сатып алу және өткізу бағасы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10 сәуір,</w:t>
            </w:r>
            <w:r>
              <w:br/>
            </w:r>
            <w:r>
              <w:rPr>
                <w:rFonts w:ascii="Times New Roman"/>
                <w:b w:val="false"/>
                <w:i w:val="false"/>
                <w:color w:val="000000"/>
                <w:sz w:val="20"/>
              </w:rPr>
              <w:t>
12 мамыр,</w:t>
            </w:r>
            <w:r>
              <w:br/>
            </w:r>
            <w:r>
              <w:rPr>
                <w:rFonts w:ascii="Times New Roman"/>
                <w:b w:val="false"/>
                <w:i w:val="false"/>
                <w:color w:val="000000"/>
                <w:sz w:val="20"/>
              </w:rPr>
              <w:t>
10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12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1-СФ</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1"/>
          <w:p>
            <w:pPr>
              <w:spacing w:after="20"/>
              <w:ind w:left="20"/>
              <w:jc w:val="both"/>
            </w:pPr>
            <w:r>
              <w:rPr>
                <w:rFonts w:ascii="Times New Roman"/>
                <w:b w:val="false"/>
                <w:i w:val="false"/>
                <w:color w:val="000000"/>
                <w:sz w:val="20"/>
              </w:rPr>
              <w:t>
Кәсіпорындардың қаржысы</w:t>
            </w:r>
            <w:r>
              <w:br/>
            </w:r>
            <w:r>
              <w:rPr>
                <w:rFonts w:ascii="Times New Roman"/>
                <w:b w:val="false"/>
                <w:i w:val="false"/>
                <w:color w:val="000000"/>
                <w:sz w:val="20"/>
              </w:rPr>
              <w:t>
 </w:t>
            </w:r>
            <w:r>
              <w:br/>
            </w:r>
            <w:r>
              <w:rPr>
                <w:rFonts w:ascii="Times New Roman"/>
                <w:b w:val="false"/>
                <w:i w:val="false"/>
                <w:color w:val="000000"/>
                <w:sz w:val="20"/>
              </w:rPr>
              <w:t>
 </w:t>
            </w:r>
          </w:p>
          <w:bookmarkEnd w:id="551"/>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5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ірі және орта кәсіпорындардың қаржы-шаруашылық қызметі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наурыз,</w:t>
            </w:r>
            <w:r>
              <w:br/>
            </w:r>
            <w:r>
              <w:rPr>
                <w:rFonts w:ascii="Times New Roman"/>
                <w:b w:val="false"/>
                <w:i w:val="false"/>
                <w:color w:val="000000"/>
                <w:sz w:val="20"/>
              </w:rPr>
              <w:t>
24 маусым,</w:t>
            </w:r>
            <w:r>
              <w:br/>
            </w:r>
            <w:r>
              <w:rPr>
                <w:rFonts w:ascii="Times New Roman"/>
                <w:b w:val="false"/>
                <w:i w:val="false"/>
                <w:color w:val="000000"/>
                <w:sz w:val="20"/>
              </w:rPr>
              <w:t>
22 қыркүйек,</w:t>
            </w:r>
            <w:r>
              <w:br/>
            </w:r>
            <w:r>
              <w:rPr>
                <w:rFonts w:ascii="Times New Roman"/>
                <w:b w:val="false"/>
                <w:i w:val="false"/>
                <w:color w:val="000000"/>
                <w:sz w:val="20"/>
              </w:rPr>
              <w:t>
22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ПФ</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5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шағын кәсіпорындардың қызметі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наурыз,</w:t>
            </w:r>
            <w:r>
              <w:br/>
            </w:r>
            <w:r>
              <w:rPr>
                <w:rFonts w:ascii="Times New Roman"/>
                <w:b w:val="false"/>
                <w:i w:val="false"/>
                <w:color w:val="000000"/>
                <w:sz w:val="20"/>
              </w:rPr>
              <w:t>
15 маусым,</w:t>
            </w:r>
            <w:r>
              <w:br/>
            </w:r>
            <w:r>
              <w:rPr>
                <w:rFonts w:ascii="Times New Roman"/>
                <w:b w:val="false"/>
                <w:i w:val="false"/>
                <w:color w:val="000000"/>
                <w:sz w:val="20"/>
              </w:rPr>
              <w:t>
15 қыркүйек,</w:t>
            </w:r>
            <w:r>
              <w:br/>
            </w:r>
            <w:r>
              <w:rPr>
                <w:rFonts w:ascii="Times New Roman"/>
                <w:b w:val="false"/>
                <w:i w:val="false"/>
                <w:color w:val="000000"/>
                <w:sz w:val="20"/>
              </w:rPr>
              <w:t>
15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55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кәсіпорындардың қаржы-шаруашылық қызметі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ПФ, 2-МП</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55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қаржы-шаруашылық қызметі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наурыз,</w:t>
            </w:r>
            <w:r>
              <w:br/>
            </w:r>
            <w:r>
              <w:rPr>
                <w:rFonts w:ascii="Times New Roman"/>
                <w:b w:val="false"/>
                <w:i w:val="false"/>
                <w:color w:val="000000"/>
                <w:sz w:val="20"/>
              </w:rPr>
              <w:t>
24 маусым,</w:t>
            </w:r>
            <w:r>
              <w:br/>
            </w:r>
            <w:r>
              <w:rPr>
                <w:rFonts w:ascii="Times New Roman"/>
                <w:b w:val="false"/>
                <w:i w:val="false"/>
                <w:color w:val="000000"/>
                <w:sz w:val="20"/>
              </w:rPr>
              <w:t>
22 қыркүйек,</w:t>
            </w:r>
            <w:r>
              <w:br/>
            </w:r>
            <w:r>
              <w:rPr>
                <w:rFonts w:ascii="Times New Roman"/>
                <w:b w:val="false"/>
                <w:i w:val="false"/>
                <w:color w:val="000000"/>
                <w:sz w:val="20"/>
              </w:rPr>
              <w:t>
22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ПФ</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5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қаржы-шаруашылық қызметі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ПФ</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5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микрокредиттік қызмет</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наурыз,</w:t>
            </w:r>
            <w:r>
              <w:br/>
            </w:r>
            <w:r>
              <w:rPr>
                <w:rFonts w:ascii="Times New Roman"/>
                <w:b w:val="false"/>
                <w:i w:val="false"/>
                <w:color w:val="000000"/>
                <w:sz w:val="20"/>
              </w:rPr>
              <w:t>
11 маусым,</w:t>
            </w:r>
            <w:r>
              <w:br/>
            </w:r>
            <w:r>
              <w:rPr>
                <w:rFonts w:ascii="Times New Roman"/>
                <w:b w:val="false"/>
                <w:i w:val="false"/>
                <w:color w:val="000000"/>
                <w:sz w:val="20"/>
              </w:rPr>
              <w:t>
11 қыркүйек,</w:t>
            </w:r>
            <w:r>
              <w:br/>
            </w:r>
            <w:r>
              <w:rPr>
                <w:rFonts w:ascii="Times New Roman"/>
                <w:b w:val="false"/>
                <w:i w:val="false"/>
                <w:color w:val="000000"/>
                <w:sz w:val="20"/>
              </w:rPr>
              <w:t>
11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1-МКО</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5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5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микрокредиттік қызмет</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маусым</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1-МКО</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5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55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негізгі қорлары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және 2-МП</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0"/>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56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 индекстері</w:t>
            </w:r>
            <w:r>
              <w:br/>
            </w: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1"/>
          <w:p>
            <w:pPr>
              <w:spacing w:after="20"/>
              <w:ind w:left="20"/>
              <w:jc w:val="both"/>
            </w:pPr>
            <w:r>
              <w:rPr>
                <w:rFonts w:ascii="Times New Roman"/>
                <w:b w:val="false"/>
                <w:i w:val="false"/>
                <w:color w:val="000000"/>
                <w:sz w:val="20"/>
              </w:rPr>
              <w:t>
Конъюнктуралық зерттеулер</w:t>
            </w:r>
            <w:r>
              <w:br/>
            </w:r>
            <w:r>
              <w:rPr>
                <w:rFonts w:ascii="Times New Roman"/>
                <w:b w:val="false"/>
                <w:i w:val="false"/>
                <w:color w:val="000000"/>
                <w:sz w:val="20"/>
              </w:rPr>
              <w:t>
 </w:t>
            </w:r>
            <w:r>
              <w:br/>
            </w:r>
            <w:r>
              <w:rPr>
                <w:rFonts w:ascii="Times New Roman"/>
                <w:b w:val="false"/>
                <w:i w:val="false"/>
                <w:color w:val="000000"/>
                <w:sz w:val="20"/>
              </w:rPr>
              <w:t>
 </w:t>
            </w:r>
          </w:p>
          <w:bookmarkEnd w:id="561"/>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6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кәсіпорындарының іскерлік белсенділігі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30 сәуір,</w:t>
            </w:r>
            <w:r>
              <w:br/>
            </w:r>
            <w:r>
              <w:rPr>
                <w:rFonts w:ascii="Times New Roman"/>
                <w:b w:val="false"/>
                <w:i w:val="false"/>
                <w:color w:val="000000"/>
                <w:sz w:val="20"/>
              </w:rPr>
              <w:t>
31 шілде,</w:t>
            </w:r>
            <w:r>
              <w:br/>
            </w:r>
            <w:r>
              <w:rPr>
                <w:rFonts w:ascii="Times New Roman"/>
                <w:b w:val="false"/>
                <w:i w:val="false"/>
                <w:color w:val="000000"/>
                <w:sz w:val="20"/>
              </w:rPr>
              <w:t>
30 қазан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КП-001, КС-001,</w:t>
            </w:r>
            <w:r>
              <w:br/>
            </w:r>
            <w:r>
              <w:rPr>
                <w:rFonts w:ascii="Times New Roman"/>
                <w:b w:val="false"/>
                <w:i w:val="false"/>
                <w:color w:val="000000"/>
                <w:sz w:val="20"/>
              </w:rPr>
              <w:t xml:space="preserve">
КС-002, КСВ-1, </w:t>
            </w:r>
            <w:r>
              <w:br/>
            </w:r>
            <w:r>
              <w:rPr>
                <w:rFonts w:ascii="Times New Roman"/>
                <w:b w:val="false"/>
                <w:i w:val="false"/>
                <w:color w:val="000000"/>
                <w:sz w:val="20"/>
              </w:rPr>
              <w:t xml:space="preserve">
КТР-1, КТ-001, </w:t>
            </w:r>
            <w:r>
              <w:br/>
            </w:r>
            <w:r>
              <w:rPr>
                <w:rFonts w:ascii="Times New Roman"/>
                <w:b w:val="false"/>
                <w:i w:val="false"/>
                <w:color w:val="000000"/>
                <w:sz w:val="20"/>
              </w:rPr>
              <w:t>
КТУ-001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3"/>
          <w:p>
            <w:pPr>
              <w:spacing w:after="20"/>
              <w:ind w:left="20"/>
              <w:jc w:val="both"/>
            </w:pPr>
            <w:r>
              <w:rPr>
                <w:rFonts w:ascii="Times New Roman"/>
                <w:b w:val="false"/>
                <w:i w:val="false"/>
                <w:color w:val="000000"/>
                <w:sz w:val="20"/>
              </w:rPr>
              <w:t>
Демографиялық статистика</w:t>
            </w:r>
            <w:r>
              <w:br/>
            </w:r>
            <w:r>
              <w:rPr>
                <w:rFonts w:ascii="Times New Roman"/>
                <w:b w:val="false"/>
                <w:i w:val="false"/>
                <w:color w:val="000000"/>
                <w:sz w:val="20"/>
              </w:rPr>
              <w:t>
 </w:t>
            </w:r>
            <w:r>
              <w:br/>
            </w:r>
            <w:r>
              <w:rPr>
                <w:rFonts w:ascii="Times New Roman"/>
                <w:b w:val="false"/>
                <w:i w:val="false"/>
                <w:color w:val="000000"/>
                <w:sz w:val="20"/>
              </w:rPr>
              <w:t>
 </w:t>
            </w:r>
          </w:p>
          <w:bookmarkEnd w:id="563"/>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6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табиғи қозғалысы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4 ақпан,</w:t>
            </w:r>
            <w:r>
              <w:br/>
            </w:r>
            <w:r>
              <w:rPr>
                <w:rFonts w:ascii="Times New Roman"/>
                <w:b w:val="false"/>
                <w:i w:val="false"/>
                <w:color w:val="000000"/>
                <w:sz w:val="20"/>
              </w:rPr>
              <w:t>
4 наурыз,</w:t>
            </w:r>
            <w:r>
              <w:br/>
            </w:r>
            <w:r>
              <w:rPr>
                <w:rFonts w:ascii="Times New Roman"/>
                <w:b w:val="false"/>
                <w:i w:val="false"/>
                <w:color w:val="000000"/>
                <w:sz w:val="20"/>
              </w:rPr>
              <w:t>
6 сәуір,</w:t>
            </w:r>
            <w:r>
              <w:br/>
            </w:r>
            <w:r>
              <w:rPr>
                <w:rFonts w:ascii="Times New Roman"/>
                <w:b w:val="false"/>
                <w:i w:val="false"/>
                <w:color w:val="000000"/>
                <w:sz w:val="20"/>
              </w:rPr>
              <w:t>
4 мамыр,</w:t>
            </w:r>
            <w:r>
              <w:br/>
            </w:r>
            <w:r>
              <w:rPr>
                <w:rFonts w:ascii="Times New Roman"/>
                <w:b w:val="false"/>
                <w:i w:val="false"/>
                <w:color w:val="000000"/>
                <w:sz w:val="20"/>
              </w:rPr>
              <w:t>
4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4 тамыз,</w:t>
            </w:r>
            <w:r>
              <w:br/>
            </w:r>
            <w:r>
              <w:rPr>
                <w:rFonts w:ascii="Times New Roman"/>
                <w:b w:val="false"/>
                <w:i w:val="false"/>
                <w:color w:val="000000"/>
                <w:sz w:val="20"/>
              </w:rPr>
              <w:t>
4 қыркүйек,</w:t>
            </w:r>
            <w:r>
              <w:br/>
            </w:r>
            <w:r>
              <w:rPr>
                <w:rFonts w:ascii="Times New Roman"/>
                <w:b w:val="false"/>
                <w:i w:val="false"/>
                <w:color w:val="000000"/>
                <w:sz w:val="20"/>
              </w:rPr>
              <w:t>
5 қазан,</w:t>
            </w:r>
            <w:r>
              <w:br/>
            </w:r>
            <w:r>
              <w:rPr>
                <w:rFonts w:ascii="Times New Roman"/>
                <w:b w:val="false"/>
                <w:i w:val="false"/>
                <w:color w:val="000000"/>
                <w:sz w:val="20"/>
              </w:rPr>
              <w:t>
4 қараша,</w:t>
            </w:r>
            <w:r>
              <w:br/>
            </w:r>
            <w:r>
              <w:rPr>
                <w:rFonts w:ascii="Times New Roman"/>
                <w:b w:val="false"/>
                <w:i w:val="false"/>
                <w:color w:val="000000"/>
                <w:sz w:val="20"/>
              </w:rPr>
              <w:t>
4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жергілікті атқару органдарының туу туралы, өлім туралы, некеге тұру және оны бұзу туралы актілер жазбалары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6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табиғи қозғалысы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7 сәуір,</w:t>
            </w:r>
            <w:r>
              <w:br/>
            </w:r>
            <w:r>
              <w:rPr>
                <w:rFonts w:ascii="Times New Roman"/>
                <w:b w:val="false"/>
                <w:i w:val="false"/>
                <w:color w:val="000000"/>
                <w:sz w:val="20"/>
              </w:rPr>
              <w:t>
6 мамыр,</w:t>
            </w:r>
            <w:r>
              <w:br/>
            </w:r>
            <w:r>
              <w:rPr>
                <w:rFonts w:ascii="Times New Roman"/>
                <w:b w:val="false"/>
                <w:i w:val="false"/>
                <w:color w:val="000000"/>
                <w:sz w:val="20"/>
              </w:rPr>
              <w:t>
8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7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 бөлінісіндегі электрондық кестелер</w:t>
            </w:r>
            <w:r>
              <w:br/>
            </w:r>
            <w:r>
              <w:rPr>
                <w:rFonts w:ascii="Times New Roman"/>
                <w:b w:val="false"/>
                <w:i w:val="false"/>
                <w:color w:val="000000"/>
                <w:sz w:val="20"/>
              </w:rPr>
              <w:t>
 </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жергілікті атқару органдарының туу туралы, өлім туралы, некеге тұру және оны бұзу туралы актілер жазбалары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56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табиғи қозғалысы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12 мамыр,</w:t>
            </w:r>
            <w:r>
              <w:br/>
            </w:r>
            <w:r>
              <w:rPr>
                <w:rFonts w:ascii="Times New Roman"/>
                <w:b w:val="false"/>
                <w:i w:val="false"/>
                <w:color w:val="000000"/>
                <w:sz w:val="20"/>
              </w:rPr>
              <w:t>
11 тамыз,</w:t>
            </w:r>
            <w:r>
              <w:br/>
            </w:r>
            <w:r>
              <w:rPr>
                <w:rFonts w:ascii="Times New Roman"/>
                <w:b w:val="false"/>
                <w:i w:val="false"/>
                <w:color w:val="000000"/>
                <w:sz w:val="20"/>
              </w:rPr>
              <w:t>
10 қараша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жергілікті атқару органдарының туу туралы, өлім туралы, некеге тұру және оны бұзу туралы актілер жазбалары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56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табиғи қозғалысы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жергілікті атқару органдарының туу туралы, өлім туралы, некеге тұру және оны бұзу туралы актілер жазбалары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6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табиғи қозғалысы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мамыр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жергілікті атқару органдарының туу туралы, өлім туралы, некеге тұру және оны бұзу туралы актілер жазбалары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6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 өлімі себебі бойынша 19 жасқа дейінгі өлгендер саны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тамыз</w:t>
            </w: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үшін электрондық кесте</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жергілікті атқару органдарының өлім туралы актілер жазбалары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7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 өлімі себебі бойынша 19 жасқа дейінгі өлгендер саны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үшін электрондық кесте</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жергілікті атқару органдарының өлім туралы актілер жазбалары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57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себептері бойынша өлім-жітім коэффициенттері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4 ақпан,</w:t>
            </w:r>
            <w:r>
              <w:br/>
            </w:r>
            <w:r>
              <w:rPr>
                <w:rFonts w:ascii="Times New Roman"/>
                <w:b w:val="false"/>
                <w:i w:val="false"/>
                <w:color w:val="000000"/>
                <w:sz w:val="20"/>
              </w:rPr>
              <w:t>
4 наурыз,</w:t>
            </w:r>
            <w:r>
              <w:br/>
            </w:r>
            <w:r>
              <w:rPr>
                <w:rFonts w:ascii="Times New Roman"/>
                <w:b w:val="false"/>
                <w:i w:val="false"/>
                <w:color w:val="000000"/>
                <w:sz w:val="20"/>
              </w:rPr>
              <w:t>
6 сәуір,</w:t>
            </w:r>
            <w:r>
              <w:br/>
            </w:r>
            <w:r>
              <w:rPr>
                <w:rFonts w:ascii="Times New Roman"/>
                <w:b w:val="false"/>
                <w:i w:val="false"/>
                <w:color w:val="000000"/>
                <w:sz w:val="20"/>
              </w:rPr>
              <w:t>
4 мамыр,</w:t>
            </w:r>
            <w:r>
              <w:br/>
            </w:r>
            <w:r>
              <w:rPr>
                <w:rFonts w:ascii="Times New Roman"/>
                <w:b w:val="false"/>
                <w:i w:val="false"/>
                <w:color w:val="000000"/>
                <w:sz w:val="20"/>
              </w:rPr>
              <w:t>
4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4 тамыз,</w:t>
            </w:r>
            <w:r>
              <w:br/>
            </w:r>
            <w:r>
              <w:rPr>
                <w:rFonts w:ascii="Times New Roman"/>
                <w:b w:val="false"/>
                <w:i w:val="false"/>
                <w:color w:val="000000"/>
                <w:sz w:val="20"/>
              </w:rPr>
              <w:t>
4 қыркүйек,</w:t>
            </w:r>
            <w:r>
              <w:br/>
            </w:r>
            <w:r>
              <w:rPr>
                <w:rFonts w:ascii="Times New Roman"/>
                <w:b w:val="false"/>
                <w:i w:val="false"/>
                <w:color w:val="000000"/>
                <w:sz w:val="20"/>
              </w:rPr>
              <w:t>
5 қазан,</w:t>
            </w:r>
            <w:r>
              <w:br/>
            </w:r>
            <w:r>
              <w:rPr>
                <w:rFonts w:ascii="Times New Roman"/>
                <w:b w:val="false"/>
                <w:i w:val="false"/>
                <w:color w:val="000000"/>
                <w:sz w:val="20"/>
              </w:rPr>
              <w:t>
4 қараша,</w:t>
            </w:r>
            <w:r>
              <w:br/>
            </w:r>
            <w:r>
              <w:rPr>
                <w:rFonts w:ascii="Times New Roman"/>
                <w:b w:val="false"/>
                <w:i w:val="false"/>
                <w:color w:val="000000"/>
                <w:sz w:val="20"/>
              </w:rPr>
              <w:t>
4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үшін электрондық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жергілікті атқару органдарының өлім туралы актілер жазбалары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2"/>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57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r>
              <w:br/>
            </w: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4 ақпан,</w:t>
            </w:r>
            <w:r>
              <w:br/>
            </w:r>
            <w:r>
              <w:rPr>
                <w:rFonts w:ascii="Times New Roman"/>
                <w:b w:val="false"/>
                <w:i w:val="false"/>
                <w:color w:val="000000"/>
                <w:sz w:val="20"/>
              </w:rPr>
              <w:t>
4 наурыз,</w:t>
            </w:r>
            <w:r>
              <w:br/>
            </w:r>
            <w:r>
              <w:rPr>
                <w:rFonts w:ascii="Times New Roman"/>
                <w:b w:val="false"/>
                <w:i w:val="false"/>
                <w:color w:val="000000"/>
                <w:sz w:val="20"/>
              </w:rPr>
              <w:t>
6 сәуір,</w:t>
            </w:r>
            <w:r>
              <w:br/>
            </w:r>
            <w:r>
              <w:rPr>
                <w:rFonts w:ascii="Times New Roman"/>
                <w:b w:val="false"/>
                <w:i w:val="false"/>
                <w:color w:val="000000"/>
                <w:sz w:val="20"/>
              </w:rPr>
              <w:t>
4 мамыр,</w:t>
            </w:r>
            <w:r>
              <w:br/>
            </w:r>
            <w:r>
              <w:rPr>
                <w:rFonts w:ascii="Times New Roman"/>
                <w:b w:val="false"/>
                <w:i w:val="false"/>
                <w:color w:val="000000"/>
                <w:sz w:val="20"/>
              </w:rPr>
              <w:t>
4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4 тамыз,</w:t>
            </w:r>
            <w:r>
              <w:br/>
            </w:r>
            <w:r>
              <w:rPr>
                <w:rFonts w:ascii="Times New Roman"/>
                <w:b w:val="false"/>
                <w:i w:val="false"/>
                <w:color w:val="000000"/>
                <w:sz w:val="20"/>
              </w:rPr>
              <w:t>
4 қыркүйек,</w:t>
            </w:r>
            <w:r>
              <w:br/>
            </w:r>
            <w:r>
              <w:rPr>
                <w:rFonts w:ascii="Times New Roman"/>
                <w:b w:val="false"/>
                <w:i w:val="false"/>
                <w:color w:val="000000"/>
                <w:sz w:val="20"/>
              </w:rPr>
              <w:t>
5 қазан,</w:t>
            </w:r>
            <w:r>
              <w:br/>
            </w:r>
            <w:r>
              <w:rPr>
                <w:rFonts w:ascii="Times New Roman"/>
                <w:b w:val="false"/>
                <w:i w:val="false"/>
                <w:color w:val="000000"/>
                <w:sz w:val="20"/>
              </w:rPr>
              <w:t>
4 қараша,</w:t>
            </w:r>
            <w:r>
              <w:br/>
            </w:r>
            <w:r>
              <w:rPr>
                <w:rFonts w:ascii="Times New Roman"/>
                <w:b w:val="false"/>
                <w:i w:val="false"/>
                <w:color w:val="000000"/>
                <w:sz w:val="20"/>
              </w:rPr>
              <w:t>
4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ХКҚ деректер қоры: </w:t>
            </w:r>
            <w:r>
              <w:br/>
            </w:r>
            <w:r>
              <w:rPr>
                <w:rFonts w:ascii="Times New Roman"/>
                <w:b w:val="false"/>
                <w:i w:val="false"/>
                <w:color w:val="000000"/>
                <w:sz w:val="20"/>
              </w:rPr>
              <w:t>
ішкі істер органдары көші-қон полициясының аумақтық бөлімшелерінің келу, кету парағына статистикалық есепке алу талоны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7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r>
              <w:br/>
            </w: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7 сәуір,</w:t>
            </w:r>
            <w:r>
              <w:br/>
            </w:r>
            <w:r>
              <w:rPr>
                <w:rFonts w:ascii="Times New Roman"/>
                <w:b w:val="false"/>
                <w:i w:val="false"/>
                <w:color w:val="000000"/>
                <w:sz w:val="20"/>
              </w:rPr>
              <w:t>
6 мамыр,</w:t>
            </w:r>
            <w:r>
              <w:br/>
            </w:r>
            <w:r>
              <w:rPr>
                <w:rFonts w:ascii="Times New Roman"/>
                <w:b w:val="false"/>
                <w:i w:val="false"/>
                <w:color w:val="000000"/>
                <w:sz w:val="20"/>
              </w:rPr>
              <w:t>
8 маусым,</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7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ХКҚ деректер қоры:</w:t>
            </w:r>
            <w:r>
              <w:br/>
            </w:r>
            <w:r>
              <w:rPr>
                <w:rFonts w:ascii="Times New Roman"/>
                <w:b w:val="false"/>
                <w:i w:val="false"/>
                <w:color w:val="000000"/>
                <w:sz w:val="20"/>
              </w:rPr>
              <w:t>
ішкі істер органдары көші-қон полициясының аумақтық бөлімшелерінің келу, кету парағына статистикалық есепке алу талоны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57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r>
              <w:br/>
            </w: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8 мамыр,</w:t>
            </w:r>
            <w:r>
              <w:br/>
            </w:r>
            <w:r>
              <w:rPr>
                <w:rFonts w:ascii="Times New Roman"/>
                <w:b w:val="false"/>
                <w:i w:val="false"/>
                <w:color w:val="000000"/>
                <w:sz w:val="20"/>
              </w:rPr>
              <w:t>
10 тамыз,</w:t>
            </w:r>
            <w:r>
              <w:br/>
            </w:r>
            <w:r>
              <w:rPr>
                <w:rFonts w:ascii="Times New Roman"/>
                <w:b w:val="false"/>
                <w:i w:val="false"/>
                <w:color w:val="000000"/>
                <w:sz w:val="20"/>
              </w:rPr>
              <w:t>
10 қараша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ХКҚ деректер қоры: </w:t>
            </w:r>
            <w:r>
              <w:br/>
            </w:r>
            <w:r>
              <w:rPr>
                <w:rFonts w:ascii="Times New Roman"/>
                <w:b w:val="false"/>
                <w:i w:val="false"/>
                <w:color w:val="000000"/>
                <w:sz w:val="20"/>
              </w:rPr>
              <w:t>
ішкі істер органдары көші-қон полициясының</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7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7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r>
              <w:br/>
            </w: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ХКҚ деректер қоры: </w:t>
            </w:r>
            <w:r>
              <w:br/>
            </w:r>
            <w:r>
              <w:rPr>
                <w:rFonts w:ascii="Times New Roman"/>
                <w:b w:val="false"/>
                <w:i w:val="false"/>
                <w:color w:val="000000"/>
                <w:sz w:val="20"/>
              </w:rPr>
              <w:t>
ішкі істер органдары көші-қон полициясының аумақтық бөлімшелерінің келу, кету парағына статистикалық есепке алу талоны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7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r>
              <w:br/>
            </w: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ХКҚ деректер қоры: </w:t>
            </w:r>
            <w:r>
              <w:br/>
            </w:r>
            <w:r>
              <w:rPr>
                <w:rFonts w:ascii="Times New Roman"/>
                <w:b w:val="false"/>
                <w:i w:val="false"/>
                <w:color w:val="000000"/>
                <w:sz w:val="20"/>
              </w:rPr>
              <w:t>
ішкі істер органдары көші-қон полициясының аумақтық бөлімшелерінің келу, кету парағына статистикалық есепке алу талоны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7"/>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57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асқан Қазақстан Республикасы халқының облыстар бөлінісінде білім деңгейі, мамандығы және келу/кету мақсаты бойынша ішкі көші-қоны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8 мамыр,</w:t>
            </w:r>
            <w:r>
              <w:br/>
            </w:r>
            <w:r>
              <w:rPr>
                <w:rFonts w:ascii="Times New Roman"/>
                <w:b w:val="false"/>
                <w:i w:val="false"/>
                <w:color w:val="000000"/>
                <w:sz w:val="20"/>
              </w:rPr>
              <w:t>
10 тамыз,</w:t>
            </w:r>
            <w:r>
              <w:br/>
            </w:r>
            <w:r>
              <w:rPr>
                <w:rFonts w:ascii="Times New Roman"/>
                <w:b w:val="false"/>
                <w:i w:val="false"/>
                <w:color w:val="000000"/>
                <w:sz w:val="20"/>
              </w:rPr>
              <w:t>
10 қараша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үшін электрондық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ХКҚ деректер қоры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7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7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тамыз</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үшін</w:t>
            </w:r>
            <w:r>
              <w:br/>
            </w:r>
            <w:r>
              <w:rPr>
                <w:rFonts w:ascii="Times New Roman"/>
                <w:b w:val="false"/>
                <w:i w:val="false"/>
                <w:color w:val="000000"/>
                <w:sz w:val="20"/>
              </w:rPr>
              <w:t>
электрондық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ХКҚ деректер қоры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7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57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бойынша саны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4 ақпан,</w:t>
            </w:r>
            <w:r>
              <w:br/>
            </w:r>
            <w:r>
              <w:rPr>
                <w:rFonts w:ascii="Times New Roman"/>
                <w:b w:val="false"/>
                <w:i w:val="false"/>
                <w:color w:val="000000"/>
                <w:sz w:val="20"/>
              </w:rPr>
              <w:t>
4 наурыз,</w:t>
            </w:r>
            <w:r>
              <w:br/>
            </w:r>
            <w:r>
              <w:rPr>
                <w:rFonts w:ascii="Times New Roman"/>
                <w:b w:val="false"/>
                <w:i w:val="false"/>
                <w:color w:val="000000"/>
                <w:sz w:val="20"/>
              </w:rPr>
              <w:t>
6 сәуір,</w:t>
            </w:r>
            <w:r>
              <w:br/>
            </w:r>
            <w:r>
              <w:rPr>
                <w:rFonts w:ascii="Times New Roman"/>
                <w:b w:val="false"/>
                <w:i w:val="false"/>
                <w:color w:val="000000"/>
                <w:sz w:val="20"/>
              </w:rPr>
              <w:t>
4 мамыр,</w:t>
            </w:r>
            <w:r>
              <w:br/>
            </w:r>
            <w:r>
              <w:rPr>
                <w:rFonts w:ascii="Times New Roman"/>
                <w:b w:val="false"/>
                <w:i w:val="false"/>
                <w:color w:val="000000"/>
                <w:sz w:val="20"/>
              </w:rPr>
              <w:t>
4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4 тамыз,</w:t>
            </w:r>
            <w:r>
              <w:br/>
            </w:r>
            <w:r>
              <w:rPr>
                <w:rFonts w:ascii="Times New Roman"/>
                <w:b w:val="false"/>
                <w:i w:val="false"/>
                <w:color w:val="000000"/>
                <w:sz w:val="20"/>
              </w:rPr>
              <w:t>
4 қыркүйек,</w:t>
            </w:r>
            <w:r>
              <w:br/>
            </w:r>
            <w:r>
              <w:rPr>
                <w:rFonts w:ascii="Times New Roman"/>
                <w:b w:val="false"/>
                <w:i w:val="false"/>
                <w:color w:val="000000"/>
                <w:sz w:val="20"/>
              </w:rPr>
              <w:t>
5 қазан,</w:t>
            </w:r>
            <w:r>
              <w:br/>
            </w:r>
            <w:r>
              <w:rPr>
                <w:rFonts w:ascii="Times New Roman"/>
                <w:b w:val="false"/>
                <w:i w:val="false"/>
                <w:color w:val="000000"/>
                <w:sz w:val="20"/>
              </w:rPr>
              <w:t>
4 қараша,</w:t>
            </w:r>
            <w:r>
              <w:br/>
            </w:r>
            <w:r>
              <w:rPr>
                <w:rFonts w:ascii="Times New Roman"/>
                <w:b w:val="false"/>
                <w:i w:val="false"/>
                <w:color w:val="000000"/>
                <w:sz w:val="20"/>
              </w:rPr>
              <w:t>
4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0"/>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58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бойынша саны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1"/>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58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облыстар, қалалар және аудандар бойынша саны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7 сәуір,</w:t>
            </w:r>
            <w:r>
              <w:br/>
            </w:r>
            <w:r>
              <w:rPr>
                <w:rFonts w:ascii="Times New Roman"/>
                <w:b w:val="false"/>
                <w:i w:val="false"/>
                <w:color w:val="000000"/>
                <w:sz w:val="20"/>
              </w:rPr>
              <w:t>
6 мамыр,</w:t>
            </w:r>
            <w:r>
              <w:br/>
            </w:r>
            <w:r>
              <w:rPr>
                <w:rFonts w:ascii="Times New Roman"/>
                <w:b w:val="false"/>
                <w:i w:val="false"/>
                <w:color w:val="000000"/>
                <w:sz w:val="20"/>
              </w:rPr>
              <w:t>
8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7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 бөлінісіндегі электрондық кестелер</w:t>
            </w:r>
            <w:r>
              <w:br/>
            </w:r>
            <w:r>
              <w:rPr>
                <w:rFonts w:ascii="Times New Roman"/>
                <w:b w:val="false"/>
                <w:i w:val="false"/>
                <w:color w:val="000000"/>
                <w:sz w:val="20"/>
              </w:rPr>
              <w:t>
 </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2"/>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58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облыстар, қалалар және аудандар бойынша саны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ақпан,</w:t>
            </w:r>
            <w:r>
              <w:br/>
            </w:r>
            <w:r>
              <w:rPr>
                <w:rFonts w:ascii="Times New Roman"/>
                <w:b w:val="false"/>
                <w:i w:val="false"/>
                <w:color w:val="000000"/>
                <w:sz w:val="20"/>
              </w:rPr>
              <w:t>
14 мамыр,</w:t>
            </w:r>
            <w:r>
              <w:br/>
            </w:r>
            <w:r>
              <w:rPr>
                <w:rFonts w:ascii="Times New Roman"/>
                <w:b w:val="false"/>
                <w:i w:val="false"/>
                <w:color w:val="000000"/>
                <w:sz w:val="20"/>
              </w:rPr>
              <w:t>
14 тамыз,</w:t>
            </w:r>
            <w:r>
              <w:br/>
            </w:r>
            <w:r>
              <w:rPr>
                <w:rFonts w:ascii="Times New Roman"/>
                <w:b w:val="false"/>
                <w:i w:val="false"/>
                <w:color w:val="000000"/>
                <w:sz w:val="20"/>
              </w:rPr>
              <w:t>
13 қараша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3"/>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58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облыстар, қалалар және аудандар бойынша саны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4"/>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58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қалалар, аудандар, аудан орталықтары және кенттері бөлінісіндегі жынысы бойынша саны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7 сәуір,</w:t>
            </w:r>
            <w:r>
              <w:br/>
            </w:r>
            <w:r>
              <w:rPr>
                <w:rFonts w:ascii="Times New Roman"/>
                <w:b w:val="false"/>
                <w:i w:val="false"/>
                <w:color w:val="000000"/>
                <w:sz w:val="20"/>
              </w:rPr>
              <w:t>
6 мамыр,</w:t>
            </w:r>
            <w:r>
              <w:br/>
            </w:r>
            <w:r>
              <w:rPr>
                <w:rFonts w:ascii="Times New Roman"/>
                <w:b w:val="false"/>
                <w:i w:val="false"/>
                <w:color w:val="000000"/>
                <w:sz w:val="20"/>
              </w:rPr>
              <w:t>
8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7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 бөлінісіндегі электрондық кестелер</w:t>
            </w:r>
            <w:r>
              <w:br/>
            </w:r>
            <w:r>
              <w:rPr>
                <w:rFonts w:ascii="Times New Roman"/>
                <w:b w:val="false"/>
                <w:i w:val="false"/>
                <w:color w:val="000000"/>
                <w:sz w:val="20"/>
              </w:rPr>
              <w:t>
 </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85"/>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58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қалалар, аудандар, аудан орталықтары және кенттері бөлінісіндегі жынысы бойынша саны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20 мамыр,</w:t>
            </w:r>
            <w:r>
              <w:br/>
            </w:r>
            <w:r>
              <w:rPr>
                <w:rFonts w:ascii="Times New Roman"/>
                <w:b w:val="false"/>
                <w:i w:val="false"/>
                <w:color w:val="000000"/>
                <w:sz w:val="20"/>
              </w:rPr>
              <w:t>
20 тамыз,</w:t>
            </w:r>
            <w:r>
              <w:br/>
            </w:r>
            <w:r>
              <w:rPr>
                <w:rFonts w:ascii="Times New Roman"/>
                <w:b w:val="false"/>
                <w:i w:val="false"/>
                <w:color w:val="000000"/>
                <w:sz w:val="20"/>
              </w:rPr>
              <w:t>
20 қараша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6"/>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58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қалалар, аудандар, аудан орталықтары және кенттері бөлінісіндегі жынысы бойынша саны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сәуір</w:t>
            </w: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87"/>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58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қалалар және аудандар бөлінісіндегі жынысы және жас топтары бойынша халық саны (алдын ала деректер)</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ақпан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88"/>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58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жынысы мен жекелеген жас топтары бойынша саны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89"/>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58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жекелеген этностар бойынша саны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0"/>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59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0 жастан бастап 18 жасқа дейінгі балалар саны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20 мамыр,</w:t>
            </w:r>
            <w:r>
              <w:br/>
            </w:r>
            <w:r>
              <w:rPr>
                <w:rFonts w:ascii="Times New Roman"/>
                <w:b w:val="false"/>
                <w:i w:val="false"/>
                <w:color w:val="000000"/>
                <w:sz w:val="20"/>
              </w:rPr>
              <w:t>
20 тамыз,</w:t>
            </w:r>
            <w:r>
              <w:br/>
            </w:r>
            <w:r>
              <w:rPr>
                <w:rFonts w:ascii="Times New Roman"/>
                <w:b w:val="false"/>
                <w:i w:val="false"/>
                <w:color w:val="000000"/>
                <w:sz w:val="20"/>
              </w:rPr>
              <w:t>
20 қараша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үшін электрондық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ХКҚ, ХС деректер қоры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1"/>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59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облыстар бойынша күтілетін өмір сүру ұзақтығы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2"/>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59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топтары бойынша туу коэффициенті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3"/>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59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 қалалар және аудандар бойынша әкімшілік-аумақтық бірліктері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тамыз</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бірліктер» Б нысаны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94"/>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59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 қалалар және аудандар бойынша әкімшілік-аумақтық бірліктері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ақпан</w:t>
            </w: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бірліктер» Б нысаны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95"/>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59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әкімшілік-аумақтық өзгерістері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ақпан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ӘАОЖ-ға және халық санына арналған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өзгерістер» (кенттік, ауылдық округтерді, елді мекендерді қоса) А нысаны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6"/>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59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ӘАОЖ жіктеуішін өзектендіру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актілердің</w:t>
            </w:r>
            <w:r>
              <w:br/>
            </w:r>
            <w:r>
              <w:rPr>
                <w:rFonts w:ascii="Times New Roman"/>
                <w:b w:val="false"/>
                <w:i w:val="false"/>
                <w:color w:val="000000"/>
                <w:sz w:val="20"/>
              </w:rPr>
              <w:t>
түсуіне қарай</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ӘАОЖ-дағы өзгеріс</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заңнамалық актілер, </w:t>
            </w:r>
            <w:r>
              <w:br/>
            </w:r>
            <w:r>
              <w:rPr>
                <w:rFonts w:ascii="Times New Roman"/>
                <w:b w:val="false"/>
                <w:i w:val="false"/>
                <w:color w:val="000000"/>
                <w:sz w:val="20"/>
              </w:rPr>
              <w:t>
әкімшілік-аумақтық объектілер құрылғаннан, атауы өзгергеннен және таратылғаннан кейін жергілікті атқарушы және өкілді органдардың бірлескен шешімдері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97"/>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59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халық бойынша БҰҰ, БҰҰ ДБ, ТМД және басқа да Халықаралық ұйымдар мен Статистикалық офистерге арналған кестелік материалды (сұрақнамаларды) толтыру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түсуіне қарай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жылдық</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w:t>
            </w:r>
            <w:r>
              <w:br/>
            </w:r>
            <w:r>
              <w:rPr>
                <w:rFonts w:ascii="Times New Roman"/>
                <w:b w:val="false"/>
                <w:i w:val="false"/>
                <w:color w:val="000000"/>
                <w:sz w:val="20"/>
              </w:rPr>
              <w:t>
ХТҚ, ХК , ХС</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98"/>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59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бойынша халықтың статистикалық тіркелімін өзектендіру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Әділетминінің</w:t>
            </w:r>
            <w:r>
              <w:br/>
            </w:r>
            <w:r>
              <w:rPr>
                <w:rFonts w:ascii="Times New Roman"/>
                <w:b w:val="false"/>
                <w:i w:val="false"/>
                <w:color w:val="000000"/>
                <w:sz w:val="20"/>
              </w:rPr>
              <w:t>
ЖТ МДҚ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99"/>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59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 жазбаларын тіркеу мәліметтері бойынша халықтың статистикалық тіркелімін өзектендіру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Әділетминінің АХАЖ АЖ</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0"/>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60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өлім және перинаталдық өлім туралы дәрігерлік/медициналық куәліктерден халықтың статистикалық тіркелімін өзектендіру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ДСӘДМ</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1"/>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60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тұрғылықты жерге келетін және кететін азаматтар туралы мәліметтерді алу бойынша халықтың статистикалық тіркелімін өзектендіру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ҰҚК-нің «Бүркіт» БАЖ</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02"/>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60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туралы мәліметтерді алу бойынша халықтың статистикалық тіркелімін өзектендіру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ІІМ «ТП ХҚТ» АЖ</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3"/>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60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 жұмыссыздық және әлеуметтік төлемдер туралы халықтың статистикалық тіркелімін өзектендіру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ДСӘДМ-нің АЖ</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04"/>
          <w:p>
            <w:pPr>
              <w:spacing w:after="20"/>
              <w:ind w:left="20"/>
              <w:jc w:val="both"/>
            </w:pPr>
            <w:r>
              <w:rPr>
                <w:rFonts w:ascii="Times New Roman"/>
                <w:b w:val="false"/>
                <w:i w:val="false"/>
                <w:color w:val="000000"/>
                <w:sz w:val="20"/>
              </w:rPr>
              <w:t>
Білім беру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604"/>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0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0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күндізгі жалпы білім беретін мектептер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әкімшілік деректері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0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күндізгі жалпы білім беретін мектептеріндегі материалдық база және шет тілдерін оқыту туралы мәліметтер</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наурыз</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әкімшілік деректері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0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0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күндізгі жалпы білім беретін мектептердің санын және оқушылар санын оқыту тілдері бойынша бөлу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әкімшілік деректері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0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0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кешкі (ауысымдық) жалпы білім беретін мектептер</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наурыз</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әкімшілік деректері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0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0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1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61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техникалық және кәсіптік білім</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2-НК</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61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жоғары оқу орындары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1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тұрақты мектепке дейінгі ұйымдар</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әкімшілік деректері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61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білім беру ұйымдарының қаржы-шаруашылық қызметі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(білім беру)</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1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1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ұйымдары көрсеткен қызметтер көлемі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r>
              <w:br/>
            </w:r>
            <w:r>
              <w:rPr>
                <w:rFonts w:ascii="Times New Roman"/>
                <w:b w:val="false"/>
                <w:i w:val="false"/>
                <w:color w:val="000000"/>
                <w:sz w:val="20"/>
              </w:rPr>
              <w:t>
29 мамыр,</w:t>
            </w:r>
            <w:r>
              <w:br/>
            </w:r>
            <w:r>
              <w:rPr>
                <w:rFonts w:ascii="Times New Roman"/>
                <w:b w:val="false"/>
                <w:i w:val="false"/>
                <w:color w:val="000000"/>
                <w:sz w:val="20"/>
              </w:rPr>
              <w:t>
28 тамыз</w:t>
            </w:r>
            <w:r>
              <w:br/>
            </w:r>
            <w:r>
              <w:rPr>
                <w:rFonts w:ascii="Times New Roman"/>
                <w:b w:val="false"/>
                <w:i w:val="false"/>
                <w:color w:val="000000"/>
                <w:sz w:val="20"/>
              </w:rPr>
              <w:t>
27 қараша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1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1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 сұрақнамасы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наурыз-мамыр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 Әлеуметтік қаржы (білім беру), БҒМ-ның әкімшілік деректері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1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61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(білім беру, денсаулық сақтау, зейнетақы, экология, қылмыстылық) бойынша ТМД сұрақнамасы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жартыжылдық,</w:t>
            </w:r>
            <w:r>
              <w:br/>
            </w:r>
            <w:r>
              <w:rPr>
                <w:rFonts w:ascii="Times New Roman"/>
                <w:b w:val="false"/>
                <w:i w:val="false"/>
                <w:color w:val="000000"/>
                <w:sz w:val="20"/>
              </w:rPr>
              <w:t>
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w:t>
            </w:r>
            <w:r>
              <w:br/>
            </w:r>
            <w:r>
              <w:rPr>
                <w:rFonts w:ascii="Times New Roman"/>
                <w:b w:val="false"/>
                <w:i w:val="false"/>
                <w:color w:val="000000"/>
                <w:sz w:val="20"/>
              </w:rPr>
              <w:t>
БҒМ, ДСӘДМ, ҚСжАЕК-тің әкімшілік деректері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1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61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ЕЭК сұрақнамалары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 БҒМ, ДСӘДМ, ҚСжАЕК-тің әкімшілік деректері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1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61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АТМЭӘК сұрақтары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w:t>
            </w:r>
            <w:r>
              <w:br/>
            </w:r>
            <w:r>
              <w:rPr>
                <w:rFonts w:ascii="Times New Roman"/>
                <w:b w:val="false"/>
                <w:i w:val="false"/>
                <w:color w:val="000000"/>
                <w:sz w:val="20"/>
              </w:rPr>
              <w:t>
БҒМ, ДСӘДМ, ҚСжАЕК-тің әкімшілік деректері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1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61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бірыңғай тестілеуден немесе кешенді тестілеуден өткен, сондай-ақ оқуға мемлекеттік гранттарды алған оқушылар бойынша халықтың статистикалық тіркелімін өзектендіру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БҒМ-ның АЖ</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2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62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барлық деңгейлері бойынша білім алушылар туралы мәліметтермен халықтың статистикалық тіркелімін өзектендіру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БҒМ-ның АЖ</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1"/>
          <w:p>
            <w:pPr>
              <w:spacing w:after="20"/>
              <w:ind w:left="20"/>
              <w:jc w:val="both"/>
            </w:pPr>
            <w:r>
              <w:rPr>
                <w:rFonts w:ascii="Times New Roman"/>
                <w:b w:val="false"/>
                <w:i w:val="false"/>
                <w:color w:val="000000"/>
                <w:sz w:val="20"/>
              </w:rPr>
              <w:t>
Денсаулық сақтау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621"/>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2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денсаулық сақтау ұйымдарының қаржы-шаруашылық қызметі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(денсаулық сақтау)</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2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2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 көрсету саласындағы көрсетілген қызметтердің көлемі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r>
              <w:br/>
            </w:r>
            <w:r>
              <w:rPr>
                <w:rFonts w:ascii="Times New Roman"/>
                <w:b w:val="false"/>
                <w:i w:val="false"/>
                <w:color w:val="000000"/>
                <w:sz w:val="20"/>
              </w:rPr>
              <w:t>
29 мамыр,</w:t>
            </w:r>
            <w:r>
              <w:br/>
            </w:r>
            <w:r>
              <w:rPr>
                <w:rFonts w:ascii="Times New Roman"/>
                <w:b w:val="false"/>
                <w:i w:val="false"/>
                <w:color w:val="000000"/>
                <w:sz w:val="20"/>
              </w:rPr>
              <w:t>
28 тамыз,</w:t>
            </w:r>
            <w:r>
              <w:br/>
            </w:r>
            <w:r>
              <w:rPr>
                <w:rFonts w:ascii="Times New Roman"/>
                <w:b w:val="false"/>
                <w:i w:val="false"/>
                <w:color w:val="000000"/>
                <w:sz w:val="20"/>
              </w:rPr>
              <w:t>
27 қараша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қызметтері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2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2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Санаториялық-курорттық ұйымдардың қызметі туралы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1-санаторий</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2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2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қызметіне байланысты жарақаттану және кәсіптік аурулар туралы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мамыр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7-ТПЗ</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26"/>
          <w:p>
            <w:pPr>
              <w:spacing w:after="20"/>
              <w:ind w:left="20"/>
              <w:jc w:val="both"/>
            </w:pPr>
            <w:r>
              <w:rPr>
                <w:rFonts w:ascii="Times New Roman"/>
                <w:b w:val="false"/>
                <w:i w:val="false"/>
                <w:color w:val="000000"/>
                <w:sz w:val="20"/>
              </w:rPr>
              <w:t>
Әлеуметтік қамсыздандыру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626"/>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2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2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 ұсыну жөніндегі ұйымдар</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3-Әлеуметтік қамсыздандыру</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28"/>
          <w:p>
            <w:pPr>
              <w:spacing w:after="20"/>
              <w:ind w:left="20"/>
              <w:jc w:val="both"/>
            </w:pPr>
            <w:r>
              <w:rPr>
                <w:rFonts w:ascii="Times New Roman"/>
                <w:b w:val="false"/>
                <w:i w:val="false"/>
                <w:color w:val="000000"/>
                <w:sz w:val="20"/>
              </w:rPr>
              <w:t>
Тұрмыс деңгейі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628"/>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2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2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өңірлері бойынша үй шаруашылықтарының әлеуметтік-демографиялық сипаттамалары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3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3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үй шаруашылықтарын абаттандыру туралы мәліметтер</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3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үй шаруашылықтарында жер учаскелерінің, мал және техниканың қолда бары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3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үй шаруашылықтарының өндірістік қызметі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3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өңірлері бойынша халықтың шығыстары мен табыстары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63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өңірлері бойынша үй шаруашылықтарының шығыстары мен табыстары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3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63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үй шаруашылықтарындағы азық-түлікті тұтыну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3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табыстарын саралаудың негізгі көрсеткіштері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37"/>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63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тұрмыс сапасы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тамыз</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002, D 003, D 004, </w:t>
            </w:r>
            <w:r>
              <w:br/>
            </w:r>
            <w:r>
              <w:rPr>
                <w:rFonts w:ascii="Times New Roman"/>
                <w:b w:val="false"/>
                <w:i w:val="false"/>
                <w:color w:val="000000"/>
                <w:sz w:val="20"/>
              </w:rPr>
              <w:t>
D 008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3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3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өңірлері бойынша халықтың атаулы ақшалай табыстарын бағалау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қыркүйек</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бағалау</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3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39"/>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үй шаруашылықтарының өндірістік қызметі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наурыз,</w:t>
            </w:r>
            <w:r>
              <w:br/>
            </w:r>
            <w:r>
              <w:rPr>
                <w:rFonts w:ascii="Times New Roman"/>
                <w:b w:val="false"/>
                <w:i w:val="false"/>
                <w:color w:val="000000"/>
                <w:sz w:val="20"/>
              </w:rPr>
              <w:t>
25 маусым,</w:t>
            </w:r>
            <w:r>
              <w:br/>
            </w:r>
            <w:r>
              <w:rPr>
                <w:rFonts w:ascii="Times New Roman"/>
                <w:b w:val="false"/>
                <w:i w:val="false"/>
                <w:color w:val="000000"/>
                <w:sz w:val="20"/>
              </w:rPr>
              <w:t>
24 қыркүйек,</w:t>
            </w:r>
            <w:r>
              <w:br/>
            </w:r>
            <w:r>
              <w:rPr>
                <w:rFonts w:ascii="Times New Roman"/>
                <w:b w:val="false"/>
                <w:i w:val="false"/>
                <w:color w:val="000000"/>
                <w:sz w:val="20"/>
              </w:rPr>
              <w:t>
24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64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үй шаруашылықтарының табыстары мен шығыстары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w:t>
            </w:r>
            <w:r>
              <w:br/>
            </w:r>
            <w:r>
              <w:rPr>
                <w:rFonts w:ascii="Times New Roman"/>
                <w:b w:val="false"/>
                <w:i w:val="false"/>
                <w:color w:val="000000"/>
                <w:sz w:val="20"/>
              </w:rPr>
              <w:t>
10 маусым,</w:t>
            </w:r>
            <w:r>
              <w:br/>
            </w:r>
            <w:r>
              <w:rPr>
                <w:rFonts w:ascii="Times New Roman"/>
                <w:b w:val="false"/>
                <w:i w:val="false"/>
                <w:color w:val="000000"/>
                <w:sz w:val="20"/>
              </w:rPr>
              <w:t>
10 қыркүйек,</w:t>
            </w:r>
            <w:r>
              <w:br/>
            </w:r>
            <w:r>
              <w:rPr>
                <w:rFonts w:ascii="Times New Roman"/>
                <w:b w:val="false"/>
                <w:i w:val="false"/>
                <w:color w:val="000000"/>
                <w:sz w:val="20"/>
              </w:rPr>
              <w:t>
10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D004, D008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64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табыстары мен шығыстары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w:t>
            </w:r>
            <w:r>
              <w:br/>
            </w:r>
            <w:r>
              <w:rPr>
                <w:rFonts w:ascii="Times New Roman"/>
                <w:b w:val="false"/>
                <w:i w:val="false"/>
                <w:color w:val="000000"/>
                <w:sz w:val="20"/>
              </w:rPr>
              <w:t>
10 маусым,</w:t>
            </w:r>
            <w:r>
              <w:br/>
            </w:r>
            <w:r>
              <w:rPr>
                <w:rFonts w:ascii="Times New Roman"/>
                <w:b w:val="false"/>
                <w:i w:val="false"/>
                <w:color w:val="000000"/>
                <w:sz w:val="20"/>
              </w:rPr>
              <w:t>
10 қыркүйек,</w:t>
            </w:r>
            <w:r>
              <w:br/>
            </w:r>
            <w:r>
              <w:rPr>
                <w:rFonts w:ascii="Times New Roman"/>
                <w:b w:val="false"/>
                <w:i w:val="false"/>
                <w:color w:val="000000"/>
                <w:sz w:val="20"/>
              </w:rPr>
              <w:t>
10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64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табыстарын саралаудың негізгі көрсеткіштері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r>
              <w:br/>
            </w:r>
            <w:r>
              <w:rPr>
                <w:rFonts w:ascii="Times New Roman"/>
                <w:b w:val="false"/>
                <w:i w:val="false"/>
                <w:color w:val="000000"/>
                <w:sz w:val="20"/>
              </w:rPr>
              <w:t>
8 маусым,</w:t>
            </w:r>
            <w:r>
              <w:br/>
            </w:r>
            <w:r>
              <w:rPr>
                <w:rFonts w:ascii="Times New Roman"/>
                <w:b w:val="false"/>
                <w:i w:val="false"/>
                <w:color w:val="000000"/>
                <w:sz w:val="20"/>
              </w:rPr>
              <w:t>
9 қыркүйек,</w:t>
            </w:r>
            <w:r>
              <w:br/>
            </w:r>
            <w:r>
              <w:rPr>
                <w:rFonts w:ascii="Times New Roman"/>
                <w:b w:val="false"/>
                <w:i w:val="false"/>
                <w:color w:val="000000"/>
                <w:sz w:val="20"/>
              </w:rPr>
              <w:t>
9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64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үй шаруашылықтарындағы азық-түлікті тұтыну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наурыз,</w:t>
            </w:r>
            <w:r>
              <w:br/>
            </w:r>
            <w:r>
              <w:rPr>
                <w:rFonts w:ascii="Times New Roman"/>
                <w:b w:val="false"/>
                <w:i w:val="false"/>
                <w:color w:val="000000"/>
                <w:sz w:val="20"/>
              </w:rPr>
              <w:t>
3 маусым,</w:t>
            </w:r>
            <w:r>
              <w:br/>
            </w:r>
            <w:r>
              <w:rPr>
                <w:rFonts w:ascii="Times New Roman"/>
                <w:b w:val="false"/>
                <w:i w:val="false"/>
                <w:color w:val="000000"/>
                <w:sz w:val="20"/>
              </w:rPr>
              <w:t>
7 қыркүйек,</w:t>
            </w:r>
            <w:r>
              <w:br/>
            </w:r>
            <w:r>
              <w:rPr>
                <w:rFonts w:ascii="Times New Roman"/>
                <w:b w:val="false"/>
                <w:i w:val="false"/>
                <w:color w:val="000000"/>
                <w:sz w:val="20"/>
              </w:rPr>
              <w:t>
7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4"/>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64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өңірлері бойынша халықтың атаулы ақшалай табыстарын бағалау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наурыз,</w:t>
            </w:r>
            <w:r>
              <w:br/>
            </w:r>
            <w:r>
              <w:rPr>
                <w:rFonts w:ascii="Times New Roman"/>
                <w:b w:val="false"/>
                <w:i w:val="false"/>
                <w:color w:val="000000"/>
                <w:sz w:val="20"/>
              </w:rPr>
              <w:t>
26 маусым,</w:t>
            </w:r>
            <w:r>
              <w:br/>
            </w:r>
            <w:r>
              <w:rPr>
                <w:rFonts w:ascii="Times New Roman"/>
                <w:b w:val="false"/>
                <w:i w:val="false"/>
                <w:color w:val="000000"/>
                <w:sz w:val="20"/>
              </w:rPr>
              <w:t>
28 қыркүйек,</w:t>
            </w:r>
            <w:r>
              <w:br/>
            </w:r>
            <w:r>
              <w:rPr>
                <w:rFonts w:ascii="Times New Roman"/>
                <w:b w:val="false"/>
                <w:i w:val="false"/>
                <w:color w:val="000000"/>
                <w:sz w:val="20"/>
              </w:rPr>
              <w:t>
28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бағалау</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5"/>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645"/>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күнкөрістің ең төменгі деңгейінің шамасы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27 ақпан,</w:t>
            </w:r>
            <w:r>
              <w:br/>
            </w:r>
            <w:r>
              <w:rPr>
                <w:rFonts w:ascii="Times New Roman"/>
                <w:b w:val="false"/>
                <w:i w:val="false"/>
                <w:color w:val="000000"/>
                <w:sz w:val="20"/>
              </w:rPr>
              <w:t>
30 наурыз,</w:t>
            </w:r>
            <w:r>
              <w:br/>
            </w:r>
            <w:r>
              <w:rPr>
                <w:rFonts w:ascii="Times New Roman"/>
                <w:b w:val="false"/>
                <w:i w:val="false"/>
                <w:color w:val="000000"/>
                <w:sz w:val="20"/>
              </w:rPr>
              <w:t>
30 сәуір,</w:t>
            </w:r>
            <w:r>
              <w:br/>
            </w:r>
            <w:r>
              <w:rPr>
                <w:rFonts w:ascii="Times New Roman"/>
                <w:b w:val="false"/>
                <w:i w:val="false"/>
                <w:color w:val="000000"/>
                <w:sz w:val="20"/>
              </w:rPr>
              <w:t>
29 мамыр,</w:t>
            </w:r>
            <w:r>
              <w:br/>
            </w:r>
            <w:r>
              <w:rPr>
                <w:rFonts w:ascii="Times New Roman"/>
                <w:b w:val="false"/>
                <w:i w:val="false"/>
                <w:color w:val="000000"/>
                <w:sz w:val="20"/>
              </w:rPr>
              <w:t>
30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28 тамыз,</w:t>
            </w:r>
            <w:r>
              <w:br/>
            </w:r>
            <w:r>
              <w:rPr>
                <w:rFonts w:ascii="Times New Roman"/>
                <w:b w:val="false"/>
                <w:i w:val="false"/>
                <w:color w:val="000000"/>
                <w:sz w:val="20"/>
              </w:rPr>
              <w:t>
30 қыркүйек,</w:t>
            </w:r>
            <w:r>
              <w:br/>
            </w:r>
            <w:r>
              <w:rPr>
                <w:rFonts w:ascii="Times New Roman"/>
                <w:b w:val="false"/>
                <w:i w:val="false"/>
                <w:color w:val="000000"/>
                <w:sz w:val="20"/>
              </w:rPr>
              <w:t>
30 қазан,</w:t>
            </w:r>
            <w:r>
              <w:br/>
            </w:r>
            <w:r>
              <w:rPr>
                <w:rFonts w:ascii="Times New Roman"/>
                <w:b w:val="false"/>
                <w:i w:val="false"/>
                <w:color w:val="000000"/>
                <w:sz w:val="20"/>
              </w:rPr>
              <w:t>
30 қараша,</w:t>
            </w:r>
            <w:r>
              <w:br/>
            </w:r>
            <w:r>
              <w:rPr>
                <w:rFonts w:ascii="Times New Roman"/>
                <w:b w:val="false"/>
                <w:i w:val="false"/>
                <w:color w:val="000000"/>
                <w:sz w:val="20"/>
              </w:rPr>
              <w:t>
30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46"/>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646"/>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күнкөрістің ең төменгі деңгейінің шамасы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3 ақпан,</w:t>
            </w:r>
            <w:r>
              <w:br/>
            </w:r>
            <w:r>
              <w:rPr>
                <w:rFonts w:ascii="Times New Roman"/>
                <w:b w:val="false"/>
                <w:i w:val="false"/>
                <w:color w:val="000000"/>
                <w:sz w:val="20"/>
              </w:rPr>
              <w:t>
3 наурыз,</w:t>
            </w:r>
            <w:r>
              <w:br/>
            </w:r>
            <w:r>
              <w:rPr>
                <w:rFonts w:ascii="Times New Roman"/>
                <w:b w:val="false"/>
                <w:i w:val="false"/>
                <w:color w:val="000000"/>
                <w:sz w:val="20"/>
              </w:rPr>
              <w:t>
2 сәуір,</w:t>
            </w:r>
            <w:r>
              <w:br/>
            </w:r>
            <w:r>
              <w:rPr>
                <w:rFonts w:ascii="Times New Roman"/>
                <w:b w:val="false"/>
                <w:i w:val="false"/>
                <w:color w:val="000000"/>
                <w:sz w:val="20"/>
              </w:rPr>
              <w:t>
5 мамыр,</w:t>
            </w:r>
            <w:r>
              <w:br/>
            </w:r>
            <w:r>
              <w:rPr>
                <w:rFonts w:ascii="Times New Roman"/>
                <w:b w:val="false"/>
                <w:i w:val="false"/>
                <w:color w:val="000000"/>
                <w:sz w:val="20"/>
              </w:rPr>
              <w:t>
2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4 тамыз,</w:t>
            </w:r>
            <w:r>
              <w:br/>
            </w:r>
            <w:r>
              <w:rPr>
                <w:rFonts w:ascii="Times New Roman"/>
                <w:b w:val="false"/>
                <w:i w:val="false"/>
                <w:color w:val="000000"/>
                <w:sz w:val="20"/>
              </w:rPr>
              <w:t>
2 қыркүйек,</w:t>
            </w:r>
            <w:r>
              <w:br/>
            </w:r>
            <w:r>
              <w:rPr>
                <w:rFonts w:ascii="Times New Roman"/>
                <w:b w:val="false"/>
                <w:i w:val="false"/>
                <w:color w:val="000000"/>
                <w:sz w:val="20"/>
              </w:rPr>
              <w:t>
2 қазан,</w:t>
            </w:r>
            <w:r>
              <w:br/>
            </w:r>
            <w:r>
              <w:rPr>
                <w:rFonts w:ascii="Times New Roman"/>
                <w:b w:val="false"/>
                <w:i w:val="false"/>
                <w:color w:val="000000"/>
                <w:sz w:val="20"/>
              </w:rPr>
              <w:t>
3 қараша,</w:t>
            </w:r>
            <w:r>
              <w:br/>
            </w:r>
            <w:r>
              <w:rPr>
                <w:rFonts w:ascii="Times New Roman"/>
                <w:b w:val="false"/>
                <w:i w:val="false"/>
                <w:color w:val="000000"/>
                <w:sz w:val="20"/>
              </w:rPr>
              <w:t>
3 желтоқсан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47"/>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64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күнкөрістің ең төменгі деңгейінің шамасы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48"/>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648"/>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ХВҚ, Еуростат, БҰҰ ЕЭК, ТМД Статистикалық комитеті халықаралық ұйымдары мен статистикалық офистеріне арналған кестелік материалдарды (сұрақнамаларды) толтыру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сұраулардың түсуіне қарай</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сұраулардың түсуіне қарай</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006,</w:t>
            </w:r>
            <w:r>
              <w:br/>
            </w:r>
            <w:r>
              <w:rPr>
                <w:rFonts w:ascii="Times New Roman"/>
                <w:b w:val="false"/>
                <w:i w:val="false"/>
                <w:color w:val="000000"/>
                <w:sz w:val="20"/>
              </w:rPr>
              <w:t>
D 008</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49"/>
          <w:p>
            <w:pPr>
              <w:spacing w:after="20"/>
              <w:ind w:left="20"/>
              <w:jc w:val="both"/>
            </w:pPr>
            <w:r>
              <w:rPr>
                <w:rFonts w:ascii="Times New Roman"/>
                <w:b w:val="false"/>
                <w:i w:val="false"/>
                <w:color w:val="000000"/>
                <w:sz w:val="20"/>
              </w:rPr>
              <w:t>
Тұрғын үй қоры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649"/>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50"/>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 кітабы негізінде тұрғын үй қоры тіркелімін өзектендіру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кенттің, ауылдың, ауылдық округтың әкімдігі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51"/>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тіркелімі мемлекеттік деректер қорының деректері бойынша тұрғын үй қоры тіркелімін өзектендіру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Әділетминінің ЖМТ МДҚ</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52"/>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Ескірген және апатты тұрғын үйлер туралы мәліметтер бойынша тұрғын үй қоры тіркелімін өзектендіру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жергілікті атқарушы органдар</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53"/>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тіркелімін іріктемелі зерттеулер негізінде үй шаруашылықтарының саны және тұратындар саны туралы ақпаратпен өзектендіру</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xml:space="preserve">
тоқсандық, </w:t>
            </w:r>
            <w:r>
              <w:br/>
            </w:r>
            <w:r>
              <w:rPr>
                <w:rFonts w:ascii="Times New Roman"/>
                <w:b w:val="false"/>
                <w:i w:val="false"/>
                <w:color w:val="000000"/>
                <w:sz w:val="20"/>
              </w:rPr>
              <w:t>
жылдық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 D-002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54"/>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 сатып алу-сату мәмілелерінің саны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12-күніне дейін</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хабарламасы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Әділетмині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5" w:id="655"/>
    <w:p>
      <w:pPr>
        <w:spacing w:after="0"/>
        <w:ind w:left="0"/>
        <w:jc w:val="both"/>
      </w:pPr>
      <w:r>
        <w:rPr>
          <w:rFonts w:ascii="Times New Roman"/>
          <w:b w:val="false"/>
          <w:i w:val="false"/>
          <w:color w:val="000000"/>
          <w:sz w:val="28"/>
        </w:rPr>
        <w:t>
      Жиынтық статистикалық жарияланымдар</w:t>
      </w:r>
      <w:r>
        <w:br/>
      </w:r>
      <w:r>
        <w:rPr>
          <w:rFonts w:ascii="Times New Roman"/>
          <w:b w:val="false"/>
          <w:i w:val="false"/>
          <w:color w:val="000000"/>
          <w:sz w:val="28"/>
        </w:rPr>
        <w:t>
 </w:t>
      </w:r>
      <w:r>
        <w:br/>
      </w:r>
      <w:r>
        <w:rPr>
          <w:rFonts w:ascii="Times New Roman"/>
          <w:b w:val="false"/>
          <w:i w:val="false"/>
          <w:color w:val="000000"/>
          <w:sz w:val="28"/>
        </w:rPr>
        <w:t>
 </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7611"/>
        <w:gridCol w:w="1156"/>
        <w:gridCol w:w="1569"/>
        <w:gridCol w:w="812"/>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656"/>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кезеңділігі</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статистикалық ақпаратты ұсыну мерзімдері</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нысаны</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57"/>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58"/>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15-күні</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(қазақ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15-күні</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бюллетень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(орыс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15-күні</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бюллетень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(ағылшын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15-күні</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бюллетень</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5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59"/>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 жөніндегі 2015-2019 жылдарға арналған мемлекеттік бағдарламасының көрсеткіштері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60"/>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және ТМД елдері (орыс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6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61"/>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статистика (орыс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ғылыми-ақпараттық журнал</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62"/>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көрсеткіштер (орыс және ағылшын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6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663"/>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дамуының мониторингі 2 бөлімде </w:t>
            </w:r>
            <w:r>
              <w:br/>
            </w:r>
            <w:r>
              <w:rPr>
                <w:rFonts w:ascii="Times New Roman"/>
                <w:b w:val="false"/>
                <w:i w:val="false"/>
                <w:color w:val="000000"/>
                <w:sz w:val="20"/>
              </w:rPr>
              <w:t>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2 рет</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6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664"/>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алдын ала деректер» қысқаша статистикалық жылнамалығы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6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65"/>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2014 жылы» статистикалық жылнамалығы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66"/>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666"/>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2014 жылы» статистикалық жылнамалығы (ағылшын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6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67"/>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өңірлері 2014 жылы» статистикалық жылнамалығы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6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68"/>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цифрларда</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6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669"/>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өңірлері</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7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670"/>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Бүгінгі Қазақстан</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7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671"/>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тұрғын үй қоры туралы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7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672"/>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үй-коммуналдық шаруашылық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7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673"/>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шоттары, 2009-2013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74"/>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674"/>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негізгі қорлары</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75"/>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675"/>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шағын және орта кәсіпкерлік</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76"/>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676"/>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тұтыну нарығындағы баға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77"/>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677"/>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өнеркәсіптегі баға және өндірістік сипаттағы көрсетілген қызметтерге тарифтер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78"/>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678"/>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орман және балық шаруашылығындағы баға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79"/>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679"/>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көтерме және сыртқы сауда бағасы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80"/>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680"/>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құрылыс, жүк көлігі және байланыстағы баға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81"/>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681"/>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және оның өңірлерінің өнеркәсібі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82"/>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682"/>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орман және балық шаруашылығы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83"/>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683"/>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Қазақстанның тұрақты дамуы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84"/>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684"/>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қызмет көрсету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85"/>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685"/>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көлік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86"/>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686"/>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байланыс және ақпараттық-коммуникациялық технологияларды дамыту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87"/>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687"/>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ғылымы және инновациялық қызметі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88"/>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688"/>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Инновациялар. Ақпараттық қоғам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бюллетень</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89"/>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689"/>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туризмі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90"/>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690"/>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бөлшек және көтерме сауда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91"/>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691"/>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сыртқы саудасы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92"/>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692"/>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отын-энергетикалық теңгерімі</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тілінде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93"/>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693"/>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шикізаттың аса маңызды түрлерінің, өндірістік-техникалық мақсаттағы өнімдердің және тұтыну тауарларының ресурстары мен пайдалану теңгерімдері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94"/>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694"/>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демографиялық жылнамалығы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95"/>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695"/>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әйелдері мен ерлері</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96"/>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696"/>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жастары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97"/>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697"/>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ерекшелігі есебімен мүгедектігі бар тұлғалардың өмір сапасы бойынша іріктемелі зерттеудің қорытындылары</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Брайль шрифтінде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Daisy стандартында</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98"/>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698"/>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экономикалық белсенділігі (қазақ және орыс тілдерінде)</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99"/>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699"/>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еңбекақы төлеу (қазақ және орыс тілдерінде)</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00"/>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700"/>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тұрмыс деңгейі (қазақ және орыс тілдерінде)</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01"/>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701"/>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тұрмыс деңгейі. Мониторинг (қазақ және орыс тілдерінде)</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сәуір, шілде, қазан</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02"/>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702"/>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жұмыстар жоспары (қазақ және орыс тілдерінде)</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03"/>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703"/>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статистикалық деректерді ұсыну графигі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04"/>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704"/>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ақпаратты тарату графигі (қазақ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05"/>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705"/>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экономика министрлігі Статистика комитетінің 2014 жылғы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туралы есебі</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06"/>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706"/>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Е-статистикасы</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07"/>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707"/>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 бойынша буклеттер (10 атау)</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4" w:id="708"/>
    <w:p>
      <w:pPr>
        <w:spacing w:after="0"/>
        <w:ind w:left="0"/>
        <w:jc w:val="both"/>
      </w:pPr>
      <w:r>
        <w:rPr>
          <w:rFonts w:ascii="Times New Roman"/>
          <w:b w:val="false"/>
          <w:i w:val="false"/>
          <w:color w:val="000000"/>
          <w:sz w:val="28"/>
        </w:rPr>
        <w:t>
      2. Ведомстволық статистикалық жарияланымдар</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Су ресурстары комитеті</w:t>
      </w:r>
      <w:r>
        <w:br/>
      </w:r>
      <w:r>
        <w:rPr>
          <w:rFonts w:ascii="Times New Roman"/>
          <w:b w:val="false"/>
          <w:i w:val="false"/>
          <w:color w:val="000000"/>
          <w:sz w:val="28"/>
        </w:rPr>
        <w:t>
 </w:t>
      </w:r>
      <w:r>
        <w:br/>
      </w:r>
      <w:r>
        <w:rPr>
          <w:rFonts w:ascii="Times New Roman"/>
          <w:b w:val="false"/>
          <w:i w:val="false"/>
          <w:color w:val="000000"/>
          <w:sz w:val="28"/>
        </w:rPr>
        <w:t>
 </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7749"/>
        <w:gridCol w:w="245"/>
        <w:gridCol w:w="2021"/>
        <w:gridCol w:w="630"/>
        <w:gridCol w:w="610"/>
        <w:gridCol w:w="611"/>
        <w:gridCol w:w="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09"/>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bookmarkEnd w:id="709"/>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жарияланымның атауы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w:t>
            </w:r>
            <w:r>
              <w:br/>
            </w:r>
            <w:r>
              <w:rPr>
                <w:rFonts w:ascii="Times New Roman"/>
                <w:b w:val="false"/>
                <w:i w:val="false"/>
                <w:color w:val="000000"/>
                <w:sz w:val="20"/>
              </w:rPr>
              <w:t>
(статистикалық нысанның индексі, басқа деректер)</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ұсыну мерзімдері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10"/>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11"/>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бойынша суды алу, пайдалану және суды бұрудың негізгі көрсеткіштері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(сушар)</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12"/>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r>
              <w:br/>
            </w:r>
            <w:r>
              <w:rPr>
                <w:rFonts w:ascii="Times New Roman"/>
                <w:b w:val="false"/>
                <w:i w:val="false"/>
                <w:color w:val="000000"/>
                <w:sz w:val="20"/>
              </w:rPr>
              <w:t>
 </w:t>
            </w:r>
            <w:r>
              <w:br/>
            </w:r>
            <w:r>
              <w:rPr>
                <w:rFonts w:ascii="Times New Roman"/>
                <w:b w:val="false"/>
                <w:i w:val="false"/>
                <w:color w:val="000000"/>
                <w:sz w:val="20"/>
              </w:rPr>
              <w:t>
 </w:t>
            </w:r>
          </w:p>
          <w:bookmarkEnd w:id="712"/>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1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13"/>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дақылдарымен жұмыс туралы және ормандарды қалпына келтіру туралы есеп</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ОШ</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желтоқсанға дейін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1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14"/>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 тұқымдарының себу сапасы туралы есеп</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ОШ (орман шаруашылығы)</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ақпанға дейін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1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15"/>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өрттері туралы есеп</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күндік</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өрт (орман)</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9, 19, 29-күндеріне</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1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16"/>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заңнамасын бұзу туралы есеп</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орманша</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20 қазан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1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17"/>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мемлекеттік есебі және орман қорын мемлекеттік орман қорының санаттары және жерлер бойынша бөлу</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1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18"/>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орманға күтім жасау шаралары, сүрек босату, шырын ағызу және жанама орман пайдалану бойынша есеп</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(жылдық)</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1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719"/>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Кеспеағаштардағы сүрек қалдықтары және ағаш кесілген жерлерді тазарту туралы есеп</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ОШ (орман шаруашылығы)</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20"/>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720"/>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 қорын әзірлеу және беру, оның тұқымдық құрамы мен тауарлық құрылымы туралы есеп</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ОШ (орман шаруашылығы)</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қараша</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2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721"/>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босату және орман табысының түсуі туралы есеп</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20 қазан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22"/>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r>
              <w:br/>
            </w:r>
            <w:r>
              <w:rPr>
                <w:rFonts w:ascii="Times New Roman"/>
                <w:b w:val="false"/>
                <w:i w:val="false"/>
                <w:color w:val="000000"/>
                <w:sz w:val="20"/>
              </w:rPr>
              <w:t>
 </w:t>
            </w:r>
            <w:r>
              <w:br/>
            </w:r>
            <w:r>
              <w:rPr>
                <w:rFonts w:ascii="Times New Roman"/>
                <w:b w:val="false"/>
                <w:i w:val="false"/>
                <w:color w:val="000000"/>
                <w:sz w:val="20"/>
              </w:rPr>
              <w:t>
 </w:t>
            </w:r>
          </w:p>
          <w:bookmarkEnd w:id="722"/>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23"/>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нарығындағы ахуал туралы ақпарат</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3-ЕН (жасырын жұмыссыздық), </w:t>
            </w:r>
            <w:r>
              <w:br/>
            </w:r>
            <w:r>
              <w:rPr>
                <w:rFonts w:ascii="Times New Roman"/>
                <w:b w:val="false"/>
                <w:i w:val="false"/>
                <w:color w:val="000000"/>
                <w:sz w:val="20"/>
              </w:rPr>
              <w:t>
1-Е (жұмысқа орналастыру),</w:t>
            </w:r>
            <w:r>
              <w:br/>
            </w:r>
            <w:r>
              <w:rPr>
                <w:rFonts w:ascii="Times New Roman"/>
                <w:b w:val="false"/>
                <w:i w:val="false"/>
                <w:color w:val="000000"/>
                <w:sz w:val="20"/>
              </w:rPr>
              <w:t>
шетелдік жұмыс күшін тарту және шетелдік қызметкерлерді Қазақстан Республикасында жұмысқа орналастыру жөніндегі есеп</w:t>
            </w:r>
            <w:r>
              <w:br/>
            </w: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12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11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2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24"/>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 қорытындысы (жұмыспен қамту)</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w:t>
            </w:r>
            <w:r>
              <w:br/>
            </w:r>
            <w:r>
              <w:rPr>
                <w:rFonts w:ascii="Times New Roman"/>
                <w:b w:val="false"/>
                <w:i w:val="false"/>
                <w:color w:val="000000"/>
                <w:sz w:val="20"/>
              </w:rPr>
              <w:t>
(еңбек нарығы)</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r>
              <w:br/>
            </w:r>
            <w:r>
              <w:rPr>
                <w:rFonts w:ascii="Times New Roman"/>
                <w:b w:val="false"/>
                <w:i w:val="false"/>
                <w:color w:val="000000"/>
                <w:sz w:val="20"/>
              </w:rPr>
              <w:t>
 </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2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25"/>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тағайындау және төлеу туралы есеп </w:t>
            </w:r>
            <w:r>
              <w:br/>
            </w:r>
            <w:r>
              <w:rPr>
                <w:rFonts w:ascii="Times New Roman"/>
                <w:b w:val="false"/>
                <w:i w:val="false"/>
                <w:color w:val="000000"/>
                <w:sz w:val="20"/>
              </w:rPr>
              <w:t>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3-тұрғын үй көмегі</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r>
              <w:br/>
            </w:r>
            <w:r>
              <w:rPr>
                <w:rFonts w:ascii="Times New Roman"/>
                <w:b w:val="false"/>
                <w:i w:val="false"/>
                <w:color w:val="000000"/>
                <w:sz w:val="20"/>
              </w:rPr>
              <w:t>
 </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26"/>
          <w:p>
            <w:pPr>
              <w:spacing w:after="20"/>
              <w:ind w:left="20"/>
              <w:jc w:val="both"/>
            </w:pPr>
            <w:r>
              <w:rPr>
                <w:rFonts w:ascii="Times New Roman"/>
                <w:b w:val="false"/>
                <w:i w:val="false"/>
                <w:color w:val="000000"/>
                <w:sz w:val="20"/>
              </w:rPr>
              <w:t>
Қазақстан Республикасы Қаржы министрлігі</w:t>
            </w:r>
            <w:r>
              <w:br/>
            </w:r>
            <w:r>
              <w:rPr>
                <w:rFonts w:ascii="Times New Roman"/>
                <w:b w:val="false"/>
                <w:i w:val="false"/>
                <w:color w:val="000000"/>
                <w:sz w:val="20"/>
              </w:rPr>
              <w:t>
 </w:t>
            </w:r>
            <w:r>
              <w:br/>
            </w:r>
            <w:r>
              <w:rPr>
                <w:rFonts w:ascii="Times New Roman"/>
                <w:b w:val="false"/>
                <w:i w:val="false"/>
                <w:color w:val="000000"/>
                <w:sz w:val="20"/>
              </w:rPr>
              <w:t>
 </w:t>
            </w:r>
          </w:p>
          <w:bookmarkEnd w:id="726"/>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2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27"/>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және мемлекет кепілдік берген қарыздарды, мемлекет кепілгерлігімен берілетін қарыздарды игеру және өтеу туралы ақпарат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20 ақпан,</w:t>
            </w:r>
            <w:r>
              <w:br/>
            </w:r>
            <w:r>
              <w:rPr>
                <w:rFonts w:ascii="Times New Roman"/>
                <w:b w:val="false"/>
                <w:i w:val="false"/>
                <w:color w:val="000000"/>
                <w:sz w:val="20"/>
              </w:rPr>
              <w:t>
20 наурыз,</w:t>
            </w:r>
            <w:r>
              <w:br/>
            </w:r>
            <w:r>
              <w:rPr>
                <w:rFonts w:ascii="Times New Roman"/>
                <w:b w:val="false"/>
                <w:i w:val="false"/>
                <w:color w:val="000000"/>
                <w:sz w:val="20"/>
              </w:rPr>
              <w:t>
25 сәуір,</w:t>
            </w:r>
            <w:r>
              <w:br/>
            </w:r>
            <w:r>
              <w:rPr>
                <w:rFonts w:ascii="Times New Roman"/>
                <w:b w:val="false"/>
                <w:i w:val="false"/>
                <w:color w:val="000000"/>
                <w:sz w:val="20"/>
              </w:rPr>
              <w:t>
20 мамыр,</w:t>
            </w:r>
            <w:r>
              <w:br/>
            </w:r>
            <w:r>
              <w:rPr>
                <w:rFonts w:ascii="Times New Roman"/>
                <w:b w:val="false"/>
                <w:i w:val="false"/>
                <w:color w:val="000000"/>
                <w:sz w:val="20"/>
              </w:rPr>
              <w:t>
20 маусым,</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20 тамыз,</w:t>
            </w:r>
            <w:r>
              <w:br/>
            </w:r>
            <w:r>
              <w:rPr>
                <w:rFonts w:ascii="Times New Roman"/>
                <w:b w:val="false"/>
                <w:i w:val="false"/>
                <w:color w:val="000000"/>
                <w:sz w:val="20"/>
              </w:rPr>
              <w:t>
20 қыркүйек,</w:t>
            </w:r>
            <w:r>
              <w:br/>
            </w:r>
            <w:r>
              <w:rPr>
                <w:rFonts w:ascii="Times New Roman"/>
                <w:b w:val="false"/>
                <w:i w:val="false"/>
                <w:color w:val="000000"/>
                <w:sz w:val="20"/>
              </w:rPr>
              <w:t>
25 қазан,</w:t>
            </w:r>
            <w:r>
              <w:br/>
            </w:r>
            <w:r>
              <w:rPr>
                <w:rFonts w:ascii="Times New Roman"/>
                <w:b w:val="false"/>
                <w:i w:val="false"/>
                <w:color w:val="000000"/>
                <w:sz w:val="20"/>
              </w:rPr>
              <w:t>
20 қараша,</w:t>
            </w:r>
            <w:r>
              <w:br/>
            </w:r>
            <w:r>
              <w:rPr>
                <w:rFonts w:ascii="Times New Roman"/>
                <w:b w:val="false"/>
                <w:i w:val="false"/>
                <w:color w:val="000000"/>
                <w:sz w:val="20"/>
              </w:rPr>
              <w:t>
20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2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28"/>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шетелдік заемдары бойынша есеп</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14-ПБ</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30 сәуір,</w:t>
            </w:r>
            <w:r>
              <w:br/>
            </w:r>
            <w:r>
              <w:rPr>
                <w:rFonts w:ascii="Times New Roman"/>
                <w:b w:val="false"/>
                <w:i w:val="false"/>
                <w:color w:val="000000"/>
                <w:sz w:val="20"/>
              </w:rPr>
              <w:t>
30 шілде,</w:t>
            </w:r>
            <w:r>
              <w:br/>
            </w:r>
            <w:r>
              <w:rPr>
                <w:rFonts w:ascii="Times New Roman"/>
                <w:b w:val="false"/>
                <w:i w:val="false"/>
                <w:color w:val="000000"/>
                <w:sz w:val="20"/>
              </w:rPr>
              <w:t>
30 қазан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29"/>
          <w:p>
            <w:pPr>
              <w:spacing w:after="20"/>
              <w:ind w:left="20"/>
              <w:jc w:val="both"/>
            </w:pPr>
            <w:r>
              <w:rPr>
                <w:rFonts w:ascii="Times New Roman"/>
                <w:b w:val="false"/>
                <w:i w:val="false"/>
                <w:color w:val="000000"/>
                <w:sz w:val="20"/>
              </w:rPr>
              <w:t>
Қазақстан Республикасы Мәдениет және спорт министрлігінің Спорт және дене шынықтыру істері комитеті</w:t>
            </w:r>
            <w:r>
              <w:br/>
            </w:r>
            <w:r>
              <w:rPr>
                <w:rFonts w:ascii="Times New Roman"/>
                <w:b w:val="false"/>
                <w:i w:val="false"/>
                <w:color w:val="000000"/>
                <w:sz w:val="20"/>
              </w:rPr>
              <w:t>
 </w:t>
            </w:r>
            <w:r>
              <w:br/>
            </w:r>
            <w:r>
              <w:rPr>
                <w:rFonts w:ascii="Times New Roman"/>
                <w:b w:val="false"/>
                <w:i w:val="false"/>
                <w:color w:val="000000"/>
                <w:sz w:val="20"/>
              </w:rPr>
              <w:t>
 </w:t>
            </w:r>
          </w:p>
          <w:bookmarkEnd w:id="729"/>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3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30"/>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шынықтыру-сауықтыру және спорт жұмыстарын талдау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1-ДШ</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 жазба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 21 шілде</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31"/>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r>
              <w:br/>
            </w:r>
            <w:r>
              <w:rPr>
                <w:rFonts w:ascii="Times New Roman"/>
                <w:b w:val="false"/>
                <w:i w:val="false"/>
                <w:color w:val="000000"/>
                <w:sz w:val="20"/>
              </w:rPr>
              <w:t>
Құрылыс, тұрғын үй-коммуналдық шаруашылық істері және жер ресурстарын басқару комитеті</w:t>
            </w:r>
            <w:r>
              <w:br/>
            </w:r>
            <w:r>
              <w:rPr>
                <w:rFonts w:ascii="Times New Roman"/>
                <w:b w:val="false"/>
                <w:i w:val="false"/>
                <w:color w:val="000000"/>
                <w:sz w:val="20"/>
              </w:rPr>
              <w:t>
 </w:t>
            </w:r>
            <w:r>
              <w:br/>
            </w:r>
            <w:r>
              <w:rPr>
                <w:rFonts w:ascii="Times New Roman"/>
                <w:b w:val="false"/>
                <w:i w:val="false"/>
                <w:color w:val="000000"/>
                <w:sz w:val="20"/>
              </w:rPr>
              <w:t>
 </w:t>
            </w:r>
          </w:p>
          <w:bookmarkEnd w:id="731"/>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3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32"/>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жерлер және оларды санаттар, жер учаскесінің меншік иелері, жер пайдаланушылар және алқаптар бойынша бөлу туралы</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33"/>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суармалы жерлер және оларды санаттар, жер учаскесінің меншік иелері, жер пайдаланушылар және алқаптар бойынша бөлу туралы</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w:t>
            </w:r>
            <w:r>
              <w:br/>
            </w: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34"/>
          <w:p>
            <w:pPr>
              <w:spacing w:after="20"/>
              <w:ind w:left="20"/>
              <w:jc w:val="both"/>
            </w:pPr>
            <w:r>
              <w:rPr>
                <w:rFonts w:ascii="Times New Roman"/>
                <w:b w:val="false"/>
                <w:i w:val="false"/>
                <w:color w:val="000000"/>
                <w:sz w:val="20"/>
              </w:rPr>
              <w:t>
Қазақстан Республикасы Ұлттық Банкі</w:t>
            </w:r>
            <w:r>
              <w:br/>
            </w:r>
            <w:r>
              <w:rPr>
                <w:rFonts w:ascii="Times New Roman"/>
                <w:b w:val="false"/>
                <w:i w:val="false"/>
                <w:color w:val="000000"/>
                <w:sz w:val="20"/>
              </w:rPr>
              <w:t>
 </w:t>
            </w:r>
            <w:r>
              <w:br/>
            </w:r>
            <w:r>
              <w:rPr>
                <w:rFonts w:ascii="Times New Roman"/>
                <w:b w:val="false"/>
                <w:i w:val="false"/>
                <w:color w:val="000000"/>
                <w:sz w:val="20"/>
              </w:rPr>
              <w:t>
 </w:t>
            </w:r>
          </w:p>
          <w:bookmarkEnd w:id="734"/>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3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35"/>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балансы бойынша жиынтық статистикалық есеп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9-10, 14-17 ТБ;</w:t>
            </w:r>
            <w:r>
              <w:br/>
            </w:r>
            <w:r>
              <w:rPr>
                <w:rFonts w:ascii="Times New Roman"/>
                <w:b w:val="false"/>
                <w:i w:val="false"/>
                <w:color w:val="000000"/>
                <w:sz w:val="20"/>
              </w:rPr>
              <w:t>
11-ТБ-ЖС, 11-ТБ-ӨС,</w:t>
            </w:r>
            <w:r>
              <w:br/>
            </w:r>
            <w:r>
              <w:rPr>
                <w:rFonts w:ascii="Times New Roman"/>
                <w:b w:val="false"/>
                <w:i w:val="false"/>
                <w:color w:val="000000"/>
                <w:sz w:val="20"/>
              </w:rPr>
              <w:t>
11-ОБ, 1-ҚИӨ және басқа да ақпарат</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3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36"/>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инвестициялық ұстаным бойынша жиынтық статистикалық есеп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1,9,14-16 ТБ;</w:t>
            </w:r>
            <w:r>
              <w:br/>
            </w:r>
            <w:r>
              <w:rPr>
                <w:rFonts w:ascii="Times New Roman"/>
                <w:b w:val="false"/>
                <w:i w:val="false"/>
                <w:color w:val="000000"/>
                <w:sz w:val="20"/>
              </w:rPr>
              <w:t>
11-ОБ, 1-ҚИӨ және басқа да ақпарат</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3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37"/>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сыртқы борыш бойынша жиынтық статистикалық есеп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1,9,14-16 ТБ;</w:t>
            </w:r>
            <w:r>
              <w:br/>
            </w:r>
            <w:r>
              <w:rPr>
                <w:rFonts w:ascii="Times New Roman"/>
                <w:b w:val="false"/>
                <w:i w:val="false"/>
                <w:color w:val="000000"/>
                <w:sz w:val="20"/>
              </w:rPr>
              <w:t>
11-ОБ, 1- ҚИӨ және басқа да ақпарат</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3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38"/>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балансына берілген талдамалық түсініктеме</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r>
              <w:br/>
            </w:r>
            <w:r>
              <w:rPr>
                <w:rFonts w:ascii="Times New Roman"/>
                <w:b w:val="false"/>
                <w:i w:val="false"/>
                <w:color w:val="000000"/>
                <w:sz w:val="20"/>
              </w:rPr>
              <w:t>
10 қаңтар</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3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39"/>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инвестициялық ұстанымға берілген талдамалық түсініктеме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r>
              <w:br/>
            </w:r>
            <w:r>
              <w:rPr>
                <w:rFonts w:ascii="Times New Roman"/>
                <w:b w:val="false"/>
                <w:i w:val="false"/>
                <w:color w:val="000000"/>
                <w:sz w:val="20"/>
              </w:rPr>
              <w:t>
10 қаңтар</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4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40"/>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сыртқы борышты бағалауға берілген талдамалық түсініктеме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r>
              <w:br/>
            </w:r>
            <w:r>
              <w:rPr>
                <w:rFonts w:ascii="Times New Roman"/>
                <w:b w:val="false"/>
                <w:i w:val="false"/>
                <w:color w:val="000000"/>
                <w:sz w:val="20"/>
              </w:rPr>
              <w:t>
10 қаңтар</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4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41"/>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QEDS Дүниежүзілік Банкінің деректер қоры үшін жалпы сыртқы борыш бойынша жиынтық статистикалық есептер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9-ТБ,15-ТБ;</w:t>
            </w:r>
            <w:r>
              <w:br/>
            </w:r>
            <w:r>
              <w:rPr>
                <w:rFonts w:ascii="Times New Roman"/>
                <w:b w:val="false"/>
                <w:i w:val="false"/>
                <w:color w:val="000000"/>
                <w:sz w:val="20"/>
              </w:rPr>
              <w:t>
11-ОБ, 1-ҚИӨ және басқа ақпарат</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сәуір,</w:t>
            </w:r>
            <w:r>
              <w:br/>
            </w:r>
            <w:r>
              <w:rPr>
                <w:rFonts w:ascii="Times New Roman"/>
                <w:b w:val="false"/>
                <w:i w:val="false"/>
                <w:color w:val="000000"/>
                <w:sz w:val="20"/>
              </w:rPr>
              <w:t>
17 шілде,</w:t>
            </w:r>
            <w:r>
              <w:br/>
            </w:r>
            <w:r>
              <w:rPr>
                <w:rFonts w:ascii="Times New Roman"/>
                <w:b w:val="false"/>
                <w:i w:val="false"/>
                <w:color w:val="000000"/>
                <w:sz w:val="20"/>
              </w:rPr>
              <w:t>
17 қазан,</w:t>
            </w:r>
            <w:r>
              <w:br/>
            </w:r>
            <w:r>
              <w:rPr>
                <w:rFonts w:ascii="Times New Roman"/>
                <w:b w:val="false"/>
                <w:i w:val="false"/>
                <w:color w:val="000000"/>
                <w:sz w:val="20"/>
              </w:rPr>
              <w:t>
17 қаңтар</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4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742"/>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Борышкерлерінің есептілік жүйесі үшін Жеке кепілдік берілмеген ұзақ мерзімді сыртқы борыш бойынша жиынтық статистикалық есеп (№4 нысан)</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15-ТБ,</w:t>
            </w:r>
            <w:r>
              <w:br/>
            </w:r>
            <w:r>
              <w:rPr>
                <w:rFonts w:ascii="Times New Roman"/>
                <w:b w:val="false"/>
                <w:i w:val="false"/>
                <w:color w:val="000000"/>
                <w:sz w:val="20"/>
              </w:rPr>
              <w:t>
11-ОБ және басқа ақпарат</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4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743"/>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Сауда және даму жөніндегі конференциясы үшін шетелдік тікелей инвестициялар бойынша жиынтық статистикалық есептер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w:t>
            </w:r>
            <w:r>
              <w:br/>
            </w:r>
            <w:r>
              <w:rPr>
                <w:rFonts w:ascii="Times New Roman"/>
                <w:b w:val="false"/>
                <w:i w:val="false"/>
                <w:color w:val="000000"/>
                <w:sz w:val="20"/>
              </w:rPr>
              <w:t>
және басқа ақпарат</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4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744"/>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статистикалық бөлімі үшін қызметтердің халықаралық саудасының статистикасы бойынша жиынтық деректер</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2-ТБ, 3-ТБ, 4-ТБ, 5-ТБ,</w:t>
            </w:r>
            <w:r>
              <w:br/>
            </w:r>
            <w:r>
              <w:rPr>
                <w:rFonts w:ascii="Times New Roman"/>
                <w:b w:val="false"/>
                <w:i w:val="false"/>
                <w:color w:val="000000"/>
                <w:sz w:val="20"/>
              </w:rPr>
              <w:t xml:space="preserve">
6-ТБ, 7-ТБ, 10-ТБ, </w:t>
            </w:r>
            <w:r>
              <w:br/>
            </w:r>
            <w:r>
              <w:rPr>
                <w:rFonts w:ascii="Times New Roman"/>
                <w:b w:val="false"/>
                <w:i w:val="false"/>
                <w:color w:val="000000"/>
                <w:sz w:val="20"/>
              </w:rPr>
              <w:t>
11-ТБ-ЖС, 11-ТБ-ӨС</w:t>
            </w:r>
            <w:r>
              <w:br/>
            </w:r>
            <w:r>
              <w:rPr>
                <w:rFonts w:ascii="Times New Roman"/>
                <w:b w:val="false"/>
                <w:i w:val="false"/>
                <w:color w:val="000000"/>
                <w:sz w:val="20"/>
              </w:rPr>
              <w:t>
және басқа ақпарат</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r>
              <w:br/>
            </w:r>
            <w:r>
              <w:rPr>
                <w:rFonts w:ascii="Times New Roman"/>
                <w:b w:val="false"/>
                <w:i w:val="false"/>
                <w:color w:val="000000"/>
                <w:sz w:val="20"/>
              </w:rPr>
              <w:t>
 </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4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745"/>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резервтер және шетел валютасындағы өтімділік бойынша есеп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айдан кейінгі айдың 30-на дейін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4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746"/>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SEFER форматындағы есеп – резервтік активтер нысанында ұсталатын бағалы қағаздарды географиялық бөлуге шолу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r>
              <w:br/>
            </w:r>
            <w:r>
              <w:rPr>
                <w:rFonts w:ascii="Times New Roman"/>
                <w:b w:val="false"/>
                <w:i w:val="false"/>
                <w:color w:val="000000"/>
                <w:sz w:val="20"/>
              </w:rPr>
              <w:t>
 </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4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747"/>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INFER форматындағы шолу – құралдар бойынша резервтік активтер қозғалысына шолу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r>
              <w:br/>
            </w:r>
            <w:r>
              <w:rPr>
                <w:rFonts w:ascii="Times New Roman"/>
                <w:b w:val="false"/>
                <w:i w:val="false"/>
                <w:color w:val="000000"/>
                <w:sz w:val="20"/>
              </w:rPr>
              <w:t>
 </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4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748"/>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CPIS портфельдік инвестицияларын үйлесімді зерттеу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15-ТБ</w:t>
            </w:r>
            <w:r>
              <w:br/>
            </w:r>
            <w:r>
              <w:rPr>
                <w:rFonts w:ascii="Times New Roman"/>
                <w:b w:val="false"/>
                <w:i w:val="false"/>
                <w:color w:val="000000"/>
                <w:sz w:val="20"/>
              </w:rPr>
              <w:t>
және басқа ақпарат</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4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749"/>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CDIS тікелей инвестицияларын үйлесімді зерттеу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w:t>
            </w:r>
            <w:r>
              <w:br/>
            </w:r>
            <w:r>
              <w:rPr>
                <w:rFonts w:ascii="Times New Roman"/>
                <w:b w:val="false"/>
                <w:i w:val="false"/>
                <w:color w:val="000000"/>
                <w:sz w:val="20"/>
              </w:rPr>
              <w:t>
және басқа ақпарат</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5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750"/>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сектордың капиталды таза әкелуі/әкетуі</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1-ТБ, 9-ТБ, 14-ТБ, </w:t>
            </w:r>
            <w:r>
              <w:br/>
            </w:r>
            <w:r>
              <w:rPr>
                <w:rFonts w:ascii="Times New Roman"/>
                <w:b w:val="false"/>
                <w:i w:val="false"/>
                <w:color w:val="000000"/>
                <w:sz w:val="20"/>
              </w:rPr>
              <w:t xml:space="preserve">
15-ТБ, 16-ТБ, 11-ОБ, </w:t>
            </w:r>
            <w:r>
              <w:br/>
            </w:r>
            <w:r>
              <w:rPr>
                <w:rFonts w:ascii="Times New Roman"/>
                <w:b w:val="false"/>
                <w:i w:val="false"/>
                <w:color w:val="000000"/>
                <w:sz w:val="20"/>
              </w:rPr>
              <w:t>
1-ҚИӨ және басқа ақпарат</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51"/>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751"/>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Статистикалық бюллетені</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СБ және басқа ақпарат</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30-жұмыс күні</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52"/>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752"/>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Банкі бойынша монетарлық шолу (ақша-кредит статистикасын қалыптастыру шеңберінде)</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баланстық шоттары</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 шолу</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07 ақпан</w:t>
            </w:r>
            <w:r>
              <w:br/>
            </w:r>
            <w:r>
              <w:rPr>
                <w:rFonts w:ascii="Times New Roman"/>
                <w:b w:val="false"/>
                <w:i w:val="false"/>
                <w:color w:val="000000"/>
                <w:sz w:val="20"/>
              </w:rPr>
              <w:t>
11 наурыз</w:t>
            </w:r>
            <w:r>
              <w:br/>
            </w:r>
            <w:r>
              <w:rPr>
                <w:rFonts w:ascii="Times New Roman"/>
                <w:b w:val="false"/>
                <w:i w:val="false"/>
                <w:color w:val="000000"/>
                <w:sz w:val="20"/>
              </w:rPr>
              <w:t>
07 сәуір</w:t>
            </w:r>
            <w:r>
              <w:br/>
            </w:r>
            <w:r>
              <w:rPr>
                <w:rFonts w:ascii="Times New Roman"/>
                <w:b w:val="false"/>
                <w:i w:val="false"/>
                <w:color w:val="000000"/>
                <w:sz w:val="20"/>
              </w:rPr>
              <w:t>
12 мамыр</w:t>
            </w:r>
            <w:r>
              <w:br/>
            </w:r>
            <w:r>
              <w:rPr>
                <w:rFonts w:ascii="Times New Roman"/>
                <w:b w:val="false"/>
                <w:i w:val="false"/>
                <w:color w:val="000000"/>
                <w:sz w:val="20"/>
              </w:rPr>
              <w:t>
06 маусым</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шілде</w:t>
            </w:r>
            <w:r>
              <w:br/>
            </w:r>
            <w:r>
              <w:rPr>
                <w:rFonts w:ascii="Times New Roman"/>
                <w:b w:val="false"/>
                <w:i w:val="false"/>
                <w:color w:val="000000"/>
                <w:sz w:val="20"/>
              </w:rPr>
              <w:t>
08 тамыз</w:t>
            </w:r>
            <w:r>
              <w:br/>
            </w:r>
            <w:r>
              <w:rPr>
                <w:rFonts w:ascii="Times New Roman"/>
                <w:b w:val="false"/>
                <w:i w:val="false"/>
                <w:color w:val="000000"/>
                <w:sz w:val="20"/>
              </w:rPr>
              <w:t>
08 қыркүйек</w:t>
            </w:r>
            <w:r>
              <w:br/>
            </w:r>
            <w:r>
              <w:rPr>
                <w:rFonts w:ascii="Times New Roman"/>
                <w:b w:val="false"/>
                <w:i w:val="false"/>
                <w:color w:val="000000"/>
                <w:sz w:val="20"/>
              </w:rPr>
              <w:t>
08 қазан</w:t>
            </w:r>
            <w:r>
              <w:br/>
            </w:r>
            <w:r>
              <w:rPr>
                <w:rFonts w:ascii="Times New Roman"/>
                <w:b w:val="false"/>
                <w:i w:val="false"/>
                <w:color w:val="000000"/>
                <w:sz w:val="20"/>
              </w:rPr>
              <w:t>
07 қараша</w:t>
            </w:r>
            <w:r>
              <w:br/>
            </w:r>
            <w:r>
              <w:rPr>
                <w:rFonts w:ascii="Times New Roman"/>
                <w:b w:val="false"/>
                <w:i w:val="false"/>
                <w:color w:val="000000"/>
                <w:sz w:val="20"/>
              </w:rPr>
              <w:t>
08 желтоқсан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53"/>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753"/>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 және басқа қаржы ұйымдар бойынша монетарлық шолу (ақша-кредит статистикасын қалыптастыру шеңберінде)</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және басқа қаржы ұйымдардың баланстық шоттары</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 шолу</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қаңтар</w:t>
            </w:r>
            <w:r>
              <w:br/>
            </w:r>
            <w:r>
              <w:rPr>
                <w:rFonts w:ascii="Times New Roman"/>
                <w:b w:val="false"/>
                <w:i w:val="false"/>
                <w:color w:val="000000"/>
                <w:sz w:val="20"/>
              </w:rPr>
              <w:t>
25 ақпан</w:t>
            </w:r>
            <w:r>
              <w:br/>
            </w:r>
            <w:r>
              <w:rPr>
                <w:rFonts w:ascii="Times New Roman"/>
                <w:b w:val="false"/>
                <w:i w:val="false"/>
                <w:color w:val="000000"/>
                <w:sz w:val="20"/>
              </w:rPr>
              <w:t>
25 наурыз</w:t>
            </w:r>
            <w:r>
              <w:br/>
            </w:r>
            <w:r>
              <w:rPr>
                <w:rFonts w:ascii="Times New Roman"/>
                <w:b w:val="false"/>
                <w:i w:val="false"/>
                <w:color w:val="000000"/>
                <w:sz w:val="20"/>
              </w:rPr>
              <w:t>
25 сәуір</w:t>
            </w:r>
            <w:r>
              <w:br/>
            </w:r>
            <w:r>
              <w:rPr>
                <w:rFonts w:ascii="Times New Roman"/>
                <w:b w:val="false"/>
                <w:i w:val="false"/>
                <w:color w:val="000000"/>
                <w:sz w:val="20"/>
              </w:rPr>
              <w:t>
26 мамыр</w:t>
            </w:r>
            <w:r>
              <w:br/>
            </w:r>
            <w:r>
              <w:rPr>
                <w:rFonts w:ascii="Times New Roman"/>
                <w:b w:val="false"/>
                <w:i w:val="false"/>
                <w:color w:val="000000"/>
                <w:sz w:val="20"/>
              </w:rPr>
              <w:t>
25 маусым</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25 тамыз</w:t>
            </w:r>
            <w:r>
              <w:br/>
            </w:r>
            <w:r>
              <w:rPr>
                <w:rFonts w:ascii="Times New Roman"/>
                <w:b w:val="false"/>
                <w:i w:val="false"/>
                <w:color w:val="000000"/>
                <w:sz w:val="20"/>
              </w:rPr>
              <w:t>
25 қыркүйек</w:t>
            </w:r>
            <w:r>
              <w:br/>
            </w:r>
            <w:r>
              <w:rPr>
                <w:rFonts w:ascii="Times New Roman"/>
                <w:b w:val="false"/>
                <w:i w:val="false"/>
                <w:color w:val="000000"/>
                <w:sz w:val="20"/>
              </w:rPr>
              <w:t>
27 қазан</w:t>
            </w:r>
            <w:r>
              <w:br/>
            </w:r>
            <w:r>
              <w:rPr>
                <w:rFonts w:ascii="Times New Roman"/>
                <w:b w:val="false"/>
                <w:i w:val="false"/>
                <w:color w:val="000000"/>
                <w:sz w:val="20"/>
              </w:rPr>
              <w:t>
25 қараша</w:t>
            </w:r>
            <w:r>
              <w:br/>
            </w:r>
            <w:r>
              <w:rPr>
                <w:rFonts w:ascii="Times New Roman"/>
                <w:b w:val="false"/>
                <w:i w:val="false"/>
                <w:color w:val="000000"/>
                <w:sz w:val="20"/>
              </w:rPr>
              <w:t>
25 желтоқсан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54"/>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754"/>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«Currency Composition of Foreign Exchange Reserves» (COFER) ХВҚ-ға арналған стандартталған есеп</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монетарлық шоттары</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стандартталған жиынтық есеп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тоқсаннан кейінгі айдың соңына дейін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55"/>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755"/>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«Central Bank» (1SR) ХВҚ-ға арналған стандартталған есеп</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монетарлық шоттары</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стандартталған жиынтық есеп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айдың соңына дейін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56"/>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756"/>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«Other Depository Corporations» (2SR) ХВҚ-ға арналған стандартталған есеп</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монетарлық шоттары</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стандартталған жиынтық есеп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айдың соңына дейін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57"/>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757"/>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«Monetary Aggregates» (5SR) ХВҚ-ға арналған стандартталған есеп</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және екінші деңгейдегі банктердің монетарлық шоттары</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стандартталған жиынтық есеп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айдың</w:t>
            </w:r>
            <w:r>
              <w:br/>
            </w:r>
            <w:r>
              <w:rPr>
                <w:rFonts w:ascii="Times New Roman"/>
                <w:b w:val="false"/>
                <w:i w:val="false"/>
                <w:color w:val="000000"/>
                <w:sz w:val="20"/>
              </w:rPr>
              <w:t>
соңына дейін</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58"/>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758"/>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«Interest Rates and Share Prices» (6SR) ХВҚ-ға арналған стандартталған есеп</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бөлімшелерінің ақпараттары</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стандартталған жиынтық есеп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5-жұмыс күні</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59"/>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759"/>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«Exchange Rates and International Reserves» (01R) ХВҚ-ға арналған стандартталған есеп</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монетарлық шоттары; KASE-ң курстар бағамдары бойынша мәліметтер</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стандартталған жиынтық есеп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5-жұмыс күні</w:t>
            </w: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7" w:id="760"/>
    <w:p>
      <w:pPr>
        <w:spacing w:after="0"/>
        <w:ind w:left="0"/>
        <w:jc w:val="both"/>
      </w:pPr>
      <w:r>
        <w:rPr>
          <w:rFonts w:ascii="Times New Roman"/>
          <w:b w:val="false"/>
          <w:i w:val="false"/>
          <w:color w:val="000000"/>
          <w:sz w:val="28"/>
        </w:rPr>
        <w:t>
      3-бөлім. Әкімшілік дереккөздердің ресми статистикалық ақпарат қалыптастыру үшін</w:t>
      </w:r>
      <w:r>
        <w:br/>
      </w:r>
      <w:r>
        <w:rPr>
          <w:rFonts w:ascii="Times New Roman"/>
          <w:b w:val="false"/>
          <w:i w:val="false"/>
          <w:color w:val="000000"/>
          <w:sz w:val="28"/>
        </w:rPr>
        <w:t>
</w:t>
      </w:r>
      <w:r>
        <w:rPr>
          <w:rFonts w:ascii="Times New Roman"/>
          <w:b w:val="false"/>
          <w:i w:val="false"/>
          <w:color w:val="000000"/>
          <w:sz w:val="28"/>
        </w:rPr>
        <w:t>
      уәкілетті органға ұсынатын әкімшілік деректерінің тізбесі</w:t>
      </w:r>
      <w:r>
        <w:br/>
      </w:r>
      <w:r>
        <w:rPr>
          <w:rFonts w:ascii="Times New Roman"/>
          <w:b w:val="false"/>
          <w:i w:val="false"/>
          <w:color w:val="000000"/>
          <w:sz w:val="28"/>
        </w:rPr>
        <w:t>
</w:t>
      </w:r>
      <w:r>
        <w:rPr>
          <w:rFonts w:ascii="Times New Roman"/>
          <w:b w:val="false"/>
          <w:i w:val="false"/>
          <w:color w:val="000000"/>
          <w:sz w:val="28"/>
        </w:rPr>
        <w:t>
      Кәсіпорындар статистикасы</w:t>
      </w:r>
      <w:r>
        <w:br/>
      </w:r>
      <w:r>
        <w:rPr>
          <w:rFonts w:ascii="Times New Roman"/>
          <w:b w:val="false"/>
          <w:i w:val="false"/>
          <w:color w:val="000000"/>
          <w:sz w:val="28"/>
        </w:rPr>
        <w:t>
 </w:t>
      </w:r>
      <w:r>
        <w:br/>
      </w:r>
      <w:r>
        <w:rPr>
          <w:rFonts w:ascii="Times New Roman"/>
          <w:b w:val="false"/>
          <w:i w:val="false"/>
          <w:color w:val="000000"/>
          <w:sz w:val="28"/>
        </w:rPr>
        <w:t>
 </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5361"/>
        <w:gridCol w:w="402"/>
        <w:gridCol w:w="2154"/>
        <w:gridCol w:w="3759"/>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6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bookmarkEnd w:id="761"/>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атауы</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кезеңділігі</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құжаттың түрі және мемлекеттік орган</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ұсыну мерзімі</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6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62"/>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6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63"/>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есептен шығарылған дара кәсіпкерлер, соның ішінде шаруа немесе фермер қожалықтары туралы және салық есептілігін ұсынуды тоқтатқан салық төлеушілер туралы мәліметтер</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әкімшілік дереккөз – Қаржымині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6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64"/>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қызметі туралы жиынтық деректер</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әкімшілік дереккөз – Қаржымині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тоқсаннан кейінгі үшінші айдың 20-күні</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6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65"/>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филиалдар мен өкілдіктерді тіркеу (қайта тіркеу) туралы мәліметтер</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әкімшілік дереккөз – Әділетмині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6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66"/>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аударған жұмыс берушілер туралы мәліметтер</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әкімшілік дереккөз – ДСӘДМ</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тоқсаннан кейінгі айдың 5-күні</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6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67"/>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лицензия алған жеке және заңды тұлғалар туралы мәліметтер</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әкімшілік дереккөз – ИДМ</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6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68"/>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А-1 (түсімділік) статистикалық нысаны бойынша жалпымемлекеттік статистикалық байқауды іріктемелі әдіспен жүргізу үшін заңды тұлғалардағы, филиалдардағы және өкілдіктердегі, сондай-ақ дара кәсіпкерлердегі, соның ішінде шаруа немесе фермер қожалықтарындағы дәнді дақылдарға арналған егістік алқаптарының қолда бары туралы алдын ала мәліметтер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әкімшілік дереккөз – жергілікті атқарушы органдар (кенттің, ауылдың, ауылдық округтің әкімдері)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Жамбыл, Қызылорда және Оңтүстік Қазақстан облыстары - </w:t>
            </w:r>
            <w:r>
              <w:br/>
            </w:r>
            <w:r>
              <w:rPr>
                <w:rFonts w:ascii="Times New Roman"/>
                <w:b w:val="false"/>
                <w:i w:val="false"/>
                <w:color w:val="000000"/>
                <w:sz w:val="20"/>
              </w:rPr>
              <w:t>
10 маусымға дейін.</w:t>
            </w:r>
            <w:r>
              <w:br/>
            </w:r>
            <w:r>
              <w:rPr>
                <w:rFonts w:ascii="Times New Roman"/>
                <w:b w:val="false"/>
                <w:i w:val="false"/>
                <w:color w:val="000000"/>
                <w:sz w:val="20"/>
              </w:rPr>
              <w:t>
Ақмола, Ақтөбе, Атырау, Батыс Қазақстан, Қарағанды, Қостанай, Маңғыстау, Павлодар, Солтүстік Қазақстан және Шығыс Қазақстан облыстары – 20 маусымға дейін</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6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69"/>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деректері бойынша сәйкестендірілген ірі қара мал басының саны туралы мәліметтер</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әкімшілік дереккөз – АШМ</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айдың 5-не дейін</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70"/>
          <w:p>
            <w:pPr>
              <w:spacing w:after="20"/>
              <w:ind w:left="20"/>
              <w:jc w:val="both"/>
            </w:pPr>
            <w:r>
              <w:rPr>
                <w:rFonts w:ascii="Times New Roman"/>
                <w:b w:val="false"/>
                <w:i w:val="false"/>
                <w:color w:val="000000"/>
                <w:sz w:val="20"/>
              </w:rPr>
              <w:t>
Демографиялық статистика</w:t>
            </w:r>
            <w:r>
              <w:br/>
            </w:r>
            <w:r>
              <w:rPr>
                <w:rFonts w:ascii="Times New Roman"/>
                <w:b w:val="false"/>
                <w:i w:val="false"/>
                <w:color w:val="000000"/>
                <w:sz w:val="20"/>
              </w:rPr>
              <w:t>
 </w:t>
            </w:r>
            <w:r>
              <w:br/>
            </w:r>
            <w:r>
              <w:rPr>
                <w:rFonts w:ascii="Times New Roman"/>
                <w:b w:val="false"/>
                <w:i w:val="false"/>
                <w:color w:val="000000"/>
                <w:sz w:val="20"/>
              </w:rPr>
              <w:t>
 </w:t>
            </w:r>
          </w:p>
          <w:bookmarkEnd w:id="770"/>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7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71"/>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 туралы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(туу туралы акт жазбасы), әкімшілік дереккөз – жергілікті атқарушы органдар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6-күні</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7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72"/>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болу туралы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(өлім туралы акт жазбасы), әкімшілік дереккөз – жергілікті атқарушы органдар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6-күні</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7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73"/>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Некелесу туралы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(некелесу туралы акт жазбасы), әкімшілік дереккөз – жергілікті атқарушы органдар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6-күні</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7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74"/>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бұзу туралы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(некені бұзу туралы акт жазбасы), әкімшілік дереккөз – жергілікті атқарушы органдар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6-күні</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75"/>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75"/>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туралы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(келу парағына статистикалық есепке алу талоны),</w:t>
            </w:r>
            <w:r>
              <w:br/>
            </w:r>
            <w:r>
              <w:rPr>
                <w:rFonts w:ascii="Times New Roman"/>
                <w:b w:val="false"/>
                <w:i w:val="false"/>
                <w:color w:val="000000"/>
                <w:sz w:val="20"/>
              </w:rPr>
              <w:t>
әкімшілік дереккөз – ішкі істер органдары көші-қон полициясының аумақтық бөлімшелері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6-күні</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76"/>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76"/>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туралы</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(кету парағына статистикалық есепке алу талоны),</w:t>
            </w:r>
            <w:r>
              <w:br/>
            </w:r>
            <w:r>
              <w:rPr>
                <w:rFonts w:ascii="Times New Roman"/>
                <w:b w:val="false"/>
                <w:i w:val="false"/>
                <w:color w:val="000000"/>
                <w:sz w:val="20"/>
              </w:rPr>
              <w:t>
әкімшілік дереккөз – ішкі істер органдары көші-қон полициясының аумақтық бөлімшелері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6-күні</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77"/>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77"/>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туралы мәліметтер</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әкімшілік дереккөз – Әділетмині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78"/>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778"/>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 туралы мәліметтер</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әкімшілік дереккөз – Әділетмині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79"/>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779"/>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қайтыс болу және перинаталдық өлім туралы мәліметтер</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әкімшілік дереккөз –</w:t>
            </w:r>
            <w:r>
              <w:br/>
            </w:r>
            <w:r>
              <w:rPr>
                <w:rFonts w:ascii="Times New Roman"/>
                <w:b w:val="false"/>
                <w:i w:val="false"/>
                <w:color w:val="000000"/>
                <w:sz w:val="20"/>
              </w:rPr>
              <w:t>
ДСӘДМ</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8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780"/>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жұмыспен қамтылуы, жұмыссыздық және әлеуметтік төлемақылар туралы мәліметтер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әкімшілік дереккөз –</w:t>
            </w:r>
            <w:r>
              <w:br/>
            </w:r>
            <w:r>
              <w:rPr>
                <w:rFonts w:ascii="Times New Roman"/>
                <w:b w:val="false"/>
                <w:i w:val="false"/>
                <w:color w:val="000000"/>
                <w:sz w:val="20"/>
              </w:rPr>
              <w:t>
ДСӘДМ</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тоқсаннан кейінгі</w:t>
            </w:r>
            <w:r>
              <w:br/>
            </w:r>
            <w:r>
              <w:rPr>
                <w:rFonts w:ascii="Times New Roman"/>
                <w:b w:val="false"/>
                <w:i w:val="false"/>
                <w:color w:val="000000"/>
                <w:sz w:val="20"/>
              </w:rPr>
              <w:t>
15-күні</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8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781"/>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тұрғылықты жерге келетін және кететін азаматтар туралы </w:t>
            </w:r>
            <w:r>
              <w:br/>
            </w:r>
            <w:r>
              <w:rPr>
                <w:rFonts w:ascii="Times New Roman"/>
                <w:b w:val="false"/>
                <w:i w:val="false"/>
                <w:color w:val="000000"/>
                <w:sz w:val="20"/>
              </w:rPr>
              <w:t xml:space="preserve">
мәліметтер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әкімшілік дереккөз –</w:t>
            </w:r>
            <w:r>
              <w:br/>
            </w:r>
            <w:r>
              <w:rPr>
                <w:rFonts w:ascii="Times New Roman"/>
                <w:b w:val="false"/>
                <w:i w:val="false"/>
                <w:color w:val="000000"/>
                <w:sz w:val="20"/>
              </w:rPr>
              <w:t>
ҰҚК</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8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782"/>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көші-қоны туралы мәліметтер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әкімшілік дереккөз –</w:t>
            </w:r>
            <w:r>
              <w:br/>
            </w:r>
            <w:r>
              <w:rPr>
                <w:rFonts w:ascii="Times New Roman"/>
                <w:b w:val="false"/>
                <w:i w:val="false"/>
                <w:color w:val="000000"/>
                <w:sz w:val="20"/>
              </w:rPr>
              <w:t>
ІІМ</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83"/>
          <w:p>
            <w:pPr>
              <w:spacing w:after="20"/>
              <w:ind w:left="20"/>
              <w:jc w:val="both"/>
            </w:pPr>
            <w:r>
              <w:rPr>
                <w:rFonts w:ascii="Times New Roman"/>
                <w:b w:val="false"/>
                <w:i w:val="false"/>
                <w:color w:val="000000"/>
                <w:sz w:val="20"/>
              </w:rPr>
              <w:t>
Білім беру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783"/>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8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84"/>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бірыңғай тестілеуден немесе кешенді тестілеуден өткен, сондай-ақ оқуға мемлекеттік гранттарды алған оқушылар туралы мәліметтер</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әкімшілік дереккөз – БҒМ</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8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85"/>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барлық деңгейлері бойынша білім алушылар туралы мәліметтер</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әкімшілік дереккөз – БҒМ</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қараша</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86"/>
          <w:p>
            <w:pPr>
              <w:spacing w:after="20"/>
              <w:ind w:left="20"/>
              <w:jc w:val="both"/>
            </w:pPr>
            <w:r>
              <w:rPr>
                <w:rFonts w:ascii="Times New Roman"/>
                <w:b w:val="false"/>
                <w:i w:val="false"/>
                <w:color w:val="000000"/>
                <w:sz w:val="20"/>
              </w:rPr>
              <w:t>
Тұрғын үй қоры статистикасы</w:t>
            </w:r>
            <w:r>
              <w:br/>
            </w:r>
            <w:r>
              <w:rPr>
                <w:rFonts w:ascii="Times New Roman"/>
                <w:b w:val="false"/>
                <w:i w:val="false"/>
                <w:color w:val="000000"/>
                <w:sz w:val="20"/>
              </w:rPr>
              <w:t>
 </w:t>
            </w:r>
            <w:r>
              <w:br/>
            </w:r>
            <w:r>
              <w:rPr>
                <w:rFonts w:ascii="Times New Roman"/>
                <w:b w:val="false"/>
                <w:i w:val="false"/>
                <w:color w:val="000000"/>
                <w:sz w:val="20"/>
              </w:rPr>
              <w:t>
 </w:t>
            </w:r>
          </w:p>
          <w:bookmarkEnd w:id="786"/>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8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87"/>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объектілері туралы мәліметтер</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әкімшілік дереккөз – Әділетмині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8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88"/>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шаруашылық кітабы негізінде тұрғын үй қоры объектілері бойынша мәліметтер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сайынғы,</w:t>
            </w:r>
            <w:r>
              <w:br/>
            </w:r>
            <w:r>
              <w:rPr>
                <w:rFonts w:ascii="Times New Roman"/>
                <w:b w:val="false"/>
                <w:i w:val="false"/>
                <w:color w:val="000000"/>
                <w:sz w:val="20"/>
              </w:rPr>
              <w:t>
жылдық</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кенттің, ауылдың, ауылдық округтың әкімдері</w:t>
            </w:r>
            <w:r>
              <w:br/>
            </w:r>
            <w:r>
              <w:rPr>
                <w:rFonts w:ascii="Times New Roman"/>
                <w:b w:val="false"/>
                <w:i w:val="false"/>
                <w:color w:val="000000"/>
                <w:sz w:val="20"/>
              </w:rPr>
              <w:t>
 </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тоқсаннан кейінгі 15 күні,</w:t>
            </w:r>
            <w:r>
              <w:br/>
            </w:r>
            <w:r>
              <w:rPr>
                <w:rFonts w:ascii="Times New Roman"/>
                <w:b w:val="false"/>
                <w:i w:val="false"/>
                <w:color w:val="000000"/>
                <w:sz w:val="20"/>
              </w:rPr>
              <w:t>
20 желтоқсанға дейін</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8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89"/>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Ескірген және апатты тұрғын үйлер туралы мәліметтер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жергілікті атқарушы органдар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тамызға дейін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9" w:id="790"/>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w:t>
      </w:r>
      <w:r>
        <w:br/>
      </w:r>
      <w:r>
        <w:rPr>
          <w:rFonts w:ascii="Times New Roman"/>
          <w:b w:val="false"/>
          <w:i w:val="false"/>
          <w:color w:val="000000"/>
          <w:sz w:val="28"/>
        </w:rPr>
        <w:t>
 </w:t>
      </w:r>
    </w:p>
    <w:bookmarkEnd w:id="790"/>
    <w:tbl>
      <w:tblPr>
        <w:tblW w:w="0" w:type="auto"/>
        <w:tblCellSpacing w:w="0" w:type="auto"/>
        <w:tblBorders>
          <w:top w:val="none"/>
          <w:left w:val="none"/>
          <w:bottom w:val="none"/>
          <w:right w:val="none"/>
          <w:insideH w:val="none"/>
          <w:insideV w:val="none"/>
        </w:tblBorders>
      </w:tblPr>
      <w:tblGrid>
        <w:gridCol w:w="576"/>
        <w:gridCol w:w="603"/>
        <w:gridCol w:w="11121"/>
      </w:tblGrid>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61" w:id="791"/>
          <w:p>
            <w:pPr>
              <w:spacing w:after="20"/>
              <w:ind w:left="20"/>
              <w:jc w:val="both"/>
            </w:pPr>
            <w:r>
              <w:rPr>
                <w:rFonts w:ascii="Times New Roman"/>
                <w:b w:val="false"/>
                <w:i w:val="false"/>
                <w:color w:val="000000"/>
                <w:sz w:val="20"/>
              </w:rPr>
              <w:t>
АТМЭӘК</w:t>
            </w:r>
            <w:r>
              <w:br/>
            </w:r>
            <w:r>
              <w:rPr>
                <w:rFonts w:ascii="Times New Roman"/>
                <w:b w:val="false"/>
                <w:i w:val="false"/>
                <w:color w:val="000000"/>
                <w:sz w:val="20"/>
              </w:rPr>
              <w:t>
АШМ</w:t>
            </w:r>
            <w:r>
              <w:br/>
            </w:r>
            <w:r>
              <w:rPr>
                <w:rFonts w:ascii="Times New Roman"/>
                <w:b w:val="false"/>
                <w:i w:val="false"/>
                <w:color w:val="000000"/>
                <w:sz w:val="20"/>
              </w:rPr>
              <w:t>
 </w:t>
            </w:r>
          </w:p>
          <w:bookmarkEnd w:id="791"/>
        </w:tc>
        <w:tc>
          <w:tcPr>
            <w:tcW w:w="11121" w:type="dxa"/>
            <w:tcBorders/>
            <w:tcMar>
              <w:top w:w="15" w:type="dxa"/>
              <w:left w:w="15" w:type="dxa"/>
              <w:bottom w:w="15" w:type="dxa"/>
              <w:right w:w="15" w:type="dxa"/>
            </w:tcMar>
            <w:vAlign w:val="center"/>
          </w:tcPr>
          <w:bookmarkStart w:name="z862" w:id="792"/>
          <w:p>
            <w:pPr>
              <w:spacing w:after="20"/>
              <w:ind w:left="20"/>
              <w:jc w:val="both"/>
            </w:pPr>
            <w:r>
              <w:rPr>
                <w:rFonts w:ascii="Times New Roman"/>
                <w:b w:val="false"/>
                <w:i w:val="false"/>
                <w:color w:val="000000"/>
                <w:sz w:val="20"/>
              </w:rPr>
              <w:t>
- БҰҰ-ның Азия және Тынық мұхиты елдеріне арналған Экономикалық және әлеуметтік комиссиясы</w:t>
            </w:r>
            <w:r>
              <w:br/>
            </w:r>
            <w:r>
              <w:rPr>
                <w:rFonts w:ascii="Times New Roman"/>
                <w:b w:val="false"/>
                <w:i w:val="false"/>
                <w:color w:val="000000"/>
                <w:sz w:val="20"/>
              </w:rPr>
              <w:t>
- Қазақстан Республикасы Ауыл шаруашылығы министрлігі</w:t>
            </w:r>
            <w:r>
              <w:br/>
            </w:r>
            <w:r>
              <w:rPr>
                <w:rFonts w:ascii="Times New Roman"/>
                <w:b w:val="false"/>
                <w:i w:val="false"/>
                <w:color w:val="000000"/>
                <w:sz w:val="20"/>
              </w:rPr>
              <w:t>
 </w:t>
            </w:r>
          </w:p>
          <w:bookmarkEnd w:id="792"/>
        </w:tc>
      </w:tr>
      <w:tr>
        <w:trPr>
          <w:trHeight w:val="30" w:hRule="atLeast"/>
        </w:trPr>
        <w:tc>
          <w:tcPr>
            <w:tcW w:w="0" w:type="auto"/>
            <w:gridSpan w:val="2"/>
            <w:tcBorders/>
            <w:tcMar>
              <w:top w:w="15" w:type="dxa"/>
              <w:left w:w="15" w:type="dxa"/>
              <w:bottom w:w="15" w:type="dxa"/>
              <w:right w:w="15" w:type="dxa"/>
            </w:tcMar>
            <w:vAlign w:val="center"/>
          </w:tcPr>
          <w:bookmarkStart w:name="z863" w:id="793"/>
          <w:p>
            <w:pPr>
              <w:spacing w:after="20"/>
              <w:ind w:left="20"/>
              <w:jc w:val="both"/>
            </w:pPr>
            <w:r>
              <w:rPr>
                <w:rFonts w:ascii="Times New Roman"/>
                <w:b w:val="false"/>
                <w:i w:val="false"/>
                <w:color w:val="000000"/>
                <w:sz w:val="20"/>
              </w:rPr>
              <w:t>
ӘАОЖ</w:t>
            </w:r>
            <w:r>
              <w:br/>
            </w:r>
            <w:r>
              <w:rPr>
                <w:rFonts w:ascii="Times New Roman"/>
                <w:b w:val="false"/>
                <w:i w:val="false"/>
                <w:color w:val="000000"/>
                <w:sz w:val="20"/>
              </w:rPr>
              <w:t>
</w:t>
            </w:r>
            <w:r>
              <w:rPr>
                <w:rFonts w:ascii="Times New Roman"/>
                <w:b w:val="false"/>
                <w:i w:val="false"/>
                <w:color w:val="000000"/>
                <w:sz w:val="20"/>
              </w:rPr>
              <w:t>
Әділетмині</w:t>
            </w:r>
            <w:r>
              <w:br/>
            </w:r>
            <w:r>
              <w:rPr>
                <w:rFonts w:ascii="Times New Roman"/>
                <w:b w:val="false"/>
                <w:i w:val="false"/>
                <w:color w:val="000000"/>
                <w:sz w:val="20"/>
              </w:rPr>
              <w:t>
</w:t>
            </w:r>
            <w:r>
              <w:rPr>
                <w:rFonts w:ascii="Times New Roman"/>
                <w:b w:val="false"/>
                <w:i w:val="false"/>
                <w:color w:val="000000"/>
                <w:sz w:val="20"/>
              </w:rPr>
              <w:t xml:space="preserve">
Әділетминінің </w:t>
            </w:r>
            <w:r>
              <w:br/>
            </w:r>
            <w:r>
              <w:rPr>
                <w:rFonts w:ascii="Times New Roman"/>
                <w:b w:val="false"/>
                <w:i w:val="false"/>
                <w:color w:val="000000"/>
                <w:sz w:val="20"/>
              </w:rPr>
              <w:t>
АХАЖ АЖ</w:t>
            </w:r>
            <w:r>
              <w:br/>
            </w:r>
            <w:r>
              <w:rPr>
                <w:rFonts w:ascii="Times New Roman"/>
                <w:b w:val="false"/>
                <w:i w:val="false"/>
                <w:color w:val="000000"/>
                <w:sz w:val="20"/>
              </w:rPr>
              <w:t>
 </w:t>
            </w:r>
          </w:p>
          <w:bookmarkEnd w:id="793"/>
        </w:tc>
        <w:tc>
          <w:tcPr>
            <w:tcW w:w="11121" w:type="dxa"/>
            <w:tcBorders/>
            <w:tcMar>
              <w:top w:w="15" w:type="dxa"/>
              <w:left w:w="15" w:type="dxa"/>
              <w:bottom w:w="15" w:type="dxa"/>
              <w:right w:w="15" w:type="dxa"/>
            </w:tcMar>
            <w:vAlign w:val="center"/>
          </w:tcPr>
          <w:bookmarkStart w:name="z866" w:id="794"/>
          <w:p>
            <w:pPr>
              <w:spacing w:after="20"/>
              <w:ind w:left="20"/>
              <w:jc w:val="both"/>
            </w:pPr>
            <w:r>
              <w:rPr>
                <w:rFonts w:ascii="Times New Roman"/>
                <w:b w:val="false"/>
                <w:i w:val="false"/>
                <w:color w:val="000000"/>
                <w:sz w:val="20"/>
              </w:rPr>
              <w:t>
- әкімшілік-аумақтық объектілер жіктеуіші</w:t>
            </w:r>
            <w:r>
              <w:br/>
            </w:r>
            <w:r>
              <w:rPr>
                <w:rFonts w:ascii="Times New Roman"/>
                <w:b w:val="false"/>
                <w:i w:val="false"/>
                <w:color w:val="000000"/>
                <w:sz w:val="20"/>
              </w:rPr>
              <w:t>
</w:t>
            </w:r>
            <w:r>
              <w:rPr>
                <w:rFonts w:ascii="Times New Roman"/>
                <w:b w:val="false"/>
                <w:i w:val="false"/>
                <w:color w:val="000000"/>
                <w:sz w:val="20"/>
              </w:rPr>
              <w:t>
- Қазақстан Республикасы Әділет министрлігі</w:t>
            </w:r>
            <w:r>
              <w:br/>
            </w:r>
            <w:r>
              <w:rPr>
                <w:rFonts w:ascii="Times New Roman"/>
                <w:b w:val="false"/>
                <w:i w:val="false"/>
                <w:color w:val="000000"/>
                <w:sz w:val="20"/>
              </w:rPr>
              <w:t>
- Қазақстан Республикасы Әділет министрлігінің АХАЖ ақпараттық жүйесі</w:t>
            </w:r>
            <w:r>
              <w:br/>
            </w:r>
            <w:r>
              <w:rPr>
                <w:rFonts w:ascii="Times New Roman"/>
                <w:b w:val="false"/>
                <w:i w:val="false"/>
                <w:color w:val="000000"/>
                <w:sz w:val="20"/>
              </w:rPr>
              <w:t>
 </w:t>
            </w:r>
          </w:p>
          <w:bookmarkEnd w:id="794"/>
        </w:tc>
      </w:tr>
      <w:tr>
        <w:trPr>
          <w:trHeight w:val="30" w:hRule="atLeast"/>
        </w:trPr>
        <w:tc>
          <w:tcPr>
            <w:tcW w:w="0" w:type="auto"/>
            <w:gridSpan w:val="2"/>
            <w:tcBorders/>
            <w:tcMar>
              <w:top w:w="15" w:type="dxa"/>
              <w:left w:w="15" w:type="dxa"/>
              <w:bottom w:w="15" w:type="dxa"/>
              <w:right w:w="15" w:type="dxa"/>
            </w:tcMar>
            <w:vAlign w:val="center"/>
          </w:tcPr>
          <w:bookmarkStart w:name="z868" w:id="795"/>
          <w:p>
            <w:pPr>
              <w:spacing w:after="20"/>
              <w:ind w:left="20"/>
              <w:jc w:val="both"/>
            </w:pPr>
            <w:r>
              <w:rPr>
                <w:rFonts w:ascii="Times New Roman"/>
                <w:b w:val="false"/>
                <w:i w:val="false"/>
                <w:color w:val="000000"/>
                <w:sz w:val="20"/>
              </w:rPr>
              <w:t>
Әділетминінің ЖМТ МДҚ</w:t>
            </w:r>
            <w:r>
              <w:br/>
            </w:r>
            <w:r>
              <w:rPr>
                <w:rFonts w:ascii="Times New Roman"/>
                <w:b w:val="false"/>
                <w:i w:val="false"/>
                <w:color w:val="000000"/>
                <w:sz w:val="20"/>
              </w:rPr>
              <w:t>
 </w:t>
            </w:r>
          </w:p>
          <w:bookmarkEnd w:id="795"/>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«Жылжымайтын мүлік тіркелімі» мемлекеттік деректер қоры</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69" w:id="796"/>
          <w:p>
            <w:pPr>
              <w:spacing w:after="20"/>
              <w:ind w:left="20"/>
              <w:jc w:val="both"/>
            </w:pPr>
            <w:r>
              <w:rPr>
                <w:rFonts w:ascii="Times New Roman"/>
                <w:b w:val="false"/>
                <w:i w:val="false"/>
                <w:color w:val="000000"/>
                <w:sz w:val="20"/>
              </w:rPr>
              <w:t xml:space="preserve">
Әділетминінің </w:t>
            </w:r>
            <w:r>
              <w:br/>
            </w:r>
            <w:r>
              <w:rPr>
                <w:rFonts w:ascii="Times New Roman"/>
                <w:b w:val="false"/>
                <w:i w:val="false"/>
                <w:color w:val="000000"/>
                <w:sz w:val="20"/>
              </w:rPr>
              <w:t>
ЖТ МДҚ</w:t>
            </w:r>
            <w:r>
              <w:br/>
            </w:r>
            <w:r>
              <w:rPr>
                <w:rFonts w:ascii="Times New Roman"/>
                <w:b w:val="false"/>
                <w:i w:val="false"/>
                <w:color w:val="000000"/>
                <w:sz w:val="20"/>
              </w:rPr>
              <w:t>
 </w:t>
            </w:r>
          </w:p>
          <w:bookmarkEnd w:id="796"/>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«Жеке тұлғалар» мемлекеттік деректер қоры</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70" w:id="797"/>
          <w:p>
            <w:pPr>
              <w:spacing w:after="20"/>
              <w:ind w:left="20"/>
              <w:jc w:val="both"/>
            </w:pPr>
            <w:r>
              <w:rPr>
                <w:rFonts w:ascii="Times New Roman"/>
                <w:b w:val="false"/>
                <w:i w:val="false"/>
                <w:color w:val="000000"/>
                <w:sz w:val="20"/>
              </w:rPr>
              <w:t>
Әділетминінің</w:t>
            </w:r>
            <w:r>
              <w:br/>
            </w:r>
            <w:r>
              <w:rPr>
                <w:rFonts w:ascii="Times New Roman"/>
                <w:b w:val="false"/>
                <w:i w:val="false"/>
                <w:color w:val="000000"/>
                <w:sz w:val="20"/>
              </w:rPr>
              <w:t>
ЗТ МДҚ</w:t>
            </w:r>
            <w:r>
              <w:br/>
            </w:r>
            <w:r>
              <w:rPr>
                <w:rFonts w:ascii="Times New Roman"/>
                <w:b w:val="false"/>
                <w:i w:val="false"/>
                <w:color w:val="000000"/>
                <w:sz w:val="20"/>
              </w:rPr>
              <w:t>
 </w:t>
            </w:r>
          </w:p>
          <w:bookmarkEnd w:id="797"/>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«Заңды тұлғалар» мемлекеттік деректер қоры</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71" w:id="798"/>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bookmarkEnd w:id="798"/>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72" w:id="799"/>
          <w:p>
            <w:pPr>
              <w:spacing w:after="20"/>
              <w:ind w:left="20"/>
              <w:jc w:val="both"/>
            </w:pPr>
            <w:r>
              <w:rPr>
                <w:rFonts w:ascii="Times New Roman"/>
                <w:b w:val="false"/>
                <w:i w:val="false"/>
                <w:color w:val="000000"/>
                <w:sz w:val="20"/>
              </w:rPr>
              <w:t>
БҒМ АЖ</w:t>
            </w:r>
            <w:r>
              <w:br/>
            </w:r>
            <w:r>
              <w:rPr>
                <w:rFonts w:ascii="Times New Roman"/>
                <w:b w:val="false"/>
                <w:i w:val="false"/>
                <w:color w:val="000000"/>
                <w:sz w:val="20"/>
              </w:rPr>
              <w:t>
 </w:t>
            </w:r>
          </w:p>
          <w:bookmarkEnd w:id="799"/>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ақпараттық жүйесі</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73" w:id="800"/>
          <w:p>
            <w:pPr>
              <w:spacing w:after="20"/>
              <w:ind w:left="20"/>
              <w:jc w:val="both"/>
            </w:pPr>
            <w:r>
              <w:rPr>
                <w:rFonts w:ascii="Times New Roman"/>
                <w:b w:val="false"/>
                <w:i w:val="false"/>
                <w:color w:val="000000"/>
                <w:sz w:val="20"/>
              </w:rPr>
              <w:t>
БҰҰ</w:t>
            </w:r>
            <w:r>
              <w:br/>
            </w:r>
            <w:r>
              <w:rPr>
                <w:rFonts w:ascii="Times New Roman"/>
                <w:b w:val="false"/>
                <w:i w:val="false"/>
                <w:color w:val="000000"/>
                <w:sz w:val="20"/>
              </w:rPr>
              <w:t>
 </w:t>
            </w:r>
          </w:p>
          <w:bookmarkEnd w:id="800"/>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74" w:id="801"/>
          <w:p>
            <w:pPr>
              <w:spacing w:after="20"/>
              <w:ind w:left="20"/>
              <w:jc w:val="both"/>
            </w:pPr>
            <w:r>
              <w:rPr>
                <w:rFonts w:ascii="Times New Roman"/>
                <w:b w:val="false"/>
                <w:i w:val="false"/>
                <w:color w:val="000000"/>
                <w:sz w:val="20"/>
              </w:rPr>
              <w:t>
БҰҰ ЕЭК</w:t>
            </w:r>
            <w:r>
              <w:br/>
            </w:r>
            <w:r>
              <w:rPr>
                <w:rFonts w:ascii="Times New Roman"/>
                <w:b w:val="false"/>
                <w:i w:val="false"/>
                <w:color w:val="000000"/>
                <w:sz w:val="20"/>
              </w:rPr>
              <w:t>
 </w:t>
            </w:r>
          </w:p>
          <w:bookmarkEnd w:id="801"/>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Еуропалық экономикалық комиссиясы</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75" w:id="802"/>
          <w:p>
            <w:pPr>
              <w:spacing w:after="20"/>
              <w:ind w:left="20"/>
              <w:jc w:val="both"/>
            </w:pPr>
            <w:r>
              <w:rPr>
                <w:rFonts w:ascii="Times New Roman"/>
                <w:b w:val="false"/>
                <w:i w:val="false"/>
                <w:color w:val="000000"/>
                <w:sz w:val="20"/>
              </w:rPr>
              <w:t>
БҰҰ ҚӨ</w:t>
            </w:r>
            <w:r>
              <w:br/>
            </w:r>
            <w:r>
              <w:rPr>
                <w:rFonts w:ascii="Times New Roman"/>
                <w:b w:val="false"/>
                <w:i w:val="false"/>
                <w:color w:val="000000"/>
                <w:sz w:val="20"/>
              </w:rPr>
              <w:t>
 </w:t>
            </w:r>
          </w:p>
          <w:bookmarkEnd w:id="802"/>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Қазақстандағы өкілдігі</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76" w:id="803"/>
          <w:p>
            <w:pPr>
              <w:spacing w:after="20"/>
              <w:ind w:left="20"/>
              <w:jc w:val="both"/>
            </w:pPr>
            <w:r>
              <w:rPr>
                <w:rFonts w:ascii="Times New Roman"/>
                <w:b w:val="false"/>
                <w:i w:val="false"/>
                <w:color w:val="000000"/>
                <w:sz w:val="20"/>
              </w:rPr>
              <w:t>
ГЖПК</w:t>
            </w:r>
            <w:r>
              <w:br/>
            </w:r>
            <w:r>
              <w:rPr>
                <w:rFonts w:ascii="Times New Roman"/>
                <w:b w:val="false"/>
                <w:i w:val="false"/>
                <w:color w:val="000000"/>
                <w:sz w:val="20"/>
              </w:rPr>
              <w:t>
 </w:t>
            </w:r>
          </w:p>
          <w:bookmarkEnd w:id="803"/>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Геология және жер қойнауын пайдалану комитеті</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77" w:id="804"/>
          <w:p>
            <w:pPr>
              <w:spacing w:after="20"/>
              <w:ind w:left="20"/>
              <w:jc w:val="both"/>
            </w:pPr>
            <w:r>
              <w:rPr>
                <w:rFonts w:ascii="Times New Roman"/>
                <w:b w:val="false"/>
                <w:i w:val="false"/>
                <w:color w:val="000000"/>
                <w:sz w:val="20"/>
              </w:rPr>
              <w:t>
ДК</w:t>
            </w:r>
            <w:r>
              <w:br/>
            </w:r>
            <w:r>
              <w:rPr>
                <w:rFonts w:ascii="Times New Roman"/>
                <w:b w:val="false"/>
                <w:i w:val="false"/>
                <w:color w:val="000000"/>
                <w:sz w:val="20"/>
              </w:rPr>
              <w:t>
 </w:t>
            </w:r>
          </w:p>
          <w:bookmarkEnd w:id="804"/>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78" w:id="805"/>
          <w:p>
            <w:pPr>
              <w:spacing w:after="20"/>
              <w:ind w:left="20"/>
              <w:jc w:val="both"/>
            </w:pPr>
            <w:r>
              <w:rPr>
                <w:rFonts w:ascii="Times New Roman"/>
                <w:b w:val="false"/>
                <w:i w:val="false"/>
                <w:color w:val="000000"/>
                <w:sz w:val="20"/>
              </w:rPr>
              <w:t>
ДСӘДМ</w:t>
            </w:r>
            <w:r>
              <w:br/>
            </w:r>
            <w:r>
              <w:rPr>
                <w:rFonts w:ascii="Times New Roman"/>
                <w:b w:val="false"/>
                <w:i w:val="false"/>
                <w:color w:val="000000"/>
                <w:sz w:val="20"/>
              </w:rPr>
              <w:t>
 </w:t>
            </w:r>
          </w:p>
          <w:bookmarkEnd w:id="805"/>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79" w:id="806"/>
          <w:p>
            <w:pPr>
              <w:spacing w:after="20"/>
              <w:ind w:left="20"/>
              <w:jc w:val="both"/>
            </w:pPr>
            <w:r>
              <w:rPr>
                <w:rFonts w:ascii="Times New Roman"/>
                <w:b w:val="false"/>
                <w:i w:val="false"/>
                <w:color w:val="000000"/>
                <w:sz w:val="20"/>
              </w:rPr>
              <w:t>
ДСӘДМ-нің АЖ</w:t>
            </w:r>
            <w:r>
              <w:br/>
            </w:r>
            <w:r>
              <w:rPr>
                <w:rFonts w:ascii="Times New Roman"/>
                <w:b w:val="false"/>
                <w:i w:val="false"/>
                <w:color w:val="000000"/>
                <w:sz w:val="20"/>
              </w:rPr>
              <w:t>
 </w:t>
            </w:r>
          </w:p>
          <w:bookmarkEnd w:id="806"/>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министрлігінің ақпараттық жүйесі</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80" w:id="807"/>
          <w:p>
            <w:pPr>
              <w:spacing w:after="20"/>
              <w:ind w:left="20"/>
              <w:jc w:val="both"/>
            </w:pPr>
            <w:r>
              <w:rPr>
                <w:rFonts w:ascii="Times New Roman"/>
                <w:b w:val="false"/>
                <w:i w:val="false"/>
                <w:color w:val="000000"/>
                <w:sz w:val="20"/>
              </w:rPr>
              <w:t>
ЕЭК</w:t>
            </w:r>
            <w:r>
              <w:br/>
            </w:r>
            <w:r>
              <w:rPr>
                <w:rFonts w:ascii="Times New Roman"/>
                <w:b w:val="false"/>
                <w:i w:val="false"/>
                <w:color w:val="000000"/>
                <w:sz w:val="20"/>
              </w:rPr>
              <w:t>
 </w:t>
            </w:r>
          </w:p>
          <w:bookmarkEnd w:id="807"/>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экономикалық кеңістік</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81" w:id="808"/>
          <w:p>
            <w:pPr>
              <w:spacing w:after="20"/>
              <w:ind w:left="20"/>
              <w:jc w:val="both"/>
            </w:pPr>
            <w:r>
              <w:rPr>
                <w:rFonts w:ascii="Times New Roman"/>
                <w:b w:val="false"/>
                <w:i w:val="false"/>
                <w:color w:val="000000"/>
                <w:sz w:val="20"/>
              </w:rPr>
              <w:t>
ЖІӨ</w:t>
            </w:r>
            <w:r>
              <w:br/>
            </w:r>
            <w:r>
              <w:rPr>
                <w:rFonts w:ascii="Times New Roman"/>
                <w:b w:val="false"/>
                <w:i w:val="false"/>
                <w:color w:val="000000"/>
                <w:sz w:val="20"/>
              </w:rPr>
              <w:t>
</w:t>
            </w:r>
            <w:r>
              <w:rPr>
                <w:rFonts w:ascii="Times New Roman"/>
                <w:b w:val="false"/>
                <w:i w:val="false"/>
                <w:color w:val="000000"/>
                <w:sz w:val="20"/>
              </w:rPr>
              <w:t>
ИДМ</w:t>
            </w:r>
            <w:r>
              <w:br/>
            </w:r>
            <w:r>
              <w:rPr>
                <w:rFonts w:ascii="Times New Roman"/>
                <w:b w:val="false"/>
                <w:i w:val="false"/>
                <w:color w:val="000000"/>
                <w:sz w:val="20"/>
              </w:rPr>
              <w:t>
МКК</w:t>
            </w:r>
            <w:r>
              <w:br/>
            </w:r>
            <w:r>
              <w:rPr>
                <w:rFonts w:ascii="Times New Roman"/>
                <w:b w:val="false"/>
                <w:i w:val="false"/>
                <w:color w:val="000000"/>
                <w:sz w:val="20"/>
              </w:rPr>
              <w:t>
 </w:t>
            </w:r>
          </w:p>
          <w:bookmarkEnd w:id="808"/>
        </w:tc>
        <w:tc>
          <w:tcPr>
            <w:tcW w:w="11121" w:type="dxa"/>
            <w:tcBorders/>
            <w:tcMar>
              <w:top w:w="15" w:type="dxa"/>
              <w:left w:w="15" w:type="dxa"/>
              <w:bottom w:w="15" w:type="dxa"/>
              <w:right w:w="15" w:type="dxa"/>
            </w:tcMar>
            <w:vAlign w:val="center"/>
          </w:tcPr>
          <w:bookmarkStart w:name="z883" w:id="809"/>
          <w:p>
            <w:pPr>
              <w:spacing w:after="20"/>
              <w:ind w:left="20"/>
              <w:jc w:val="both"/>
            </w:pPr>
            <w:r>
              <w:rPr>
                <w:rFonts w:ascii="Times New Roman"/>
                <w:b w:val="false"/>
                <w:i w:val="false"/>
                <w:color w:val="000000"/>
                <w:sz w:val="20"/>
              </w:rPr>
              <w:t>
- Жалпы ішкі өнім</w:t>
            </w:r>
            <w:r>
              <w:br/>
            </w:r>
            <w:r>
              <w:rPr>
                <w:rFonts w:ascii="Times New Roman"/>
                <w:b w:val="false"/>
                <w:i w:val="false"/>
                <w:color w:val="000000"/>
                <w:sz w:val="20"/>
              </w:rPr>
              <w:t>
</w:t>
            </w:r>
            <w:r>
              <w:rPr>
                <w:rFonts w:ascii="Times New Roman"/>
                <w:b w:val="false"/>
                <w:i w:val="false"/>
                <w:color w:val="000000"/>
                <w:sz w:val="20"/>
              </w:rPr>
              <w:t>
- Қазақстан Республикасы Инвестициялар және даму министрлігі</w:t>
            </w:r>
            <w:r>
              <w:br/>
            </w:r>
            <w:r>
              <w:rPr>
                <w:rFonts w:ascii="Times New Roman"/>
                <w:b w:val="false"/>
                <w:i w:val="false"/>
                <w:color w:val="000000"/>
                <w:sz w:val="20"/>
              </w:rPr>
              <w:t>
- Қазақстан Республикасы Қаржы министрлігінің Мемлекеттік кірістер комитеті</w:t>
            </w:r>
            <w:r>
              <w:br/>
            </w:r>
            <w:r>
              <w:rPr>
                <w:rFonts w:ascii="Times New Roman"/>
                <w:b w:val="false"/>
                <w:i w:val="false"/>
                <w:color w:val="000000"/>
                <w:sz w:val="20"/>
              </w:rPr>
              <w:t>
 </w:t>
            </w:r>
          </w:p>
          <w:bookmarkEnd w:id="809"/>
        </w:tc>
      </w:tr>
      <w:tr>
        <w:trPr>
          <w:trHeight w:val="30" w:hRule="atLeast"/>
        </w:trPr>
        <w:tc>
          <w:tcPr>
            <w:tcW w:w="0" w:type="auto"/>
            <w:gridSpan w:val="2"/>
            <w:tcBorders/>
            <w:tcMar>
              <w:top w:w="15" w:type="dxa"/>
              <w:left w:w="15" w:type="dxa"/>
              <w:bottom w:w="15" w:type="dxa"/>
              <w:right w:w="15" w:type="dxa"/>
            </w:tcMar>
            <w:vAlign w:val="center"/>
          </w:tcPr>
          <w:bookmarkStart w:name="z885" w:id="810"/>
          <w:p>
            <w:pPr>
              <w:spacing w:after="20"/>
              <w:ind w:left="20"/>
              <w:jc w:val="both"/>
            </w:pPr>
            <w:r>
              <w:rPr>
                <w:rFonts w:ascii="Times New Roman"/>
                <w:b w:val="false"/>
                <w:i w:val="false"/>
                <w:color w:val="000000"/>
                <w:sz w:val="20"/>
              </w:rPr>
              <w:t>
Қаржымині</w:t>
            </w:r>
            <w:r>
              <w:br/>
            </w:r>
            <w:r>
              <w:rPr>
                <w:rFonts w:ascii="Times New Roman"/>
                <w:b w:val="false"/>
                <w:i w:val="false"/>
                <w:color w:val="000000"/>
                <w:sz w:val="20"/>
              </w:rPr>
              <w:t>
 </w:t>
            </w:r>
          </w:p>
          <w:bookmarkEnd w:id="810"/>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86" w:id="811"/>
          <w:p>
            <w:pPr>
              <w:spacing w:after="20"/>
              <w:ind w:left="20"/>
              <w:jc w:val="both"/>
            </w:pPr>
            <w:r>
              <w:rPr>
                <w:rFonts w:ascii="Times New Roman"/>
                <w:b w:val="false"/>
                <w:i w:val="false"/>
                <w:color w:val="000000"/>
                <w:sz w:val="20"/>
              </w:rPr>
              <w:t>
ҚСжАЕК</w:t>
            </w:r>
            <w:r>
              <w:br/>
            </w:r>
            <w:r>
              <w:rPr>
                <w:rFonts w:ascii="Times New Roman"/>
                <w:b w:val="false"/>
                <w:i w:val="false"/>
                <w:color w:val="000000"/>
                <w:sz w:val="20"/>
              </w:rPr>
              <w:t>
 </w:t>
            </w:r>
          </w:p>
          <w:bookmarkEnd w:id="811"/>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87" w:id="812"/>
          <w:p>
            <w:pPr>
              <w:spacing w:after="20"/>
              <w:ind w:left="20"/>
              <w:jc w:val="both"/>
            </w:pPr>
            <w:r>
              <w:rPr>
                <w:rFonts w:ascii="Times New Roman"/>
                <w:b w:val="false"/>
                <w:i w:val="false"/>
                <w:color w:val="000000"/>
                <w:sz w:val="20"/>
              </w:rPr>
              <w:t>
ҚТҮКШІжЖРБК</w:t>
            </w:r>
            <w:r>
              <w:br/>
            </w:r>
            <w:r>
              <w:rPr>
                <w:rFonts w:ascii="Times New Roman"/>
                <w:b w:val="false"/>
                <w:i w:val="false"/>
                <w:color w:val="000000"/>
                <w:sz w:val="20"/>
              </w:rPr>
              <w:t>
 </w:t>
            </w:r>
          </w:p>
          <w:bookmarkEnd w:id="812"/>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Құрылыс, тұрғын үй-коммуналдық шаруашылық істері және жер ресурстарын басқару комитеті</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88" w:id="813"/>
          <w:p>
            <w:pPr>
              <w:spacing w:after="20"/>
              <w:ind w:left="20"/>
              <w:jc w:val="both"/>
            </w:pPr>
            <w:r>
              <w:rPr>
                <w:rFonts w:ascii="Times New Roman"/>
                <w:b w:val="false"/>
                <w:i w:val="false"/>
                <w:color w:val="000000"/>
                <w:sz w:val="20"/>
              </w:rPr>
              <w:t>
ТМД</w:t>
            </w:r>
            <w:r>
              <w:br/>
            </w:r>
            <w:r>
              <w:rPr>
                <w:rFonts w:ascii="Times New Roman"/>
                <w:b w:val="false"/>
                <w:i w:val="false"/>
                <w:color w:val="000000"/>
                <w:sz w:val="20"/>
              </w:rPr>
              <w:t>
 </w:t>
            </w:r>
          </w:p>
          <w:bookmarkEnd w:id="813"/>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89" w:id="814"/>
          <w:p>
            <w:pPr>
              <w:spacing w:after="20"/>
              <w:ind w:left="20"/>
              <w:jc w:val="both"/>
            </w:pPr>
            <w:r>
              <w:rPr>
                <w:rFonts w:ascii="Times New Roman"/>
                <w:b w:val="false"/>
                <w:i w:val="false"/>
                <w:color w:val="000000"/>
                <w:sz w:val="20"/>
              </w:rPr>
              <w:t>
ҰБ</w:t>
            </w:r>
            <w:r>
              <w:br/>
            </w:r>
            <w:r>
              <w:rPr>
                <w:rFonts w:ascii="Times New Roman"/>
                <w:b w:val="false"/>
                <w:i w:val="false"/>
                <w:color w:val="000000"/>
                <w:sz w:val="20"/>
              </w:rPr>
              <w:t>
 </w:t>
            </w:r>
          </w:p>
          <w:bookmarkEnd w:id="814"/>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90" w:id="815"/>
          <w:p>
            <w:pPr>
              <w:spacing w:after="20"/>
              <w:ind w:left="20"/>
              <w:jc w:val="both"/>
            </w:pPr>
            <w:r>
              <w:rPr>
                <w:rFonts w:ascii="Times New Roman"/>
                <w:b w:val="false"/>
                <w:i w:val="false"/>
                <w:color w:val="000000"/>
                <w:sz w:val="20"/>
              </w:rPr>
              <w:t>
ҰҚК</w:t>
            </w:r>
            <w:r>
              <w:br/>
            </w:r>
            <w:r>
              <w:rPr>
                <w:rFonts w:ascii="Times New Roman"/>
                <w:b w:val="false"/>
                <w:i w:val="false"/>
                <w:color w:val="000000"/>
                <w:sz w:val="20"/>
              </w:rPr>
              <w:t>
 </w:t>
            </w:r>
          </w:p>
          <w:bookmarkEnd w:id="815"/>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91" w:id="816"/>
          <w:p>
            <w:pPr>
              <w:spacing w:after="20"/>
              <w:ind w:left="20"/>
              <w:jc w:val="both"/>
            </w:pPr>
            <w:r>
              <w:rPr>
                <w:rFonts w:ascii="Times New Roman"/>
                <w:b w:val="false"/>
                <w:i w:val="false"/>
                <w:color w:val="000000"/>
                <w:sz w:val="20"/>
              </w:rPr>
              <w:t>
ҰҚК-нің «Бүркіт» БАЖ</w:t>
            </w:r>
            <w:r>
              <w:br/>
            </w:r>
            <w:r>
              <w:rPr>
                <w:rFonts w:ascii="Times New Roman"/>
                <w:b w:val="false"/>
                <w:i w:val="false"/>
                <w:color w:val="000000"/>
                <w:sz w:val="20"/>
              </w:rPr>
              <w:t>
 </w:t>
            </w:r>
          </w:p>
          <w:bookmarkEnd w:id="816"/>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«Бүркіт» бірыңғай ақпараттық жүйесі</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92" w:id="817"/>
          <w:p>
            <w:pPr>
              <w:spacing w:after="20"/>
              <w:ind w:left="20"/>
              <w:jc w:val="both"/>
            </w:pPr>
            <w:r>
              <w:rPr>
                <w:rFonts w:ascii="Times New Roman"/>
                <w:b w:val="false"/>
                <w:i w:val="false"/>
                <w:color w:val="000000"/>
                <w:sz w:val="20"/>
              </w:rPr>
              <w:t>
ҰШЖ</w:t>
            </w:r>
            <w:r>
              <w:br/>
            </w:r>
            <w:r>
              <w:rPr>
                <w:rFonts w:ascii="Times New Roman"/>
                <w:b w:val="false"/>
                <w:i w:val="false"/>
                <w:color w:val="000000"/>
                <w:sz w:val="20"/>
              </w:rPr>
              <w:t>
 </w:t>
            </w:r>
          </w:p>
          <w:bookmarkEnd w:id="817"/>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жүйесі</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93" w:id="818"/>
          <w:p>
            <w:pPr>
              <w:spacing w:after="20"/>
              <w:ind w:left="20"/>
              <w:jc w:val="both"/>
            </w:pPr>
            <w:r>
              <w:rPr>
                <w:rFonts w:ascii="Times New Roman"/>
                <w:b w:val="false"/>
                <w:i w:val="false"/>
                <w:color w:val="000000"/>
                <w:sz w:val="20"/>
              </w:rPr>
              <w:t>
ХВҚ</w:t>
            </w:r>
            <w:r>
              <w:br/>
            </w:r>
            <w:r>
              <w:rPr>
                <w:rFonts w:ascii="Times New Roman"/>
                <w:b w:val="false"/>
                <w:i w:val="false"/>
                <w:color w:val="000000"/>
                <w:sz w:val="20"/>
              </w:rPr>
              <w:t>
 </w:t>
            </w:r>
          </w:p>
          <w:bookmarkEnd w:id="818"/>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валюта қоры</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94" w:id="819"/>
          <w:p>
            <w:pPr>
              <w:spacing w:after="20"/>
              <w:ind w:left="20"/>
              <w:jc w:val="both"/>
            </w:pPr>
            <w:r>
              <w:rPr>
                <w:rFonts w:ascii="Times New Roman"/>
                <w:b w:val="false"/>
                <w:i w:val="false"/>
                <w:color w:val="000000"/>
                <w:sz w:val="20"/>
              </w:rPr>
              <w:t>
ХЕҰ</w:t>
            </w:r>
            <w:r>
              <w:br/>
            </w:r>
            <w:r>
              <w:rPr>
                <w:rFonts w:ascii="Times New Roman"/>
                <w:b w:val="false"/>
                <w:i w:val="false"/>
                <w:color w:val="000000"/>
                <w:sz w:val="20"/>
              </w:rPr>
              <w:t>
 </w:t>
            </w:r>
          </w:p>
          <w:bookmarkEnd w:id="819"/>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еңбек ұйымы</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95" w:id="820"/>
          <w:p>
            <w:pPr>
              <w:spacing w:after="20"/>
              <w:ind w:left="20"/>
              <w:jc w:val="both"/>
            </w:pPr>
            <w:r>
              <w:rPr>
                <w:rFonts w:ascii="Times New Roman"/>
                <w:b w:val="false"/>
                <w:i w:val="false"/>
                <w:color w:val="000000"/>
                <w:sz w:val="20"/>
              </w:rPr>
              <w:t>
ХК</w:t>
            </w:r>
            <w:r>
              <w:br/>
            </w:r>
            <w:r>
              <w:rPr>
                <w:rFonts w:ascii="Times New Roman"/>
                <w:b w:val="false"/>
                <w:i w:val="false"/>
                <w:color w:val="000000"/>
                <w:sz w:val="20"/>
              </w:rPr>
              <w:t>
 </w:t>
            </w:r>
          </w:p>
          <w:bookmarkEnd w:id="820"/>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көші-қоны</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96" w:id="821"/>
          <w:p>
            <w:pPr>
              <w:spacing w:after="20"/>
              <w:ind w:left="20"/>
              <w:jc w:val="both"/>
            </w:pPr>
            <w:r>
              <w:rPr>
                <w:rFonts w:ascii="Times New Roman"/>
                <w:b w:val="false"/>
                <w:i w:val="false"/>
                <w:color w:val="000000"/>
                <w:sz w:val="20"/>
              </w:rPr>
              <w:t>
ХС</w:t>
            </w:r>
            <w:r>
              <w:br/>
            </w:r>
            <w:r>
              <w:rPr>
                <w:rFonts w:ascii="Times New Roman"/>
                <w:b w:val="false"/>
                <w:i w:val="false"/>
                <w:color w:val="000000"/>
                <w:sz w:val="20"/>
              </w:rPr>
              <w:t>
 </w:t>
            </w:r>
          </w:p>
          <w:bookmarkEnd w:id="821"/>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97" w:id="822"/>
          <w:p>
            <w:pPr>
              <w:spacing w:after="20"/>
              <w:ind w:left="20"/>
              <w:jc w:val="both"/>
            </w:pPr>
            <w:r>
              <w:rPr>
                <w:rFonts w:ascii="Times New Roman"/>
                <w:b w:val="false"/>
                <w:i w:val="false"/>
                <w:color w:val="000000"/>
                <w:sz w:val="20"/>
              </w:rPr>
              <w:t>
ХСБ</w:t>
            </w:r>
            <w:r>
              <w:br/>
            </w:r>
            <w:r>
              <w:rPr>
                <w:rFonts w:ascii="Times New Roman"/>
                <w:b w:val="false"/>
                <w:i w:val="false"/>
                <w:color w:val="000000"/>
                <w:sz w:val="20"/>
              </w:rPr>
              <w:t>
 </w:t>
            </w:r>
          </w:p>
          <w:bookmarkEnd w:id="822"/>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салыстырулар бағдарламасы</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98" w:id="823"/>
          <w:p>
            <w:pPr>
              <w:spacing w:after="20"/>
              <w:ind w:left="20"/>
              <w:jc w:val="both"/>
            </w:pPr>
            <w:r>
              <w:rPr>
                <w:rFonts w:ascii="Times New Roman"/>
                <w:b w:val="false"/>
                <w:i w:val="false"/>
                <w:color w:val="000000"/>
                <w:sz w:val="20"/>
              </w:rPr>
              <w:t>
ХТҚ</w:t>
            </w:r>
            <w:r>
              <w:br/>
            </w:r>
            <w:r>
              <w:rPr>
                <w:rFonts w:ascii="Times New Roman"/>
                <w:b w:val="false"/>
                <w:i w:val="false"/>
                <w:color w:val="000000"/>
                <w:sz w:val="20"/>
              </w:rPr>
              <w:t>
 </w:t>
            </w:r>
          </w:p>
          <w:bookmarkEnd w:id="823"/>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99" w:id="824"/>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w:t>
            </w:r>
          </w:p>
          <w:bookmarkEnd w:id="824"/>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900" w:id="825"/>
          <w:p>
            <w:pPr>
              <w:spacing w:after="20"/>
              <w:ind w:left="20"/>
              <w:jc w:val="both"/>
            </w:pPr>
            <w:r>
              <w:rPr>
                <w:rFonts w:ascii="Times New Roman"/>
                <w:b w:val="false"/>
                <w:i w:val="false"/>
                <w:color w:val="000000"/>
                <w:sz w:val="20"/>
              </w:rPr>
              <w:t>
ІІМ-нің «ХТҚ» ТП» АЖ</w:t>
            </w:r>
            <w:r>
              <w:br/>
            </w:r>
            <w:r>
              <w:rPr>
                <w:rFonts w:ascii="Times New Roman"/>
                <w:b w:val="false"/>
                <w:i w:val="false"/>
                <w:color w:val="000000"/>
                <w:sz w:val="20"/>
              </w:rPr>
              <w:t>
 </w:t>
            </w:r>
          </w:p>
          <w:bookmarkEnd w:id="825"/>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«Халықты тіркеу және құжаттандыру» тіркеуші пункті» ақпараттық жүйесі</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901" w:id="826"/>
          <w:p>
            <w:pPr>
              <w:spacing w:after="20"/>
              <w:ind w:left="20"/>
              <w:jc w:val="both"/>
            </w:pPr>
            <w:r>
              <w:rPr>
                <w:rFonts w:ascii="Times New Roman"/>
                <w:b w:val="false"/>
                <w:i w:val="false"/>
                <w:color w:val="000000"/>
                <w:sz w:val="20"/>
              </w:rPr>
              <w:t>
ЮНЕСКО</w:t>
            </w:r>
            <w:r>
              <w:br/>
            </w:r>
            <w:r>
              <w:rPr>
                <w:rFonts w:ascii="Times New Roman"/>
                <w:b w:val="false"/>
                <w:i w:val="false"/>
                <w:color w:val="000000"/>
                <w:sz w:val="20"/>
              </w:rPr>
              <w:t>
 </w:t>
            </w:r>
          </w:p>
          <w:bookmarkEnd w:id="826"/>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ғылым және мәдениет мәселелері жөніндегі Біріккен Ұлттар Ұйымы</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902" w:id="827"/>
          <w:p>
            <w:pPr>
              <w:spacing w:after="20"/>
              <w:ind w:left="20"/>
              <w:jc w:val="both"/>
            </w:pPr>
            <w:r>
              <w:rPr>
                <w:rFonts w:ascii="Times New Roman"/>
                <w:b w:val="false"/>
                <w:i w:val="false"/>
                <w:color w:val="000000"/>
                <w:sz w:val="20"/>
              </w:rPr>
              <w:t>
CDIS</w:t>
            </w:r>
            <w:r>
              <w:br/>
            </w:r>
            <w:r>
              <w:rPr>
                <w:rFonts w:ascii="Times New Roman"/>
                <w:b w:val="false"/>
                <w:i w:val="false"/>
                <w:color w:val="000000"/>
                <w:sz w:val="20"/>
              </w:rPr>
              <w:t>
 </w:t>
            </w:r>
          </w:p>
          <w:bookmarkEnd w:id="827"/>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Coordinated Direct Investment Survey</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903" w:id="828"/>
          <w:p>
            <w:pPr>
              <w:spacing w:after="20"/>
              <w:ind w:left="20"/>
              <w:jc w:val="both"/>
            </w:pPr>
            <w:r>
              <w:rPr>
                <w:rFonts w:ascii="Times New Roman"/>
                <w:b w:val="false"/>
                <w:i w:val="false"/>
                <w:color w:val="000000"/>
                <w:sz w:val="20"/>
              </w:rPr>
              <w:t>
CPIS</w:t>
            </w:r>
            <w:r>
              <w:br/>
            </w:r>
            <w:r>
              <w:rPr>
                <w:rFonts w:ascii="Times New Roman"/>
                <w:b w:val="false"/>
                <w:i w:val="false"/>
                <w:color w:val="000000"/>
                <w:sz w:val="20"/>
              </w:rPr>
              <w:t>
 </w:t>
            </w:r>
          </w:p>
          <w:bookmarkEnd w:id="828"/>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Coordinated Portfolio Investment Survey</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904" w:id="829"/>
          <w:p>
            <w:pPr>
              <w:spacing w:after="20"/>
              <w:ind w:left="20"/>
              <w:jc w:val="both"/>
            </w:pPr>
            <w:r>
              <w:rPr>
                <w:rFonts w:ascii="Times New Roman"/>
                <w:b w:val="false"/>
                <w:i w:val="false"/>
                <w:color w:val="000000"/>
                <w:sz w:val="20"/>
              </w:rPr>
              <w:t>
INFER</w:t>
            </w:r>
            <w:r>
              <w:br/>
            </w:r>
            <w:r>
              <w:rPr>
                <w:rFonts w:ascii="Times New Roman"/>
                <w:b w:val="false"/>
                <w:i w:val="false"/>
                <w:color w:val="000000"/>
                <w:sz w:val="20"/>
              </w:rPr>
              <w:t>
 </w:t>
            </w:r>
          </w:p>
          <w:bookmarkEnd w:id="829"/>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 composition of country transactions in foreign exchange reserves</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905" w:id="830"/>
          <w:p>
            <w:pPr>
              <w:spacing w:after="20"/>
              <w:ind w:left="20"/>
              <w:jc w:val="both"/>
            </w:pPr>
            <w:r>
              <w:rPr>
                <w:rFonts w:ascii="Times New Roman"/>
                <w:b w:val="false"/>
                <w:i w:val="false"/>
                <w:color w:val="000000"/>
                <w:sz w:val="20"/>
              </w:rPr>
              <w:t>
QEDS</w:t>
            </w:r>
            <w:r>
              <w:br/>
            </w:r>
            <w:r>
              <w:rPr>
                <w:rFonts w:ascii="Times New Roman"/>
                <w:b w:val="false"/>
                <w:i w:val="false"/>
                <w:color w:val="000000"/>
                <w:sz w:val="20"/>
              </w:rPr>
              <w:t>
 </w:t>
            </w:r>
          </w:p>
          <w:bookmarkEnd w:id="830"/>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External Debt Statistics</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906" w:id="831"/>
          <w:p>
            <w:pPr>
              <w:spacing w:after="20"/>
              <w:ind w:left="20"/>
              <w:jc w:val="both"/>
            </w:pPr>
            <w:r>
              <w:rPr>
                <w:rFonts w:ascii="Times New Roman"/>
                <w:b w:val="false"/>
                <w:i w:val="false"/>
                <w:color w:val="000000"/>
                <w:sz w:val="20"/>
              </w:rPr>
              <w:t>
SEFER</w:t>
            </w:r>
            <w:r>
              <w:br/>
            </w:r>
            <w:r>
              <w:rPr>
                <w:rFonts w:ascii="Times New Roman"/>
                <w:b w:val="false"/>
                <w:i w:val="false"/>
                <w:color w:val="000000"/>
                <w:sz w:val="20"/>
              </w:rPr>
              <w:t>
 </w:t>
            </w:r>
          </w:p>
          <w:bookmarkEnd w:id="831"/>
        </w:tc>
        <w:tc>
          <w:tcPr>
            <w:tcW w:w="1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Held as Foreign Exchange Reserves</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