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ba1b0" w14:textId="3bba1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Ауыл шаруашылығын жүргізуге байланысты емес мақсаттарға оларды пайдалану үшін ауыл шаруашылық алқаптарын алып қоюмен туындаған ауыл шаруашылығы өндірісінің шығындарын өтеу нормативтерін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2014 жылғы 23 желтоқсандағы № 161 бұйрығы. Қазақстан Республикасының Әділет министрлігінде 2015 жылы 19 қаңтарда № 10100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Ауыл шаруашылығын жүргізуге байланысты емес мақсаттарға оларды пайдалану үшін ауыл шаруашылық алқаптарын алып қоюмен туындаған ауыл шаруашылығы өндірісінің шығындарын өтеу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Құрылыс, тұрғын үй-коммуналдық шаруашылық істері және жер ресурстарын басқару комитеті (Қ.Қ. Айтмұхаметов)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"Әділет" ақпараттық-құқықтық жүйесінде және бұқаралық ақпарат құралдарында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Ұлттық экономика вице-министрі Қ.А. Өскенбаевқа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жapиялaнғaн күнiнeн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161 бұйрығымен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шаруашылығын жүргізуге байланысты емес мақсаттарға оларды пайдалану үшін ауыл шаруашылық алқаптарын алып қоюмен туындаған ауыл шаруашылығы өндірісінің шығындарын өтеу нормативтері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Нормативтері жаңа редакцияда – ҚР Ауыл шаруашылығы министрінің 26.06.2024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 гектарға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Облыс, республикалық маңызы бар қала, астана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алқаптарының түрлері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түрлері мен кіші түрлері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топырақтар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 каштан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каштан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сілтісізденген,қарапайым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(Астана қаласының жерін коса алғанда)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(Алматы қаласының жерін қоса алғанда)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(Шымкент қаласының жерлерін қоса алғанда)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Суарылмайтын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Суармалы егістік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Шабындық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Жайылым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Топырақтың түрлері мен кіші түрлері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сұр-қоңыр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сұр-қоңыр (күріш себу аймағы)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қоңыр, ашық каштан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қоңыр (мақта өсіру аймағы) 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таулы қара топырақ және каштан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субальпілік және альпілік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көп жылғы екпелерді (бақтар, жүзімдіктер, туттар) алып қойған кезде шығындардың орнын толтыру мөлшері егістіктерге арналған нормативтерге байланысты анықталады.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Өңірде топырақ типі болмаған жағдайда шығындарды өтеу мөлшері сапалық сипаттамалары бойынша жақын топырақ типінің нормативтеріне сүйене отырып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